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3071" w:rsidRPr="00DF6C07" w:rsidRDefault="006D365A" w:rsidP="006D365A">
      <w:pPr>
        <w:spacing w:after="0" w:line="100" w:lineRule="atLeast"/>
        <w:rPr>
          <w:rFonts w:ascii="Times New Roman" w:hAnsi="Times New Roman"/>
          <w:b/>
          <w:color w:val="auto"/>
          <w:sz w:val="28"/>
          <w:szCs w:val="28"/>
        </w:rPr>
      </w:pPr>
      <w:r w:rsidRPr="00DF6C07">
        <w:rPr>
          <w:rFonts w:ascii="Times New Roman" w:hAnsi="Times New Roman"/>
          <w:b/>
          <w:color w:val="auto"/>
          <w:sz w:val="28"/>
          <w:szCs w:val="28"/>
        </w:rPr>
        <w:t>Рассмотрено и принято</w:t>
      </w:r>
    </w:p>
    <w:p w:rsidR="006D365A" w:rsidRPr="00DF6C07" w:rsidRDefault="006D365A" w:rsidP="006D365A">
      <w:pPr>
        <w:spacing w:after="0" w:line="100" w:lineRule="atLeast"/>
        <w:rPr>
          <w:rFonts w:ascii="Times New Roman" w:hAnsi="Times New Roman"/>
          <w:b/>
          <w:color w:val="auto"/>
          <w:sz w:val="28"/>
          <w:szCs w:val="28"/>
        </w:rPr>
      </w:pPr>
      <w:r w:rsidRPr="00DF6C07">
        <w:rPr>
          <w:rFonts w:ascii="Times New Roman" w:hAnsi="Times New Roman"/>
          <w:b/>
          <w:color w:val="auto"/>
          <w:sz w:val="28"/>
          <w:szCs w:val="28"/>
        </w:rPr>
        <w:t>педагогическим советом школы</w:t>
      </w:r>
    </w:p>
    <w:p w:rsidR="006D365A" w:rsidRPr="00DF6C07" w:rsidRDefault="006D365A" w:rsidP="006D365A">
      <w:pPr>
        <w:spacing w:after="0" w:line="100" w:lineRule="atLeast"/>
        <w:rPr>
          <w:rFonts w:ascii="Times New Roman" w:hAnsi="Times New Roman"/>
          <w:b/>
          <w:color w:val="auto"/>
          <w:sz w:val="28"/>
          <w:szCs w:val="28"/>
        </w:rPr>
      </w:pPr>
      <w:r w:rsidRPr="00DF6C07">
        <w:rPr>
          <w:rFonts w:ascii="Times New Roman" w:hAnsi="Times New Roman"/>
          <w:b/>
          <w:color w:val="auto"/>
          <w:sz w:val="28"/>
          <w:szCs w:val="28"/>
        </w:rPr>
        <w:t xml:space="preserve">протокол №1 </w:t>
      </w:r>
      <w:r w:rsidRPr="002E65C2">
        <w:rPr>
          <w:rFonts w:ascii="Times New Roman" w:hAnsi="Times New Roman"/>
          <w:b/>
          <w:color w:val="auto"/>
          <w:sz w:val="28"/>
          <w:szCs w:val="28"/>
        </w:rPr>
        <w:t xml:space="preserve">от </w:t>
      </w:r>
      <w:r w:rsidR="00824B61">
        <w:rPr>
          <w:rFonts w:ascii="Times New Roman" w:hAnsi="Times New Roman"/>
          <w:b/>
          <w:color w:val="auto"/>
          <w:sz w:val="28"/>
          <w:szCs w:val="28"/>
        </w:rPr>
        <w:t>26.08.2022</w:t>
      </w:r>
      <w:r w:rsidRPr="00DF6C07">
        <w:rPr>
          <w:rFonts w:ascii="Times New Roman" w:hAnsi="Times New Roman"/>
          <w:b/>
          <w:color w:val="auto"/>
          <w:sz w:val="28"/>
          <w:szCs w:val="28"/>
        </w:rPr>
        <w:t xml:space="preserve"> года</w:t>
      </w:r>
    </w:p>
    <w:p w:rsidR="006D365A" w:rsidRPr="00DF6C07" w:rsidRDefault="006D365A" w:rsidP="00783071">
      <w:pPr>
        <w:spacing w:after="0" w:line="100" w:lineRule="atLeast"/>
        <w:jc w:val="right"/>
        <w:rPr>
          <w:rFonts w:ascii="Times New Roman" w:hAnsi="Times New Roman"/>
          <w:b/>
          <w:color w:val="auto"/>
          <w:sz w:val="28"/>
          <w:szCs w:val="28"/>
        </w:rPr>
      </w:pPr>
    </w:p>
    <w:p w:rsidR="006D365A" w:rsidRPr="00DF6C07" w:rsidRDefault="006D365A" w:rsidP="00783071">
      <w:pPr>
        <w:spacing w:after="0" w:line="100" w:lineRule="atLeast"/>
        <w:jc w:val="right"/>
        <w:rPr>
          <w:rFonts w:ascii="Times New Roman" w:hAnsi="Times New Roman"/>
          <w:b/>
          <w:color w:val="auto"/>
          <w:sz w:val="28"/>
          <w:szCs w:val="28"/>
        </w:rPr>
      </w:pPr>
    </w:p>
    <w:p w:rsidR="006D365A" w:rsidRPr="00DF6C07" w:rsidRDefault="006D365A" w:rsidP="006D365A">
      <w:pPr>
        <w:spacing w:after="0" w:line="100" w:lineRule="atLeast"/>
        <w:ind w:left="567"/>
        <w:rPr>
          <w:rFonts w:ascii="Times New Roman" w:hAnsi="Times New Roman"/>
          <w:b/>
          <w:color w:val="auto"/>
          <w:sz w:val="28"/>
          <w:szCs w:val="28"/>
        </w:rPr>
      </w:pPr>
      <w:r w:rsidRPr="00DF6C07">
        <w:rPr>
          <w:rFonts w:ascii="Times New Roman" w:hAnsi="Times New Roman"/>
          <w:b/>
          <w:color w:val="auto"/>
          <w:sz w:val="28"/>
          <w:szCs w:val="28"/>
        </w:rPr>
        <w:lastRenderedPageBreak/>
        <w:t xml:space="preserve"> УТВЕРЖДЕНО</w:t>
      </w:r>
    </w:p>
    <w:p w:rsidR="006D365A" w:rsidRPr="00DF6C07" w:rsidRDefault="006D365A" w:rsidP="006D365A">
      <w:pPr>
        <w:spacing w:after="0" w:line="100" w:lineRule="atLeast"/>
        <w:rPr>
          <w:rFonts w:ascii="Times New Roman" w:hAnsi="Times New Roman"/>
          <w:b/>
          <w:color w:val="auto"/>
          <w:sz w:val="28"/>
          <w:szCs w:val="28"/>
        </w:rPr>
      </w:pPr>
      <w:r w:rsidRPr="00DF6C07">
        <w:rPr>
          <w:rFonts w:ascii="Times New Roman" w:hAnsi="Times New Roman"/>
          <w:b/>
          <w:color w:val="auto"/>
          <w:sz w:val="28"/>
          <w:szCs w:val="28"/>
        </w:rPr>
        <w:t xml:space="preserve">         приказом МБОУ СОШ№5</w:t>
      </w:r>
    </w:p>
    <w:p w:rsidR="006D365A" w:rsidRPr="00DF6C07" w:rsidRDefault="006D365A" w:rsidP="006D365A">
      <w:pPr>
        <w:spacing w:after="0" w:line="100" w:lineRule="atLeast"/>
        <w:ind w:left="567"/>
        <w:rPr>
          <w:rFonts w:ascii="Times New Roman" w:hAnsi="Times New Roman"/>
          <w:b/>
          <w:color w:val="auto"/>
          <w:sz w:val="28"/>
          <w:szCs w:val="28"/>
        </w:rPr>
      </w:pPr>
      <w:r w:rsidRPr="00DF6C07">
        <w:rPr>
          <w:rFonts w:ascii="Times New Roman" w:hAnsi="Times New Roman"/>
          <w:b/>
          <w:color w:val="auto"/>
          <w:sz w:val="28"/>
          <w:szCs w:val="28"/>
        </w:rPr>
        <w:t xml:space="preserve"> от </w:t>
      </w:r>
      <w:r w:rsidR="00824B61">
        <w:rPr>
          <w:rFonts w:ascii="Times New Roman" w:hAnsi="Times New Roman"/>
          <w:b/>
          <w:color w:val="auto"/>
          <w:sz w:val="28"/>
          <w:szCs w:val="28"/>
        </w:rPr>
        <w:t>29.08.2022</w:t>
      </w:r>
      <w:r w:rsidR="002D3932">
        <w:rPr>
          <w:rFonts w:ascii="Times New Roman" w:hAnsi="Times New Roman"/>
          <w:b/>
          <w:color w:val="auto"/>
          <w:sz w:val="28"/>
          <w:szCs w:val="28"/>
        </w:rPr>
        <w:t xml:space="preserve"> года №732</w:t>
      </w:r>
      <w:r w:rsidRPr="00DF6C07">
        <w:rPr>
          <w:rFonts w:ascii="Times New Roman" w:hAnsi="Times New Roman"/>
          <w:b/>
          <w:color w:val="auto"/>
          <w:sz w:val="28"/>
          <w:szCs w:val="28"/>
        </w:rPr>
        <w:t>-О</w:t>
      </w:r>
    </w:p>
    <w:p w:rsidR="006D365A" w:rsidRPr="00DF6C07" w:rsidRDefault="006D365A" w:rsidP="00824B61">
      <w:pPr>
        <w:spacing w:after="0" w:line="100" w:lineRule="atLeast"/>
        <w:rPr>
          <w:rFonts w:ascii="Times New Roman" w:hAnsi="Times New Roman"/>
          <w:b/>
          <w:color w:val="auto"/>
          <w:sz w:val="28"/>
          <w:szCs w:val="28"/>
        </w:rPr>
      </w:pPr>
    </w:p>
    <w:p w:rsidR="006D365A" w:rsidRPr="00DF6C07" w:rsidRDefault="006D365A" w:rsidP="00783071">
      <w:pPr>
        <w:spacing w:after="0" w:line="100" w:lineRule="atLeast"/>
        <w:jc w:val="right"/>
        <w:rPr>
          <w:rFonts w:ascii="Times New Roman" w:hAnsi="Times New Roman" w:cs="Times New Roman"/>
          <w:b/>
          <w:color w:val="auto"/>
          <w:sz w:val="28"/>
          <w:szCs w:val="28"/>
        </w:rPr>
        <w:sectPr w:rsidR="006D365A" w:rsidRPr="00DF6C07" w:rsidSect="006D365A">
          <w:footerReference w:type="default" r:id="rId9"/>
          <w:pgSz w:w="11906" w:h="16838"/>
          <w:pgMar w:top="1134" w:right="567" w:bottom="1134" w:left="1701" w:header="567" w:footer="0" w:gutter="0"/>
          <w:cols w:num="2" w:space="708"/>
          <w:titlePg/>
          <w:docGrid w:linePitch="360"/>
        </w:sectPr>
      </w:pPr>
    </w:p>
    <w:p w:rsidR="006D365A" w:rsidRPr="00DF6C07" w:rsidRDefault="006D365A" w:rsidP="00783071">
      <w:pPr>
        <w:spacing w:after="0" w:line="100" w:lineRule="atLeast"/>
        <w:jc w:val="right"/>
        <w:rPr>
          <w:rFonts w:ascii="Times New Roman" w:hAnsi="Times New Roman" w:cs="Times New Roman"/>
          <w:b/>
          <w:color w:val="auto"/>
          <w:sz w:val="28"/>
          <w:szCs w:val="28"/>
        </w:rPr>
      </w:pPr>
    </w:p>
    <w:p w:rsidR="00783071" w:rsidRPr="00DF6C07" w:rsidRDefault="00783071" w:rsidP="00783071">
      <w:pPr>
        <w:spacing w:after="0" w:line="100" w:lineRule="atLeast"/>
        <w:jc w:val="center"/>
        <w:rPr>
          <w:rFonts w:ascii="Times New Roman" w:hAnsi="Times New Roman" w:cs="Times New Roman"/>
          <w:b/>
          <w:color w:val="auto"/>
          <w:sz w:val="28"/>
          <w:szCs w:val="28"/>
        </w:rPr>
      </w:pPr>
    </w:p>
    <w:p w:rsidR="00783071" w:rsidRPr="00DF6C07" w:rsidRDefault="00783071" w:rsidP="00783071">
      <w:pPr>
        <w:spacing w:after="0" w:line="100" w:lineRule="atLeast"/>
        <w:jc w:val="center"/>
        <w:rPr>
          <w:rFonts w:ascii="Times New Roman" w:hAnsi="Times New Roman" w:cs="Times New Roman"/>
          <w:b/>
          <w:color w:val="auto"/>
          <w:sz w:val="28"/>
          <w:szCs w:val="28"/>
        </w:rPr>
      </w:pPr>
    </w:p>
    <w:p w:rsidR="00783071" w:rsidRPr="00DF6C07" w:rsidRDefault="00783071" w:rsidP="00783071">
      <w:pPr>
        <w:spacing w:after="0" w:line="100" w:lineRule="atLeast"/>
        <w:jc w:val="center"/>
        <w:rPr>
          <w:rFonts w:ascii="Times New Roman" w:hAnsi="Times New Roman" w:cs="Times New Roman"/>
          <w:b/>
          <w:color w:val="auto"/>
          <w:sz w:val="28"/>
          <w:szCs w:val="28"/>
        </w:rPr>
      </w:pPr>
    </w:p>
    <w:p w:rsidR="00783071" w:rsidRPr="00DF6C07" w:rsidRDefault="00783071" w:rsidP="00783071">
      <w:pPr>
        <w:spacing w:after="0" w:line="100" w:lineRule="atLeast"/>
        <w:jc w:val="center"/>
        <w:rPr>
          <w:rFonts w:ascii="Times New Roman" w:hAnsi="Times New Roman" w:cs="Times New Roman"/>
          <w:b/>
          <w:color w:val="auto"/>
          <w:sz w:val="28"/>
          <w:szCs w:val="28"/>
        </w:rPr>
      </w:pPr>
    </w:p>
    <w:p w:rsidR="00783071" w:rsidRPr="00DF6C07" w:rsidRDefault="00783071" w:rsidP="006D365A">
      <w:pPr>
        <w:spacing w:after="0" w:line="100" w:lineRule="atLeast"/>
        <w:rPr>
          <w:rFonts w:ascii="Times New Roman" w:hAnsi="Times New Roman" w:cs="Times New Roman"/>
          <w:color w:val="auto"/>
          <w:sz w:val="28"/>
          <w:szCs w:val="28"/>
        </w:rPr>
      </w:pPr>
    </w:p>
    <w:p w:rsidR="00783071" w:rsidRPr="00DF6C07" w:rsidRDefault="00783071" w:rsidP="00783071">
      <w:pPr>
        <w:spacing w:after="0" w:line="100" w:lineRule="atLeast"/>
        <w:jc w:val="center"/>
        <w:rPr>
          <w:rFonts w:ascii="Times New Roman" w:hAnsi="Times New Roman" w:cs="Times New Roman"/>
          <w:b/>
          <w:color w:val="auto"/>
          <w:sz w:val="28"/>
          <w:szCs w:val="28"/>
        </w:rPr>
      </w:pPr>
    </w:p>
    <w:p w:rsidR="006D365A" w:rsidRPr="00DF6C07" w:rsidRDefault="006D365A" w:rsidP="006D365A">
      <w:pPr>
        <w:spacing w:after="0" w:line="360" w:lineRule="auto"/>
        <w:jc w:val="center"/>
        <w:rPr>
          <w:rFonts w:ascii="Times New Roman" w:hAnsi="Times New Roman" w:cs="Times New Roman"/>
          <w:b/>
          <w:color w:val="auto"/>
          <w:sz w:val="56"/>
          <w:szCs w:val="56"/>
        </w:rPr>
      </w:pPr>
      <w:r w:rsidRPr="00DF6C07">
        <w:rPr>
          <w:rFonts w:ascii="Times New Roman" w:hAnsi="Times New Roman"/>
          <w:b/>
          <w:color w:val="auto"/>
          <w:sz w:val="56"/>
          <w:szCs w:val="56"/>
        </w:rPr>
        <w:t>А</w:t>
      </w:r>
      <w:r w:rsidR="00392A44" w:rsidRPr="00DF6C07">
        <w:rPr>
          <w:rFonts w:ascii="Times New Roman" w:hAnsi="Times New Roman"/>
          <w:b/>
          <w:color w:val="auto"/>
          <w:sz w:val="56"/>
          <w:szCs w:val="56"/>
        </w:rPr>
        <w:t>даптированная основная образовательная</w:t>
      </w:r>
      <w:r w:rsidR="00121C5C">
        <w:rPr>
          <w:rFonts w:ascii="Times New Roman" w:hAnsi="Times New Roman"/>
          <w:b/>
          <w:color w:val="auto"/>
          <w:sz w:val="56"/>
          <w:szCs w:val="56"/>
        </w:rPr>
        <w:t xml:space="preserve"> </w:t>
      </w:r>
      <w:r w:rsidR="00392A44" w:rsidRPr="00DF6C07">
        <w:rPr>
          <w:rFonts w:ascii="Times New Roman" w:hAnsi="Times New Roman"/>
          <w:b/>
          <w:color w:val="auto"/>
          <w:sz w:val="56"/>
          <w:szCs w:val="56"/>
        </w:rPr>
        <w:t>программа</w:t>
      </w:r>
      <w:r w:rsidR="006F1599" w:rsidRPr="00DF6C07">
        <w:rPr>
          <w:rFonts w:ascii="Times New Roman" w:hAnsi="Times New Roman"/>
          <w:b/>
          <w:color w:val="auto"/>
          <w:sz w:val="56"/>
          <w:szCs w:val="56"/>
        </w:rPr>
        <w:br/>
      </w:r>
      <w:r w:rsidR="008E5ABD">
        <w:rPr>
          <w:rFonts w:ascii="Times New Roman" w:hAnsi="Times New Roman"/>
          <w:b/>
          <w:color w:val="auto"/>
          <w:sz w:val="56"/>
          <w:szCs w:val="56"/>
        </w:rPr>
        <w:t>основного</w:t>
      </w:r>
      <w:r w:rsidR="00392A44" w:rsidRPr="00DF6C07">
        <w:rPr>
          <w:rFonts w:ascii="Times New Roman" w:hAnsi="Times New Roman"/>
          <w:b/>
          <w:color w:val="auto"/>
          <w:sz w:val="56"/>
          <w:szCs w:val="56"/>
        </w:rPr>
        <w:t xml:space="preserve"> общего образования </w:t>
      </w:r>
      <w:r w:rsidR="00392A44" w:rsidRPr="00DF6C07">
        <w:rPr>
          <w:rFonts w:ascii="Times New Roman" w:hAnsi="Times New Roman"/>
          <w:b/>
          <w:color w:val="auto"/>
          <w:sz w:val="56"/>
          <w:szCs w:val="56"/>
        </w:rPr>
        <w:br/>
      </w:r>
      <w:proofErr w:type="gramStart"/>
      <w:r w:rsidR="00392A44" w:rsidRPr="00DF6C07">
        <w:rPr>
          <w:rFonts w:ascii="Times New Roman" w:hAnsi="Times New Roman"/>
          <w:b/>
          <w:color w:val="auto"/>
          <w:sz w:val="56"/>
          <w:szCs w:val="56"/>
        </w:rPr>
        <w:t>обучающихся</w:t>
      </w:r>
      <w:proofErr w:type="gramEnd"/>
      <w:r w:rsidR="00121C5C">
        <w:rPr>
          <w:rFonts w:ascii="Times New Roman" w:hAnsi="Times New Roman"/>
          <w:b/>
          <w:color w:val="auto"/>
          <w:sz w:val="56"/>
          <w:szCs w:val="56"/>
        </w:rPr>
        <w:t xml:space="preserve"> </w:t>
      </w:r>
      <w:r w:rsidR="00392A44" w:rsidRPr="00DF6C07">
        <w:rPr>
          <w:rFonts w:ascii="Times New Roman" w:hAnsi="Times New Roman" w:cs="Times New Roman"/>
          <w:b/>
          <w:color w:val="auto"/>
          <w:sz w:val="56"/>
          <w:szCs w:val="56"/>
        </w:rPr>
        <w:t>с задержкой психического развития</w:t>
      </w:r>
    </w:p>
    <w:p w:rsidR="008A15BB" w:rsidRPr="00DF6C07" w:rsidRDefault="006D365A" w:rsidP="006D365A">
      <w:pPr>
        <w:spacing w:after="0" w:line="360" w:lineRule="auto"/>
        <w:jc w:val="center"/>
        <w:rPr>
          <w:rFonts w:ascii="Times New Roman" w:hAnsi="Times New Roman"/>
          <w:color w:val="auto"/>
          <w:sz w:val="56"/>
          <w:szCs w:val="56"/>
        </w:rPr>
      </w:pPr>
      <w:r w:rsidRPr="00DF6C07">
        <w:rPr>
          <w:rFonts w:ascii="Times New Roman" w:hAnsi="Times New Roman" w:cs="Times New Roman"/>
          <w:b/>
          <w:color w:val="auto"/>
          <w:sz w:val="56"/>
          <w:szCs w:val="56"/>
        </w:rPr>
        <w:t>(Вариант 7.1)</w:t>
      </w:r>
    </w:p>
    <w:p w:rsidR="001A7A25" w:rsidRPr="00DF6C07" w:rsidRDefault="001A7A25" w:rsidP="006D365A">
      <w:pPr>
        <w:spacing w:line="360" w:lineRule="auto"/>
        <w:rPr>
          <w:rFonts w:ascii="Times New Roman" w:hAnsi="Times New Roman"/>
          <w:color w:val="auto"/>
          <w:sz w:val="56"/>
          <w:szCs w:val="56"/>
        </w:rPr>
      </w:pPr>
    </w:p>
    <w:p w:rsidR="00E96FD0" w:rsidRPr="00DF6C07" w:rsidRDefault="00E96FD0" w:rsidP="008E2722">
      <w:pPr>
        <w:spacing w:line="360" w:lineRule="auto"/>
        <w:jc w:val="center"/>
        <w:rPr>
          <w:rFonts w:ascii="Times New Roman" w:hAnsi="Times New Roman" w:cs="Times New Roman"/>
          <w:b/>
          <w:color w:val="auto"/>
          <w:kern w:val="2"/>
          <w:sz w:val="28"/>
          <w:szCs w:val="28"/>
        </w:rPr>
      </w:pPr>
    </w:p>
    <w:p w:rsidR="00E96FD0" w:rsidRPr="00DF6C07" w:rsidRDefault="00E96FD0" w:rsidP="008E2722">
      <w:pPr>
        <w:spacing w:line="360" w:lineRule="auto"/>
        <w:jc w:val="center"/>
        <w:rPr>
          <w:rFonts w:ascii="Times New Roman" w:hAnsi="Times New Roman" w:cs="Times New Roman"/>
          <w:b/>
          <w:color w:val="auto"/>
          <w:kern w:val="2"/>
          <w:sz w:val="28"/>
          <w:szCs w:val="28"/>
        </w:rPr>
      </w:pPr>
    </w:p>
    <w:p w:rsidR="00E96FD0" w:rsidRPr="00DF6C07" w:rsidRDefault="00E96FD0" w:rsidP="008E2722">
      <w:pPr>
        <w:spacing w:line="360" w:lineRule="auto"/>
        <w:jc w:val="center"/>
        <w:rPr>
          <w:rFonts w:ascii="Times New Roman" w:hAnsi="Times New Roman" w:cs="Times New Roman"/>
          <w:b/>
          <w:color w:val="auto"/>
          <w:kern w:val="2"/>
          <w:sz w:val="28"/>
          <w:szCs w:val="28"/>
        </w:rPr>
      </w:pPr>
    </w:p>
    <w:p w:rsidR="006D365A" w:rsidRPr="00DF6C07" w:rsidRDefault="006D365A" w:rsidP="008E2722">
      <w:pPr>
        <w:spacing w:line="360" w:lineRule="auto"/>
        <w:jc w:val="center"/>
        <w:rPr>
          <w:rFonts w:ascii="Times New Roman" w:hAnsi="Times New Roman" w:cs="Times New Roman"/>
          <w:b/>
          <w:color w:val="auto"/>
          <w:kern w:val="2"/>
          <w:sz w:val="28"/>
          <w:szCs w:val="28"/>
        </w:rPr>
      </w:pPr>
      <w:bookmarkStart w:id="0" w:name="_GoBack"/>
      <w:bookmarkEnd w:id="0"/>
    </w:p>
    <w:p w:rsidR="00E96FD0" w:rsidRPr="00DF6C07" w:rsidRDefault="00E96FD0" w:rsidP="008E2722">
      <w:pPr>
        <w:spacing w:line="360" w:lineRule="auto"/>
        <w:jc w:val="center"/>
        <w:rPr>
          <w:rFonts w:ascii="Times New Roman" w:hAnsi="Times New Roman" w:cs="Times New Roman"/>
          <w:b/>
          <w:color w:val="auto"/>
          <w:kern w:val="2"/>
          <w:sz w:val="28"/>
          <w:szCs w:val="28"/>
        </w:rPr>
      </w:pPr>
    </w:p>
    <w:p w:rsidR="00587E96" w:rsidRPr="00DF6C07" w:rsidRDefault="006D365A" w:rsidP="004F45DB">
      <w:pPr>
        <w:jc w:val="center"/>
        <w:rPr>
          <w:rFonts w:ascii="Times New Roman" w:hAnsi="Times New Roman"/>
          <w:color w:val="auto"/>
          <w:sz w:val="28"/>
          <w:szCs w:val="28"/>
        </w:rPr>
      </w:pPr>
      <w:proofErr w:type="spellStart"/>
      <w:r w:rsidRPr="00DF6C07">
        <w:rPr>
          <w:rFonts w:ascii="Times New Roman" w:hAnsi="Times New Roman"/>
          <w:color w:val="auto"/>
          <w:sz w:val="28"/>
          <w:szCs w:val="28"/>
        </w:rPr>
        <w:t>г</w:t>
      </w:r>
      <w:proofErr w:type="gramStart"/>
      <w:r w:rsidRPr="00DF6C07">
        <w:rPr>
          <w:rFonts w:ascii="Times New Roman" w:hAnsi="Times New Roman"/>
          <w:color w:val="auto"/>
          <w:sz w:val="28"/>
          <w:szCs w:val="28"/>
        </w:rPr>
        <w:t>.П</w:t>
      </w:r>
      <w:proofErr w:type="gramEnd"/>
      <w:r w:rsidRPr="00DF6C07">
        <w:rPr>
          <w:rFonts w:ascii="Times New Roman" w:hAnsi="Times New Roman"/>
          <w:color w:val="auto"/>
          <w:sz w:val="28"/>
          <w:szCs w:val="28"/>
        </w:rPr>
        <w:t>ыть-Ях</w:t>
      </w:r>
      <w:proofErr w:type="spellEnd"/>
      <w:r w:rsidRPr="00DF6C07">
        <w:rPr>
          <w:rFonts w:ascii="Times New Roman" w:hAnsi="Times New Roman"/>
          <w:color w:val="auto"/>
          <w:sz w:val="28"/>
          <w:szCs w:val="28"/>
        </w:rPr>
        <w:t xml:space="preserve"> 20</w:t>
      </w:r>
      <w:r w:rsidR="00824B61">
        <w:rPr>
          <w:rFonts w:ascii="Times New Roman" w:hAnsi="Times New Roman"/>
          <w:color w:val="auto"/>
          <w:sz w:val="28"/>
          <w:szCs w:val="28"/>
        </w:rPr>
        <w:t>22</w:t>
      </w:r>
    </w:p>
    <w:p w:rsidR="00F76112" w:rsidRPr="00DF6C07" w:rsidRDefault="00DE26AD" w:rsidP="002E6429">
      <w:pPr>
        <w:spacing w:after="0" w:line="360" w:lineRule="auto"/>
        <w:jc w:val="center"/>
        <w:rPr>
          <w:rFonts w:ascii="Times New Roman" w:hAnsi="Times New Roman"/>
          <w:b/>
          <w:color w:val="auto"/>
          <w:sz w:val="28"/>
          <w:szCs w:val="28"/>
        </w:rPr>
      </w:pPr>
      <w:r w:rsidRPr="00DF6C07">
        <w:rPr>
          <w:rFonts w:ascii="Times New Roman" w:hAnsi="Times New Roman"/>
          <w:b/>
          <w:color w:val="auto"/>
          <w:sz w:val="28"/>
          <w:szCs w:val="28"/>
        </w:rPr>
        <w:lastRenderedPageBreak/>
        <w:t>СОДЕРЖАНИЕ</w:t>
      </w:r>
    </w:p>
    <w:p w:rsidR="00DE26AD" w:rsidRPr="00DF6C07" w:rsidRDefault="00DE26AD" w:rsidP="002E6429">
      <w:pPr>
        <w:spacing w:after="0" w:line="360" w:lineRule="auto"/>
        <w:jc w:val="both"/>
        <w:rPr>
          <w:rFonts w:ascii="Times New Roman" w:hAnsi="Times New Roman"/>
          <w:b/>
          <w:color w:val="auto"/>
          <w:sz w:val="28"/>
          <w:szCs w:val="28"/>
        </w:rPr>
      </w:pPr>
      <w:r w:rsidRPr="00DF6C07">
        <w:rPr>
          <w:rFonts w:ascii="Times New Roman" w:hAnsi="Times New Roman"/>
          <w:b/>
          <w:color w:val="auto"/>
          <w:sz w:val="28"/>
          <w:szCs w:val="28"/>
          <w:lang w:val="en-US"/>
        </w:rPr>
        <w:t>I</w:t>
      </w:r>
      <w:r w:rsidRPr="00DF6C07">
        <w:rPr>
          <w:rFonts w:ascii="Times New Roman" w:hAnsi="Times New Roman"/>
          <w:b/>
          <w:color w:val="auto"/>
          <w:sz w:val="28"/>
          <w:szCs w:val="28"/>
        </w:rPr>
        <w:t>.ОБЩИЕ ПОЛОЖЕНИЯ</w:t>
      </w:r>
    </w:p>
    <w:p w:rsidR="00DE26AD" w:rsidRPr="00DF6C07" w:rsidRDefault="00DE26AD" w:rsidP="002E6429">
      <w:pPr>
        <w:spacing w:after="0" w:line="360" w:lineRule="auto"/>
        <w:jc w:val="both"/>
        <w:rPr>
          <w:rFonts w:ascii="Times New Roman" w:hAnsi="Times New Roman"/>
          <w:color w:val="auto"/>
          <w:sz w:val="28"/>
          <w:szCs w:val="28"/>
        </w:rPr>
      </w:pPr>
      <w:r w:rsidRPr="00DF6C07">
        <w:rPr>
          <w:rFonts w:ascii="Times New Roman" w:hAnsi="Times New Roman"/>
          <w:color w:val="auto"/>
          <w:sz w:val="28"/>
          <w:szCs w:val="28"/>
        </w:rPr>
        <w:t>1.1.Сведения об образовательной организации……………………………………</w:t>
      </w:r>
      <w:r w:rsidR="000B0AB3">
        <w:rPr>
          <w:rFonts w:ascii="Times New Roman" w:hAnsi="Times New Roman"/>
          <w:color w:val="auto"/>
          <w:sz w:val="28"/>
          <w:szCs w:val="28"/>
        </w:rPr>
        <w:t>.</w:t>
      </w:r>
      <w:r w:rsidR="00D819EC" w:rsidRPr="00DF6C07">
        <w:rPr>
          <w:rFonts w:ascii="Times New Roman" w:hAnsi="Times New Roman"/>
          <w:color w:val="auto"/>
          <w:sz w:val="28"/>
          <w:szCs w:val="28"/>
        </w:rPr>
        <w:t>…….3</w:t>
      </w:r>
    </w:p>
    <w:p w:rsidR="00DE26AD" w:rsidRPr="00DF6C07" w:rsidRDefault="00DE26AD" w:rsidP="002E6429">
      <w:pPr>
        <w:spacing w:after="0" w:line="360" w:lineRule="auto"/>
        <w:jc w:val="both"/>
        <w:rPr>
          <w:rFonts w:ascii="Times New Roman" w:hAnsi="Times New Roman"/>
          <w:color w:val="auto"/>
          <w:sz w:val="28"/>
          <w:szCs w:val="28"/>
        </w:rPr>
      </w:pPr>
      <w:r w:rsidRPr="00DF6C07">
        <w:rPr>
          <w:rFonts w:ascii="Times New Roman" w:hAnsi="Times New Roman"/>
          <w:color w:val="auto"/>
          <w:sz w:val="28"/>
          <w:szCs w:val="28"/>
        </w:rPr>
        <w:t xml:space="preserve">1.2.Определение и назначение адаптированной основной образовательной программы </w:t>
      </w:r>
      <w:r w:rsidR="008E5ABD">
        <w:rPr>
          <w:rFonts w:ascii="Times New Roman" w:hAnsi="Times New Roman"/>
          <w:color w:val="auto"/>
          <w:sz w:val="28"/>
          <w:szCs w:val="28"/>
        </w:rPr>
        <w:t>основного</w:t>
      </w:r>
      <w:r w:rsidRPr="00DF6C07">
        <w:rPr>
          <w:rFonts w:ascii="Times New Roman" w:hAnsi="Times New Roman"/>
          <w:color w:val="auto"/>
          <w:sz w:val="28"/>
          <w:szCs w:val="28"/>
        </w:rPr>
        <w:t xml:space="preserve"> общего образования </w:t>
      </w:r>
      <w:proofErr w:type="gramStart"/>
      <w:r w:rsidRPr="00DF6C07">
        <w:rPr>
          <w:rFonts w:ascii="Times New Roman" w:hAnsi="Times New Roman"/>
          <w:color w:val="auto"/>
          <w:sz w:val="28"/>
          <w:szCs w:val="28"/>
        </w:rPr>
        <w:t>обучающихся</w:t>
      </w:r>
      <w:proofErr w:type="gramEnd"/>
      <w:r w:rsidRPr="00DF6C07">
        <w:rPr>
          <w:rFonts w:ascii="Times New Roman" w:hAnsi="Times New Roman"/>
          <w:color w:val="auto"/>
          <w:sz w:val="28"/>
          <w:szCs w:val="28"/>
        </w:rPr>
        <w:t xml:space="preserve"> с задержкой психического развития</w:t>
      </w:r>
      <w:r w:rsidR="000B0AB3">
        <w:rPr>
          <w:rFonts w:ascii="Times New Roman" w:hAnsi="Times New Roman"/>
          <w:color w:val="auto"/>
          <w:sz w:val="28"/>
          <w:szCs w:val="28"/>
        </w:rPr>
        <w:t>….</w:t>
      </w:r>
      <w:r w:rsidR="00D819EC" w:rsidRPr="00DF6C07">
        <w:rPr>
          <w:rFonts w:ascii="Times New Roman" w:hAnsi="Times New Roman"/>
          <w:color w:val="auto"/>
          <w:sz w:val="28"/>
          <w:szCs w:val="28"/>
        </w:rPr>
        <w:t>4</w:t>
      </w:r>
    </w:p>
    <w:p w:rsidR="00587E96" w:rsidRPr="00DF6C07" w:rsidRDefault="00DE26AD" w:rsidP="002E6429">
      <w:pPr>
        <w:spacing w:after="0" w:line="360" w:lineRule="auto"/>
        <w:jc w:val="both"/>
        <w:rPr>
          <w:rFonts w:ascii="Times New Roman" w:hAnsi="Times New Roman"/>
          <w:b/>
          <w:color w:val="auto"/>
          <w:sz w:val="28"/>
          <w:szCs w:val="28"/>
        </w:rPr>
      </w:pPr>
      <w:r w:rsidRPr="00DF6C07">
        <w:rPr>
          <w:rFonts w:ascii="Times New Roman" w:hAnsi="Times New Roman"/>
          <w:b/>
          <w:color w:val="auto"/>
          <w:sz w:val="28"/>
          <w:szCs w:val="28"/>
          <w:lang w:val="en-US"/>
        </w:rPr>
        <w:t>II</w:t>
      </w:r>
      <w:r w:rsidR="00587E96" w:rsidRPr="00DF6C07">
        <w:rPr>
          <w:rFonts w:ascii="Times New Roman" w:hAnsi="Times New Roman"/>
          <w:b/>
          <w:color w:val="auto"/>
          <w:sz w:val="28"/>
          <w:szCs w:val="28"/>
        </w:rPr>
        <w:t>.ЦЕЛЕВОЙ РАЗДЕЛ</w:t>
      </w:r>
    </w:p>
    <w:p w:rsidR="00587E96" w:rsidRPr="00DF6C07" w:rsidRDefault="00587E96" w:rsidP="002E6429">
      <w:pPr>
        <w:spacing w:after="0" w:line="360" w:lineRule="auto"/>
        <w:jc w:val="both"/>
        <w:rPr>
          <w:rFonts w:ascii="Times New Roman" w:hAnsi="Times New Roman"/>
          <w:color w:val="auto"/>
          <w:sz w:val="28"/>
          <w:szCs w:val="28"/>
        </w:rPr>
      </w:pPr>
      <w:r w:rsidRPr="00DF6C07">
        <w:rPr>
          <w:rFonts w:ascii="Times New Roman" w:hAnsi="Times New Roman"/>
          <w:color w:val="auto"/>
          <w:sz w:val="28"/>
          <w:szCs w:val="28"/>
        </w:rPr>
        <w:t>2.1.Пояснительная записка……………………………………………………………</w:t>
      </w:r>
      <w:r w:rsidR="00955E5A">
        <w:rPr>
          <w:rFonts w:ascii="Times New Roman" w:hAnsi="Times New Roman"/>
          <w:color w:val="auto"/>
          <w:sz w:val="28"/>
          <w:szCs w:val="28"/>
        </w:rPr>
        <w:t>…</w:t>
      </w:r>
      <w:r w:rsidR="000B0AB3">
        <w:rPr>
          <w:rFonts w:ascii="Times New Roman" w:hAnsi="Times New Roman"/>
          <w:color w:val="auto"/>
          <w:sz w:val="28"/>
          <w:szCs w:val="28"/>
        </w:rPr>
        <w:t>.</w:t>
      </w:r>
      <w:r w:rsidR="008F7D4E">
        <w:rPr>
          <w:rFonts w:ascii="Times New Roman" w:hAnsi="Times New Roman"/>
          <w:color w:val="auto"/>
          <w:sz w:val="28"/>
          <w:szCs w:val="28"/>
        </w:rPr>
        <w:t>10</w:t>
      </w:r>
    </w:p>
    <w:p w:rsidR="00587E96" w:rsidRPr="00DF6C07" w:rsidRDefault="000B0AB3" w:rsidP="002E6429">
      <w:pPr>
        <w:spacing w:after="0" w:line="360" w:lineRule="auto"/>
        <w:jc w:val="both"/>
        <w:rPr>
          <w:rFonts w:ascii="Times New Roman" w:hAnsi="Times New Roman"/>
          <w:color w:val="auto"/>
          <w:sz w:val="28"/>
          <w:szCs w:val="28"/>
        </w:rPr>
      </w:pPr>
      <w:r>
        <w:rPr>
          <w:rFonts w:ascii="Times New Roman" w:hAnsi="Times New Roman"/>
          <w:color w:val="auto"/>
          <w:sz w:val="28"/>
          <w:szCs w:val="28"/>
        </w:rPr>
        <w:t>2.2.</w:t>
      </w:r>
      <w:r w:rsidR="00587E96" w:rsidRPr="00DF6C07">
        <w:rPr>
          <w:rFonts w:ascii="Times New Roman" w:hAnsi="Times New Roman"/>
          <w:color w:val="auto"/>
          <w:sz w:val="28"/>
          <w:szCs w:val="28"/>
        </w:rPr>
        <w:t xml:space="preserve">Планируемые результаты освоения </w:t>
      </w:r>
      <w:proofErr w:type="gramStart"/>
      <w:r w:rsidR="00587E96" w:rsidRPr="00DF6C07">
        <w:rPr>
          <w:rFonts w:ascii="Times New Roman" w:hAnsi="Times New Roman"/>
          <w:color w:val="auto"/>
          <w:sz w:val="28"/>
          <w:szCs w:val="28"/>
        </w:rPr>
        <w:t>обучающимися</w:t>
      </w:r>
      <w:proofErr w:type="gramEnd"/>
      <w:r w:rsidR="00587E96" w:rsidRPr="00DF6C07">
        <w:rPr>
          <w:rFonts w:ascii="Times New Roman" w:hAnsi="Times New Roman"/>
          <w:color w:val="auto"/>
          <w:sz w:val="28"/>
          <w:szCs w:val="28"/>
        </w:rPr>
        <w:t xml:space="preserve"> с задержкой психического развития адаптированной основной образовательной программы </w:t>
      </w:r>
      <w:r w:rsidR="008E5ABD">
        <w:rPr>
          <w:rFonts w:ascii="Times New Roman" w:hAnsi="Times New Roman"/>
          <w:color w:val="auto"/>
          <w:sz w:val="28"/>
          <w:szCs w:val="28"/>
        </w:rPr>
        <w:t>основного</w:t>
      </w:r>
      <w:r w:rsidR="00587E96" w:rsidRPr="00DF6C07">
        <w:rPr>
          <w:rFonts w:ascii="Times New Roman" w:hAnsi="Times New Roman"/>
          <w:color w:val="auto"/>
          <w:sz w:val="28"/>
          <w:szCs w:val="28"/>
        </w:rPr>
        <w:t xml:space="preserve"> общего образования…………………………………………………………………………</w:t>
      </w:r>
      <w:r w:rsidR="00D819EC" w:rsidRPr="00DF6C07">
        <w:rPr>
          <w:rFonts w:ascii="Times New Roman" w:hAnsi="Times New Roman"/>
          <w:color w:val="auto"/>
          <w:sz w:val="28"/>
          <w:szCs w:val="28"/>
        </w:rPr>
        <w:t>…</w:t>
      </w:r>
      <w:r w:rsidR="00587E96" w:rsidRPr="00DF6C07">
        <w:rPr>
          <w:rFonts w:ascii="Times New Roman" w:hAnsi="Times New Roman"/>
          <w:color w:val="auto"/>
          <w:sz w:val="28"/>
          <w:szCs w:val="28"/>
        </w:rPr>
        <w:t>…</w:t>
      </w:r>
      <w:r>
        <w:rPr>
          <w:rFonts w:ascii="Times New Roman" w:hAnsi="Times New Roman"/>
          <w:color w:val="auto"/>
          <w:sz w:val="28"/>
          <w:szCs w:val="28"/>
        </w:rPr>
        <w:t>.</w:t>
      </w:r>
      <w:r w:rsidR="00587E96" w:rsidRPr="00DF6C07">
        <w:rPr>
          <w:rFonts w:ascii="Times New Roman" w:hAnsi="Times New Roman"/>
          <w:color w:val="auto"/>
          <w:sz w:val="28"/>
          <w:szCs w:val="28"/>
        </w:rPr>
        <w:t>.</w:t>
      </w:r>
      <w:r w:rsidR="008F7D4E">
        <w:rPr>
          <w:rFonts w:ascii="Times New Roman" w:hAnsi="Times New Roman"/>
          <w:color w:val="auto"/>
          <w:sz w:val="28"/>
          <w:szCs w:val="28"/>
        </w:rPr>
        <w:t>14</w:t>
      </w:r>
    </w:p>
    <w:p w:rsidR="00587E96" w:rsidRPr="00DF6C07" w:rsidRDefault="00587E96" w:rsidP="002E6429">
      <w:pPr>
        <w:spacing w:after="0" w:line="360" w:lineRule="auto"/>
        <w:jc w:val="both"/>
        <w:rPr>
          <w:rFonts w:ascii="Times New Roman" w:hAnsi="Times New Roman"/>
          <w:color w:val="auto"/>
          <w:sz w:val="28"/>
          <w:szCs w:val="28"/>
        </w:rPr>
      </w:pPr>
      <w:r w:rsidRPr="00DF6C07">
        <w:rPr>
          <w:rFonts w:ascii="Times New Roman" w:hAnsi="Times New Roman"/>
          <w:color w:val="auto"/>
          <w:sz w:val="28"/>
          <w:szCs w:val="28"/>
        </w:rPr>
        <w:t xml:space="preserve">2.3.Система </w:t>
      </w:r>
      <w:proofErr w:type="gramStart"/>
      <w:r w:rsidRPr="00DF6C07">
        <w:rPr>
          <w:rFonts w:ascii="Times New Roman" w:hAnsi="Times New Roman"/>
          <w:color w:val="auto"/>
          <w:sz w:val="28"/>
          <w:szCs w:val="28"/>
        </w:rPr>
        <w:t xml:space="preserve">оценки достижения планируемых результатов освоения адаптированной основной общеобразовательной программы </w:t>
      </w:r>
      <w:r w:rsidR="008E5ABD">
        <w:rPr>
          <w:rFonts w:ascii="Times New Roman" w:hAnsi="Times New Roman"/>
          <w:color w:val="auto"/>
          <w:sz w:val="28"/>
          <w:szCs w:val="28"/>
        </w:rPr>
        <w:t>основного</w:t>
      </w:r>
      <w:r w:rsidRPr="00DF6C07">
        <w:rPr>
          <w:rFonts w:ascii="Times New Roman" w:hAnsi="Times New Roman"/>
          <w:color w:val="auto"/>
          <w:sz w:val="28"/>
          <w:szCs w:val="28"/>
        </w:rPr>
        <w:t xml:space="preserve"> обще</w:t>
      </w:r>
      <w:r w:rsidR="008F7D4E">
        <w:rPr>
          <w:rFonts w:ascii="Times New Roman" w:hAnsi="Times New Roman"/>
          <w:color w:val="auto"/>
          <w:sz w:val="28"/>
          <w:szCs w:val="28"/>
        </w:rPr>
        <w:t>го образования</w:t>
      </w:r>
      <w:proofErr w:type="gramEnd"/>
      <w:r w:rsidR="008F7D4E">
        <w:rPr>
          <w:rFonts w:ascii="Times New Roman" w:hAnsi="Times New Roman"/>
          <w:color w:val="auto"/>
          <w:sz w:val="28"/>
          <w:szCs w:val="28"/>
        </w:rPr>
        <w:t xml:space="preserve"> обучающимися</w:t>
      </w:r>
      <w:r w:rsidRPr="00DF6C07">
        <w:rPr>
          <w:rFonts w:ascii="Times New Roman" w:hAnsi="Times New Roman"/>
          <w:color w:val="auto"/>
          <w:sz w:val="28"/>
          <w:szCs w:val="28"/>
        </w:rPr>
        <w:t xml:space="preserve"> с задержкой психического развития ……………….................</w:t>
      </w:r>
      <w:r w:rsidR="008F7D4E">
        <w:rPr>
          <w:rFonts w:ascii="Times New Roman" w:hAnsi="Times New Roman"/>
          <w:color w:val="auto"/>
          <w:sz w:val="28"/>
          <w:szCs w:val="28"/>
        </w:rPr>
        <w:t>............</w:t>
      </w:r>
      <w:r w:rsidR="00475269">
        <w:rPr>
          <w:rFonts w:ascii="Times New Roman" w:hAnsi="Times New Roman"/>
          <w:color w:val="auto"/>
          <w:sz w:val="28"/>
          <w:szCs w:val="28"/>
        </w:rPr>
        <w:t>.</w:t>
      </w:r>
      <w:r w:rsidR="008F7D4E">
        <w:rPr>
          <w:rFonts w:ascii="Times New Roman" w:hAnsi="Times New Roman"/>
          <w:color w:val="auto"/>
          <w:sz w:val="28"/>
          <w:szCs w:val="28"/>
        </w:rPr>
        <w:t>39</w:t>
      </w:r>
    </w:p>
    <w:p w:rsidR="00587E96" w:rsidRPr="00DF6C07" w:rsidRDefault="00587E96" w:rsidP="002E6429">
      <w:pPr>
        <w:spacing w:after="0" w:line="360" w:lineRule="auto"/>
        <w:jc w:val="both"/>
        <w:rPr>
          <w:rFonts w:ascii="Times New Roman" w:hAnsi="Times New Roman"/>
          <w:b/>
          <w:color w:val="auto"/>
          <w:sz w:val="28"/>
          <w:szCs w:val="28"/>
        </w:rPr>
      </w:pPr>
      <w:r w:rsidRPr="00DF6C07">
        <w:rPr>
          <w:rFonts w:ascii="Times New Roman" w:hAnsi="Times New Roman"/>
          <w:b/>
          <w:color w:val="auto"/>
          <w:sz w:val="28"/>
          <w:szCs w:val="28"/>
        </w:rPr>
        <w:t>III.СОДЕРЖАТЕЛЬНЫЙ РАЗДЕЛ</w:t>
      </w:r>
    </w:p>
    <w:p w:rsidR="002E6429" w:rsidRPr="00DF6C07" w:rsidRDefault="002E6429" w:rsidP="002E6429">
      <w:pPr>
        <w:spacing w:after="0" w:line="360" w:lineRule="auto"/>
        <w:jc w:val="both"/>
        <w:rPr>
          <w:rFonts w:ascii="Times New Roman" w:hAnsi="Times New Roman"/>
          <w:color w:val="auto"/>
          <w:sz w:val="28"/>
          <w:szCs w:val="28"/>
        </w:rPr>
      </w:pPr>
      <w:r w:rsidRPr="00DF6C07">
        <w:rPr>
          <w:rFonts w:ascii="Times New Roman" w:hAnsi="Times New Roman"/>
          <w:color w:val="auto"/>
          <w:sz w:val="28"/>
          <w:szCs w:val="28"/>
        </w:rPr>
        <w:t>3.1</w:t>
      </w:r>
      <w:r w:rsidR="000B0AB3">
        <w:rPr>
          <w:rFonts w:ascii="Times New Roman" w:hAnsi="Times New Roman"/>
          <w:color w:val="auto"/>
          <w:sz w:val="28"/>
          <w:szCs w:val="28"/>
        </w:rPr>
        <w:t>.</w:t>
      </w:r>
      <w:r w:rsidRPr="00DF6C07">
        <w:rPr>
          <w:rFonts w:ascii="Times New Roman" w:hAnsi="Times New Roman"/>
          <w:color w:val="auto"/>
          <w:sz w:val="28"/>
          <w:szCs w:val="28"/>
        </w:rPr>
        <w:t>Программы отдельных учебных предметов……………………………………</w:t>
      </w:r>
      <w:r w:rsidR="00D819EC" w:rsidRPr="00DF6C07">
        <w:rPr>
          <w:rFonts w:ascii="Times New Roman" w:hAnsi="Times New Roman"/>
          <w:color w:val="auto"/>
          <w:sz w:val="28"/>
          <w:szCs w:val="28"/>
        </w:rPr>
        <w:t>……</w:t>
      </w:r>
      <w:r w:rsidR="008F7D4E">
        <w:rPr>
          <w:rFonts w:ascii="Times New Roman" w:hAnsi="Times New Roman"/>
          <w:color w:val="auto"/>
          <w:sz w:val="28"/>
          <w:szCs w:val="28"/>
        </w:rPr>
        <w:t>46</w:t>
      </w:r>
    </w:p>
    <w:p w:rsidR="002E6429" w:rsidRPr="00DF6C07" w:rsidRDefault="002E6429" w:rsidP="002E6429">
      <w:pPr>
        <w:spacing w:after="0" w:line="360" w:lineRule="auto"/>
        <w:jc w:val="both"/>
        <w:rPr>
          <w:rFonts w:ascii="Times New Roman" w:hAnsi="Times New Roman"/>
          <w:color w:val="auto"/>
          <w:sz w:val="28"/>
          <w:szCs w:val="28"/>
        </w:rPr>
      </w:pPr>
      <w:r w:rsidRPr="00DF6C07">
        <w:rPr>
          <w:rFonts w:ascii="Times New Roman" w:hAnsi="Times New Roman"/>
          <w:color w:val="auto"/>
          <w:sz w:val="28"/>
          <w:szCs w:val="28"/>
        </w:rPr>
        <w:t>3.2.Программа коррекционной работы……………………………………………</w:t>
      </w:r>
      <w:r w:rsidR="00D819EC" w:rsidRPr="00DF6C07">
        <w:rPr>
          <w:rFonts w:ascii="Times New Roman" w:hAnsi="Times New Roman"/>
          <w:color w:val="auto"/>
          <w:sz w:val="28"/>
          <w:szCs w:val="28"/>
        </w:rPr>
        <w:t>……</w:t>
      </w:r>
      <w:r w:rsidR="00F85CA0">
        <w:rPr>
          <w:rFonts w:ascii="Times New Roman" w:hAnsi="Times New Roman"/>
          <w:color w:val="auto"/>
          <w:sz w:val="28"/>
          <w:szCs w:val="28"/>
        </w:rPr>
        <w:t>.</w:t>
      </w:r>
      <w:r w:rsidR="008F7D4E">
        <w:rPr>
          <w:rFonts w:ascii="Times New Roman" w:hAnsi="Times New Roman"/>
          <w:color w:val="auto"/>
          <w:sz w:val="28"/>
          <w:szCs w:val="28"/>
        </w:rPr>
        <w:t>.47</w:t>
      </w:r>
    </w:p>
    <w:p w:rsidR="002E6429" w:rsidRPr="00DF6C07" w:rsidRDefault="002E6429" w:rsidP="002E6429">
      <w:pPr>
        <w:spacing w:after="0" w:line="360" w:lineRule="auto"/>
        <w:jc w:val="both"/>
        <w:rPr>
          <w:rFonts w:ascii="Times New Roman" w:hAnsi="Times New Roman"/>
          <w:color w:val="auto"/>
          <w:sz w:val="28"/>
          <w:szCs w:val="28"/>
        </w:rPr>
      </w:pPr>
      <w:r w:rsidRPr="00DF6C07">
        <w:rPr>
          <w:rFonts w:ascii="Times New Roman" w:hAnsi="Times New Roman"/>
          <w:color w:val="auto"/>
          <w:sz w:val="28"/>
          <w:szCs w:val="28"/>
        </w:rPr>
        <w:t>3.3.Программа формирования универсальных учебных действий……………</w:t>
      </w:r>
      <w:r w:rsidR="00D819EC" w:rsidRPr="00DF6C07">
        <w:rPr>
          <w:rFonts w:ascii="Times New Roman" w:hAnsi="Times New Roman"/>
          <w:color w:val="auto"/>
          <w:sz w:val="28"/>
          <w:szCs w:val="28"/>
        </w:rPr>
        <w:t>…</w:t>
      </w:r>
      <w:r w:rsidR="00955E5A">
        <w:rPr>
          <w:rFonts w:ascii="Times New Roman" w:hAnsi="Times New Roman"/>
          <w:color w:val="auto"/>
          <w:sz w:val="28"/>
          <w:szCs w:val="28"/>
        </w:rPr>
        <w:t>…</w:t>
      </w:r>
      <w:r w:rsidR="008D4417">
        <w:rPr>
          <w:rFonts w:ascii="Times New Roman" w:hAnsi="Times New Roman"/>
          <w:color w:val="auto"/>
          <w:sz w:val="28"/>
          <w:szCs w:val="28"/>
        </w:rPr>
        <w:t>.</w:t>
      </w:r>
      <w:r w:rsidR="00D819EC" w:rsidRPr="00DF6C07">
        <w:rPr>
          <w:rFonts w:ascii="Times New Roman" w:hAnsi="Times New Roman"/>
          <w:color w:val="auto"/>
          <w:sz w:val="28"/>
          <w:szCs w:val="28"/>
        </w:rPr>
        <w:t>…</w:t>
      </w:r>
      <w:r w:rsidR="008F7D4E">
        <w:rPr>
          <w:rFonts w:ascii="Times New Roman" w:hAnsi="Times New Roman"/>
          <w:color w:val="auto"/>
          <w:sz w:val="28"/>
          <w:szCs w:val="28"/>
        </w:rPr>
        <w:t>51</w:t>
      </w:r>
    </w:p>
    <w:p w:rsidR="002E6429" w:rsidRPr="00DF6C07" w:rsidRDefault="002E6429" w:rsidP="002E6429">
      <w:pPr>
        <w:spacing w:after="0" w:line="360" w:lineRule="auto"/>
        <w:jc w:val="both"/>
        <w:rPr>
          <w:rFonts w:ascii="Times New Roman" w:hAnsi="Times New Roman"/>
          <w:color w:val="auto"/>
          <w:sz w:val="28"/>
          <w:szCs w:val="28"/>
        </w:rPr>
      </w:pPr>
      <w:r w:rsidRPr="00DF6C07">
        <w:rPr>
          <w:rFonts w:ascii="Times New Roman" w:hAnsi="Times New Roman"/>
          <w:color w:val="auto"/>
          <w:sz w:val="28"/>
          <w:szCs w:val="28"/>
        </w:rPr>
        <w:t>3.4.Программа духовно-нравственного развития………………………………</w:t>
      </w:r>
      <w:r w:rsidR="00D819EC" w:rsidRPr="00DF6C07">
        <w:rPr>
          <w:rFonts w:ascii="Times New Roman" w:hAnsi="Times New Roman"/>
          <w:color w:val="auto"/>
          <w:sz w:val="28"/>
          <w:szCs w:val="28"/>
        </w:rPr>
        <w:t>……</w:t>
      </w:r>
      <w:r w:rsidR="00F85CA0">
        <w:rPr>
          <w:rFonts w:ascii="Times New Roman" w:hAnsi="Times New Roman"/>
          <w:color w:val="auto"/>
          <w:sz w:val="28"/>
          <w:szCs w:val="28"/>
        </w:rPr>
        <w:t>.</w:t>
      </w:r>
      <w:r w:rsidR="008F7D4E">
        <w:rPr>
          <w:rFonts w:ascii="Times New Roman" w:hAnsi="Times New Roman"/>
          <w:color w:val="auto"/>
          <w:sz w:val="28"/>
          <w:szCs w:val="28"/>
        </w:rPr>
        <w:t>…54</w:t>
      </w:r>
    </w:p>
    <w:p w:rsidR="002E6429" w:rsidRDefault="002E6429" w:rsidP="002E6429">
      <w:pPr>
        <w:spacing w:after="0" w:line="360" w:lineRule="auto"/>
        <w:jc w:val="both"/>
        <w:rPr>
          <w:rFonts w:ascii="Times New Roman" w:hAnsi="Times New Roman"/>
          <w:color w:val="auto"/>
          <w:sz w:val="28"/>
          <w:szCs w:val="28"/>
        </w:rPr>
      </w:pPr>
      <w:r w:rsidRPr="00DF6C07">
        <w:rPr>
          <w:rFonts w:ascii="Times New Roman" w:hAnsi="Times New Roman"/>
          <w:color w:val="auto"/>
          <w:sz w:val="28"/>
          <w:szCs w:val="28"/>
        </w:rPr>
        <w:t>3.5.Программа формирования экологической куль</w:t>
      </w:r>
      <w:r w:rsidR="00B80346">
        <w:rPr>
          <w:rFonts w:ascii="Times New Roman" w:hAnsi="Times New Roman"/>
          <w:color w:val="auto"/>
          <w:sz w:val="28"/>
          <w:szCs w:val="28"/>
        </w:rPr>
        <w:t>т</w:t>
      </w:r>
      <w:r w:rsidR="008F7D4E">
        <w:rPr>
          <w:rFonts w:ascii="Times New Roman" w:hAnsi="Times New Roman"/>
          <w:color w:val="auto"/>
          <w:sz w:val="28"/>
          <w:szCs w:val="28"/>
        </w:rPr>
        <w:t>уры и безопасного образа жизни</w:t>
      </w:r>
      <w:r w:rsidR="008D4417">
        <w:rPr>
          <w:rFonts w:ascii="Times New Roman" w:hAnsi="Times New Roman"/>
          <w:color w:val="auto"/>
          <w:sz w:val="28"/>
          <w:szCs w:val="28"/>
        </w:rPr>
        <w:t>.</w:t>
      </w:r>
      <w:r w:rsidR="008F7D4E">
        <w:rPr>
          <w:rFonts w:ascii="Times New Roman" w:hAnsi="Times New Roman"/>
          <w:color w:val="auto"/>
          <w:sz w:val="28"/>
          <w:szCs w:val="28"/>
        </w:rPr>
        <w:t>55</w:t>
      </w:r>
    </w:p>
    <w:p w:rsidR="00B66AA0" w:rsidRPr="00DF6C07" w:rsidRDefault="00B66AA0" w:rsidP="002E6429">
      <w:pPr>
        <w:spacing w:after="0" w:line="360" w:lineRule="auto"/>
        <w:jc w:val="both"/>
        <w:rPr>
          <w:rFonts w:ascii="Times New Roman" w:hAnsi="Times New Roman"/>
          <w:color w:val="auto"/>
          <w:sz w:val="28"/>
          <w:szCs w:val="28"/>
        </w:rPr>
      </w:pPr>
      <w:r>
        <w:rPr>
          <w:rFonts w:ascii="Times New Roman" w:hAnsi="Times New Roman"/>
          <w:color w:val="auto"/>
          <w:sz w:val="28"/>
          <w:szCs w:val="28"/>
        </w:rPr>
        <w:t>3.6</w:t>
      </w:r>
      <w:r w:rsidRPr="00DF6C07">
        <w:rPr>
          <w:rFonts w:ascii="Times New Roman" w:hAnsi="Times New Roman"/>
          <w:color w:val="auto"/>
          <w:sz w:val="28"/>
          <w:szCs w:val="28"/>
        </w:rPr>
        <w:t>.Программа внеурочной деятельности………………………………………………</w:t>
      </w:r>
      <w:r>
        <w:rPr>
          <w:rFonts w:ascii="Times New Roman" w:hAnsi="Times New Roman"/>
          <w:color w:val="auto"/>
          <w:sz w:val="28"/>
          <w:szCs w:val="28"/>
        </w:rPr>
        <w:t>.</w:t>
      </w:r>
      <w:r w:rsidR="008F7D4E">
        <w:rPr>
          <w:rFonts w:ascii="Times New Roman" w:hAnsi="Times New Roman"/>
          <w:color w:val="auto"/>
          <w:sz w:val="28"/>
          <w:szCs w:val="28"/>
        </w:rPr>
        <w:t>56</w:t>
      </w:r>
    </w:p>
    <w:p w:rsidR="002E6429" w:rsidRPr="00DF6C07" w:rsidRDefault="002E6429" w:rsidP="002E6429">
      <w:pPr>
        <w:spacing w:after="0" w:line="360" w:lineRule="auto"/>
        <w:jc w:val="both"/>
        <w:rPr>
          <w:rFonts w:ascii="Times New Roman" w:hAnsi="Times New Roman"/>
          <w:b/>
          <w:color w:val="auto"/>
          <w:sz w:val="28"/>
          <w:szCs w:val="28"/>
        </w:rPr>
      </w:pPr>
      <w:r w:rsidRPr="00DF6C07">
        <w:rPr>
          <w:rFonts w:ascii="Times New Roman" w:hAnsi="Times New Roman"/>
          <w:b/>
          <w:color w:val="auto"/>
          <w:sz w:val="28"/>
          <w:szCs w:val="28"/>
          <w:lang w:val="en-US"/>
        </w:rPr>
        <w:t>IV</w:t>
      </w:r>
      <w:r w:rsidRPr="00DF6C07">
        <w:rPr>
          <w:rFonts w:ascii="Times New Roman" w:hAnsi="Times New Roman"/>
          <w:b/>
          <w:color w:val="auto"/>
          <w:sz w:val="28"/>
          <w:szCs w:val="28"/>
        </w:rPr>
        <w:t>.ОРГАНИЗАЦИОННЫЙ РАЗДЕЛ</w:t>
      </w:r>
    </w:p>
    <w:p w:rsidR="002E6429" w:rsidRPr="00DF6C07" w:rsidRDefault="002E6429" w:rsidP="002E6429">
      <w:pPr>
        <w:spacing w:after="0" w:line="360" w:lineRule="auto"/>
        <w:jc w:val="both"/>
        <w:rPr>
          <w:rFonts w:ascii="Times New Roman" w:hAnsi="Times New Roman"/>
          <w:color w:val="auto"/>
          <w:sz w:val="28"/>
          <w:szCs w:val="28"/>
        </w:rPr>
      </w:pPr>
      <w:r w:rsidRPr="00DF6C07">
        <w:rPr>
          <w:rFonts w:ascii="Times New Roman" w:hAnsi="Times New Roman"/>
          <w:color w:val="auto"/>
          <w:sz w:val="28"/>
          <w:szCs w:val="28"/>
        </w:rPr>
        <w:t>4.1.Учебный план</w:t>
      </w:r>
      <w:r w:rsidR="008F7D4E">
        <w:rPr>
          <w:rFonts w:ascii="Times New Roman" w:hAnsi="Times New Roman"/>
          <w:color w:val="auto"/>
          <w:sz w:val="28"/>
          <w:szCs w:val="28"/>
        </w:rPr>
        <w:t>………………………………………………………………………….57</w:t>
      </w:r>
    </w:p>
    <w:p w:rsidR="002E6429" w:rsidRPr="00DF6C07" w:rsidRDefault="00B66AA0" w:rsidP="002E6429">
      <w:pPr>
        <w:spacing w:after="0" w:line="360" w:lineRule="auto"/>
        <w:jc w:val="both"/>
        <w:rPr>
          <w:rFonts w:ascii="Times New Roman" w:hAnsi="Times New Roman"/>
          <w:color w:val="auto"/>
          <w:sz w:val="28"/>
          <w:szCs w:val="28"/>
        </w:rPr>
      </w:pPr>
      <w:r>
        <w:rPr>
          <w:rFonts w:ascii="Times New Roman" w:hAnsi="Times New Roman"/>
          <w:color w:val="auto"/>
          <w:sz w:val="28"/>
          <w:szCs w:val="28"/>
        </w:rPr>
        <w:t>4.2</w:t>
      </w:r>
      <w:r w:rsidR="002E6429" w:rsidRPr="00DF6C07">
        <w:rPr>
          <w:rFonts w:ascii="Times New Roman" w:hAnsi="Times New Roman"/>
          <w:color w:val="auto"/>
          <w:sz w:val="28"/>
          <w:szCs w:val="28"/>
        </w:rPr>
        <w:t xml:space="preserve">.Система </w:t>
      </w:r>
      <w:r w:rsidR="00DA45A0" w:rsidRPr="00DF6C07">
        <w:rPr>
          <w:rFonts w:ascii="Times New Roman" w:hAnsi="Times New Roman"/>
          <w:color w:val="auto"/>
          <w:sz w:val="28"/>
          <w:szCs w:val="28"/>
        </w:rPr>
        <w:t xml:space="preserve">специальных условий реализации адаптированной основной общеобразовательной программы </w:t>
      </w:r>
      <w:r w:rsidR="008E5ABD">
        <w:rPr>
          <w:rFonts w:ascii="Times New Roman" w:hAnsi="Times New Roman"/>
          <w:color w:val="auto"/>
          <w:sz w:val="28"/>
          <w:szCs w:val="28"/>
        </w:rPr>
        <w:t>основного</w:t>
      </w:r>
      <w:r w:rsidR="00DA45A0" w:rsidRPr="00DF6C07">
        <w:rPr>
          <w:rFonts w:ascii="Times New Roman" w:hAnsi="Times New Roman"/>
          <w:color w:val="auto"/>
          <w:sz w:val="28"/>
          <w:szCs w:val="28"/>
        </w:rPr>
        <w:t xml:space="preserve"> общего образования обучающихся с задержкой психического развития ……………………………………………………</w:t>
      </w:r>
      <w:r w:rsidR="008F7D4E">
        <w:rPr>
          <w:rFonts w:ascii="Times New Roman" w:hAnsi="Times New Roman"/>
          <w:color w:val="auto"/>
          <w:sz w:val="28"/>
          <w:szCs w:val="28"/>
        </w:rPr>
        <w:t>…60</w:t>
      </w:r>
    </w:p>
    <w:p w:rsidR="00D819EC" w:rsidRPr="00DF6C07" w:rsidRDefault="00DA45A0" w:rsidP="002E6429">
      <w:pPr>
        <w:spacing w:after="0" w:line="360" w:lineRule="auto"/>
        <w:jc w:val="both"/>
        <w:rPr>
          <w:rFonts w:ascii="Times New Roman" w:hAnsi="Times New Roman"/>
          <w:b/>
          <w:color w:val="auto"/>
          <w:sz w:val="28"/>
          <w:szCs w:val="28"/>
        </w:rPr>
      </w:pPr>
      <w:r w:rsidRPr="00DF6C07">
        <w:rPr>
          <w:rFonts w:ascii="Times New Roman" w:hAnsi="Times New Roman"/>
          <w:b/>
          <w:color w:val="auto"/>
          <w:sz w:val="28"/>
          <w:szCs w:val="28"/>
        </w:rPr>
        <w:t>Приложения</w:t>
      </w:r>
    </w:p>
    <w:p w:rsidR="00DA45A0" w:rsidRPr="00DF6C07" w:rsidRDefault="00D819EC" w:rsidP="002E6429">
      <w:pPr>
        <w:spacing w:after="0" w:line="360" w:lineRule="auto"/>
        <w:jc w:val="both"/>
        <w:rPr>
          <w:rFonts w:ascii="Times New Roman" w:hAnsi="Times New Roman"/>
          <w:b/>
          <w:color w:val="auto"/>
          <w:sz w:val="28"/>
          <w:szCs w:val="28"/>
        </w:rPr>
      </w:pPr>
      <w:r w:rsidRPr="00DF6C07">
        <w:rPr>
          <w:rFonts w:ascii="Times New Roman" w:hAnsi="Times New Roman"/>
          <w:b/>
          <w:color w:val="auto"/>
          <w:sz w:val="28"/>
          <w:szCs w:val="28"/>
        </w:rPr>
        <w:t>А</w:t>
      </w:r>
      <w:r w:rsidR="00DA45A0" w:rsidRPr="00DF6C07">
        <w:rPr>
          <w:rFonts w:ascii="Times New Roman" w:hAnsi="Times New Roman"/>
          <w:b/>
          <w:color w:val="auto"/>
          <w:sz w:val="28"/>
          <w:szCs w:val="28"/>
        </w:rPr>
        <w:t>даптированные рабочие програ</w:t>
      </w:r>
      <w:r w:rsidRPr="00DF6C07">
        <w:rPr>
          <w:rFonts w:ascii="Times New Roman" w:hAnsi="Times New Roman"/>
          <w:b/>
          <w:color w:val="auto"/>
          <w:sz w:val="28"/>
          <w:szCs w:val="28"/>
        </w:rPr>
        <w:t>ммы по образовательным областям</w:t>
      </w:r>
    </w:p>
    <w:p w:rsidR="00587E96" w:rsidRPr="00DF6C07" w:rsidRDefault="00587E96" w:rsidP="002E6429">
      <w:pPr>
        <w:spacing w:line="360" w:lineRule="auto"/>
        <w:jc w:val="both"/>
        <w:rPr>
          <w:rFonts w:ascii="Times New Roman" w:hAnsi="Times New Roman"/>
          <w:b/>
          <w:color w:val="auto"/>
          <w:sz w:val="28"/>
          <w:szCs w:val="28"/>
        </w:rPr>
      </w:pPr>
    </w:p>
    <w:p w:rsidR="00D819EC" w:rsidRPr="00DF6C07" w:rsidRDefault="00D819EC" w:rsidP="002E6429">
      <w:pPr>
        <w:spacing w:line="360" w:lineRule="auto"/>
        <w:jc w:val="both"/>
        <w:rPr>
          <w:rFonts w:ascii="Times New Roman" w:hAnsi="Times New Roman"/>
          <w:color w:val="auto"/>
          <w:sz w:val="28"/>
          <w:szCs w:val="28"/>
        </w:rPr>
      </w:pPr>
    </w:p>
    <w:p w:rsidR="00295D09" w:rsidRPr="00DF6C07" w:rsidRDefault="00DF6C07" w:rsidP="0082250F">
      <w:pPr>
        <w:spacing w:before="240" w:after="240" w:line="240" w:lineRule="auto"/>
        <w:jc w:val="center"/>
        <w:outlineLvl w:val="0"/>
        <w:rPr>
          <w:rFonts w:ascii="Times New Roman" w:hAnsi="Times New Roman" w:cs="Times New Roman"/>
          <w:b/>
          <w:color w:val="auto"/>
          <w:sz w:val="28"/>
          <w:szCs w:val="28"/>
        </w:rPr>
      </w:pPr>
      <w:bookmarkStart w:id="1" w:name="_Toc415833112"/>
      <w:r>
        <w:rPr>
          <w:rFonts w:ascii="Times New Roman" w:hAnsi="Times New Roman" w:cs="Times New Roman"/>
          <w:b/>
          <w:color w:val="auto"/>
          <w:sz w:val="28"/>
          <w:szCs w:val="28"/>
          <w:lang w:val="en-US"/>
        </w:rPr>
        <w:lastRenderedPageBreak/>
        <w:t>I</w:t>
      </w:r>
      <w:r w:rsidR="006C64DA" w:rsidRPr="00DF6C07">
        <w:rPr>
          <w:rFonts w:ascii="Times New Roman" w:hAnsi="Times New Roman" w:cs="Times New Roman"/>
          <w:b/>
          <w:color w:val="auto"/>
          <w:sz w:val="28"/>
          <w:szCs w:val="28"/>
        </w:rPr>
        <w:t xml:space="preserve">. </w:t>
      </w:r>
      <w:r w:rsidR="00231893" w:rsidRPr="00DF6C07">
        <w:rPr>
          <w:rFonts w:ascii="Times New Roman" w:hAnsi="Times New Roman" w:cs="Times New Roman"/>
          <w:b/>
          <w:color w:val="auto"/>
          <w:sz w:val="28"/>
          <w:szCs w:val="28"/>
        </w:rPr>
        <w:t>ОБЩИЕ ПОЛОЖЕНИЯ</w:t>
      </w:r>
      <w:bookmarkEnd w:id="1"/>
    </w:p>
    <w:p w:rsidR="00AD11BE" w:rsidRPr="00DF6C07" w:rsidRDefault="00AD11BE" w:rsidP="007638BE">
      <w:pPr>
        <w:spacing w:after="0" w:line="360" w:lineRule="auto"/>
        <w:ind w:firstLine="709"/>
        <w:jc w:val="both"/>
        <w:rPr>
          <w:rFonts w:ascii="Times New Roman" w:hAnsi="Times New Roman" w:cs="Times New Roman"/>
          <w:b/>
          <w:color w:val="auto"/>
          <w:sz w:val="28"/>
          <w:szCs w:val="28"/>
        </w:rPr>
      </w:pPr>
      <w:r w:rsidRPr="00DF6C07">
        <w:rPr>
          <w:rFonts w:ascii="Times New Roman" w:hAnsi="Times New Roman" w:cs="Times New Roman"/>
          <w:b/>
          <w:color w:val="auto"/>
          <w:sz w:val="28"/>
          <w:szCs w:val="28"/>
        </w:rPr>
        <w:t>1.1.Информационно-аналитическая справка об образовательном учреждении</w:t>
      </w:r>
    </w:p>
    <w:tbl>
      <w:tblPr>
        <w:tblStyle w:val="aff7"/>
        <w:tblW w:w="0" w:type="auto"/>
        <w:tblLook w:val="04A0" w:firstRow="1" w:lastRow="0" w:firstColumn="1" w:lastColumn="0" w:noHBand="0" w:noVBand="1"/>
      </w:tblPr>
      <w:tblGrid>
        <w:gridCol w:w="2932"/>
        <w:gridCol w:w="7630"/>
      </w:tblGrid>
      <w:tr w:rsidR="00DF6C07" w:rsidRPr="00DF6C07" w:rsidTr="002E65C2">
        <w:tc>
          <w:tcPr>
            <w:tcW w:w="2932" w:type="dxa"/>
          </w:tcPr>
          <w:p w:rsidR="00AD11BE" w:rsidRPr="00DF6C07" w:rsidRDefault="004F45DB" w:rsidP="00DF6C07">
            <w:pPr>
              <w:spacing w:after="0" w:line="360" w:lineRule="auto"/>
              <w:rPr>
                <w:rFonts w:ascii="Times New Roman" w:hAnsi="Times New Roman" w:cs="Times New Roman"/>
                <w:color w:val="auto"/>
                <w:sz w:val="28"/>
                <w:szCs w:val="28"/>
              </w:rPr>
            </w:pPr>
            <w:r w:rsidRPr="00DF6C07">
              <w:rPr>
                <w:rFonts w:ascii="Times New Roman" w:hAnsi="Times New Roman" w:cs="Times New Roman"/>
                <w:color w:val="auto"/>
                <w:sz w:val="28"/>
                <w:szCs w:val="28"/>
              </w:rPr>
              <w:t>Название общеобразовательного учреждения</w:t>
            </w:r>
          </w:p>
        </w:tc>
        <w:tc>
          <w:tcPr>
            <w:tcW w:w="7630" w:type="dxa"/>
          </w:tcPr>
          <w:p w:rsidR="00AD11BE" w:rsidRPr="00DF6C07" w:rsidRDefault="00413D1C" w:rsidP="008D37C3">
            <w:pPr>
              <w:spacing w:after="0" w:line="360" w:lineRule="auto"/>
              <w:rPr>
                <w:rFonts w:ascii="Times New Roman" w:hAnsi="Times New Roman" w:cs="Times New Roman"/>
                <w:color w:val="auto"/>
                <w:sz w:val="28"/>
                <w:szCs w:val="28"/>
              </w:rPr>
            </w:pPr>
            <w:r w:rsidRPr="00DF6C07">
              <w:rPr>
                <w:rFonts w:ascii="Times New Roman" w:hAnsi="Times New Roman" w:cs="Times New Roman"/>
                <w:color w:val="auto"/>
                <w:sz w:val="28"/>
                <w:szCs w:val="28"/>
              </w:rPr>
              <w:t>МУНИЦИПАЛЬНОЕ БЮДЖЕТНОЕ ОБЩЕОБРАЗОВАТЕЛЬНОЕ УЧРЕЖДЕНИЕ                   СРЕДНЯЯ ОБЩЕОБРАЗОВАТЕЛЬНАЯ ШКОЛА №5</w:t>
            </w:r>
          </w:p>
        </w:tc>
      </w:tr>
      <w:tr w:rsidR="00DF6C07" w:rsidRPr="00DF6C07" w:rsidTr="002E65C2">
        <w:tc>
          <w:tcPr>
            <w:tcW w:w="2932" w:type="dxa"/>
          </w:tcPr>
          <w:p w:rsidR="004F45DB" w:rsidRPr="00DF6C07" w:rsidRDefault="004F45DB" w:rsidP="00DF6C07">
            <w:pPr>
              <w:spacing w:after="0" w:line="360" w:lineRule="auto"/>
              <w:rPr>
                <w:rFonts w:ascii="Times New Roman" w:hAnsi="Times New Roman" w:cs="Times New Roman"/>
                <w:color w:val="auto"/>
                <w:sz w:val="28"/>
                <w:szCs w:val="28"/>
              </w:rPr>
            </w:pPr>
            <w:r w:rsidRPr="00DF6C07">
              <w:rPr>
                <w:rFonts w:ascii="Times New Roman" w:hAnsi="Times New Roman" w:cs="Times New Roman"/>
                <w:color w:val="auto"/>
                <w:sz w:val="28"/>
                <w:szCs w:val="28"/>
              </w:rPr>
              <w:t>Организационно-правовая форма</w:t>
            </w:r>
          </w:p>
        </w:tc>
        <w:tc>
          <w:tcPr>
            <w:tcW w:w="7630" w:type="dxa"/>
          </w:tcPr>
          <w:p w:rsidR="00AD11BE" w:rsidRPr="00DF6C07" w:rsidRDefault="004F45DB" w:rsidP="008D37C3">
            <w:pPr>
              <w:spacing w:after="0" w:line="360" w:lineRule="auto"/>
              <w:rPr>
                <w:rFonts w:ascii="Times New Roman" w:hAnsi="Times New Roman" w:cs="Times New Roman"/>
                <w:color w:val="auto"/>
                <w:sz w:val="28"/>
                <w:szCs w:val="28"/>
              </w:rPr>
            </w:pPr>
            <w:r w:rsidRPr="00DF6C07">
              <w:rPr>
                <w:rFonts w:ascii="Times New Roman" w:hAnsi="Times New Roman" w:cs="Times New Roman"/>
                <w:color w:val="auto"/>
                <w:sz w:val="28"/>
                <w:szCs w:val="28"/>
              </w:rPr>
              <w:t>Муниципальное</w:t>
            </w:r>
          </w:p>
        </w:tc>
      </w:tr>
      <w:tr w:rsidR="00DF6C07" w:rsidRPr="00DF6C07" w:rsidTr="002E65C2">
        <w:tc>
          <w:tcPr>
            <w:tcW w:w="2932" w:type="dxa"/>
          </w:tcPr>
          <w:p w:rsidR="00AD11BE" w:rsidRPr="00DF6C07" w:rsidRDefault="004F45DB" w:rsidP="00DF6C07">
            <w:pPr>
              <w:spacing w:after="0" w:line="360" w:lineRule="auto"/>
              <w:rPr>
                <w:rFonts w:ascii="Times New Roman" w:hAnsi="Times New Roman" w:cs="Times New Roman"/>
                <w:color w:val="auto"/>
                <w:sz w:val="28"/>
                <w:szCs w:val="28"/>
              </w:rPr>
            </w:pPr>
            <w:r w:rsidRPr="00DF6C07">
              <w:rPr>
                <w:rFonts w:ascii="Times New Roman" w:hAnsi="Times New Roman" w:cs="Times New Roman"/>
                <w:color w:val="auto"/>
                <w:sz w:val="28"/>
                <w:szCs w:val="28"/>
              </w:rPr>
              <w:t>Учредитель</w:t>
            </w:r>
          </w:p>
        </w:tc>
        <w:tc>
          <w:tcPr>
            <w:tcW w:w="7630" w:type="dxa"/>
          </w:tcPr>
          <w:p w:rsidR="00AD11BE" w:rsidRPr="00DF6C07" w:rsidRDefault="004F45DB" w:rsidP="008D37C3">
            <w:pPr>
              <w:spacing w:after="0" w:line="360" w:lineRule="auto"/>
              <w:jc w:val="both"/>
              <w:rPr>
                <w:rFonts w:ascii="Times New Roman" w:hAnsi="Times New Roman" w:cs="Times New Roman"/>
                <w:color w:val="auto"/>
                <w:sz w:val="28"/>
                <w:szCs w:val="28"/>
              </w:rPr>
            </w:pPr>
            <w:r w:rsidRPr="00DF6C07">
              <w:rPr>
                <w:rFonts w:ascii="Times New Roman" w:hAnsi="Times New Roman" w:cs="Times New Roman"/>
                <w:color w:val="auto"/>
                <w:sz w:val="28"/>
                <w:szCs w:val="28"/>
              </w:rPr>
              <w:t xml:space="preserve">Администрация города </w:t>
            </w:r>
            <w:proofErr w:type="spellStart"/>
            <w:r w:rsidRPr="00DF6C07">
              <w:rPr>
                <w:rFonts w:ascii="Times New Roman" w:hAnsi="Times New Roman" w:cs="Times New Roman"/>
                <w:color w:val="auto"/>
                <w:sz w:val="28"/>
                <w:szCs w:val="28"/>
              </w:rPr>
              <w:t>Пыть-Ях</w:t>
            </w:r>
            <w:proofErr w:type="spellEnd"/>
          </w:p>
        </w:tc>
      </w:tr>
      <w:tr w:rsidR="00DF6C07" w:rsidRPr="00DF6C07" w:rsidTr="002E65C2">
        <w:tc>
          <w:tcPr>
            <w:tcW w:w="2932" w:type="dxa"/>
          </w:tcPr>
          <w:p w:rsidR="00AD11BE" w:rsidRPr="00DF6C07" w:rsidRDefault="004F45DB" w:rsidP="00DF6C07">
            <w:pPr>
              <w:spacing w:after="0" w:line="360" w:lineRule="auto"/>
              <w:rPr>
                <w:rFonts w:ascii="Times New Roman" w:hAnsi="Times New Roman" w:cs="Times New Roman"/>
                <w:color w:val="auto"/>
                <w:sz w:val="28"/>
                <w:szCs w:val="28"/>
              </w:rPr>
            </w:pPr>
            <w:r w:rsidRPr="00DF6C07">
              <w:rPr>
                <w:rFonts w:ascii="Times New Roman" w:hAnsi="Times New Roman" w:cs="Times New Roman"/>
                <w:color w:val="auto"/>
                <w:sz w:val="28"/>
                <w:szCs w:val="28"/>
              </w:rPr>
              <w:t>Год основания</w:t>
            </w:r>
          </w:p>
        </w:tc>
        <w:tc>
          <w:tcPr>
            <w:tcW w:w="7630" w:type="dxa"/>
          </w:tcPr>
          <w:p w:rsidR="00AD11BE" w:rsidRPr="00DF6C07" w:rsidRDefault="00B5725C" w:rsidP="008D37C3">
            <w:pPr>
              <w:spacing w:after="0" w:line="360" w:lineRule="auto"/>
              <w:jc w:val="both"/>
              <w:rPr>
                <w:rFonts w:ascii="Times New Roman" w:hAnsi="Times New Roman" w:cs="Times New Roman"/>
                <w:color w:val="auto"/>
                <w:sz w:val="28"/>
                <w:szCs w:val="28"/>
              </w:rPr>
            </w:pPr>
            <w:r w:rsidRPr="00DF6C07">
              <w:rPr>
                <w:rFonts w:ascii="Times New Roman" w:hAnsi="Times New Roman" w:cs="Times New Roman"/>
                <w:color w:val="auto"/>
                <w:sz w:val="28"/>
                <w:szCs w:val="28"/>
              </w:rPr>
              <w:t>1990</w:t>
            </w:r>
          </w:p>
        </w:tc>
      </w:tr>
      <w:tr w:rsidR="00DF6C07" w:rsidRPr="00DF6C07" w:rsidTr="002E65C2">
        <w:tc>
          <w:tcPr>
            <w:tcW w:w="2932" w:type="dxa"/>
          </w:tcPr>
          <w:p w:rsidR="00AD11BE" w:rsidRPr="00DF6C07" w:rsidRDefault="004F45DB" w:rsidP="00DF6C07">
            <w:pPr>
              <w:spacing w:after="0" w:line="360" w:lineRule="auto"/>
              <w:rPr>
                <w:rFonts w:ascii="Times New Roman" w:hAnsi="Times New Roman" w:cs="Times New Roman"/>
                <w:color w:val="auto"/>
                <w:sz w:val="28"/>
                <w:szCs w:val="28"/>
              </w:rPr>
            </w:pPr>
            <w:r w:rsidRPr="00DF6C07">
              <w:rPr>
                <w:rFonts w:ascii="Times New Roman" w:hAnsi="Times New Roman" w:cs="Times New Roman"/>
                <w:color w:val="auto"/>
                <w:sz w:val="28"/>
                <w:szCs w:val="28"/>
              </w:rPr>
              <w:t>Юридический адрес</w:t>
            </w:r>
          </w:p>
        </w:tc>
        <w:tc>
          <w:tcPr>
            <w:tcW w:w="7630" w:type="dxa"/>
          </w:tcPr>
          <w:p w:rsidR="00AD11BE" w:rsidRPr="00DF6C07" w:rsidRDefault="00413D1C" w:rsidP="008D37C3">
            <w:pPr>
              <w:spacing w:after="0" w:line="360" w:lineRule="auto"/>
              <w:jc w:val="both"/>
              <w:rPr>
                <w:rFonts w:ascii="Times New Roman" w:hAnsi="Times New Roman" w:cs="Times New Roman"/>
                <w:color w:val="auto"/>
                <w:sz w:val="28"/>
                <w:szCs w:val="28"/>
              </w:rPr>
            </w:pPr>
            <w:r w:rsidRPr="00DF6C07">
              <w:rPr>
                <w:rFonts w:ascii="Times New Roman" w:hAnsi="Times New Roman" w:cs="Times New Roman"/>
                <w:color w:val="auto"/>
                <w:sz w:val="28"/>
                <w:szCs w:val="28"/>
              </w:rPr>
              <w:t xml:space="preserve">628383, Российская Федерация, Тюменская область, Ханты-Мансийский автономный округ – Югра, город </w:t>
            </w:r>
            <w:proofErr w:type="spellStart"/>
            <w:r w:rsidRPr="00DF6C07">
              <w:rPr>
                <w:rFonts w:ascii="Times New Roman" w:hAnsi="Times New Roman" w:cs="Times New Roman"/>
                <w:color w:val="auto"/>
                <w:sz w:val="28"/>
                <w:szCs w:val="28"/>
              </w:rPr>
              <w:t>Пыть-Ях</w:t>
            </w:r>
            <w:proofErr w:type="spellEnd"/>
            <w:r w:rsidRPr="00DF6C07">
              <w:rPr>
                <w:rFonts w:ascii="Times New Roman" w:hAnsi="Times New Roman" w:cs="Times New Roman"/>
                <w:color w:val="auto"/>
                <w:sz w:val="28"/>
                <w:szCs w:val="28"/>
              </w:rPr>
              <w:t>, 5 микрорайон «Солнечный», дом 5а</w:t>
            </w:r>
          </w:p>
        </w:tc>
      </w:tr>
      <w:tr w:rsidR="00DF6C07" w:rsidRPr="00DF6C07" w:rsidTr="002E65C2">
        <w:tc>
          <w:tcPr>
            <w:tcW w:w="2932" w:type="dxa"/>
          </w:tcPr>
          <w:p w:rsidR="00AD11BE" w:rsidRPr="00DF6C07" w:rsidRDefault="004F45DB" w:rsidP="00DF6C07">
            <w:pPr>
              <w:spacing w:after="0" w:line="360" w:lineRule="auto"/>
              <w:rPr>
                <w:rFonts w:ascii="Times New Roman" w:hAnsi="Times New Roman" w:cs="Times New Roman"/>
                <w:color w:val="auto"/>
                <w:sz w:val="28"/>
                <w:szCs w:val="28"/>
              </w:rPr>
            </w:pPr>
            <w:r w:rsidRPr="00DF6C07">
              <w:rPr>
                <w:rFonts w:ascii="Times New Roman" w:hAnsi="Times New Roman" w:cs="Times New Roman"/>
                <w:color w:val="auto"/>
                <w:sz w:val="28"/>
                <w:szCs w:val="28"/>
              </w:rPr>
              <w:t xml:space="preserve">Телефон </w:t>
            </w:r>
          </w:p>
        </w:tc>
        <w:tc>
          <w:tcPr>
            <w:tcW w:w="7630" w:type="dxa"/>
          </w:tcPr>
          <w:p w:rsidR="00AD11BE" w:rsidRPr="00DF6C07" w:rsidRDefault="00D819EC" w:rsidP="00D819EC">
            <w:pPr>
              <w:spacing w:after="0" w:line="360" w:lineRule="auto"/>
              <w:jc w:val="both"/>
              <w:rPr>
                <w:rFonts w:ascii="Times New Roman" w:hAnsi="Times New Roman" w:cs="Times New Roman"/>
                <w:color w:val="auto"/>
                <w:sz w:val="28"/>
                <w:szCs w:val="28"/>
              </w:rPr>
            </w:pPr>
            <w:r w:rsidRPr="00DF6C07">
              <w:rPr>
                <w:rFonts w:ascii="Times New Roman" w:hAnsi="Times New Roman" w:cs="Times New Roman"/>
                <w:color w:val="auto"/>
                <w:sz w:val="28"/>
                <w:szCs w:val="28"/>
              </w:rPr>
              <w:t>+7 (3463) 46-50-15</w:t>
            </w:r>
            <w:proofErr w:type="gramStart"/>
            <w:r w:rsidRPr="00DF6C07">
              <w:rPr>
                <w:rFonts w:ascii="Times New Roman" w:hAnsi="Times New Roman" w:cs="Times New Roman"/>
                <w:color w:val="auto"/>
                <w:sz w:val="28"/>
                <w:szCs w:val="28"/>
              </w:rPr>
              <w:t xml:space="preserve"> ;</w:t>
            </w:r>
            <w:proofErr w:type="gramEnd"/>
            <w:r w:rsidRPr="00DF6C07">
              <w:rPr>
                <w:rFonts w:ascii="Times New Roman" w:hAnsi="Times New Roman" w:cs="Times New Roman"/>
                <w:color w:val="auto"/>
                <w:sz w:val="28"/>
                <w:szCs w:val="28"/>
              </w:rPr>
              <w:t xml:space="preserve"> +7 (3463) 46-50-14 </w:t>
            </w:r>
          </w:p>
        </w:tc>
      </w:tr>
      <w:tr w:rsidR="00DF6C07" w:rsidRPr="00DF6C07" w:rsidTr="002E65C2">
        <w:tc>
          <w:tcPr>
            <w:tcW w:w="2932" w:type="dxa"/>
          </w:tcPr>
          <w:p w:rsidR="00AD11BE" w:rsidRPr="00DF6C07" w:rsidRDefault="004F45DB" w:rsidP="00DF6C07">
            <w:pPr>
              <w:spacing w:after="0" w:line="360" w:lineRule="auto"/>
              <w:rPr>
                <w:rFonts w:ascii="Times New Roman" w:hAnsi="Times New Roman" w:cs="Times New Roman"/>
                <w:color w:val="auto"/>
                <w:sz w:val="28"/>
                <w:szCs w:val="28"/>
                <w:lang w:val="en-US"/>
              </w:rPr>
            </w:pPr>
            <w:r w:rsidRPr="00DF6C07">
              <w:rPr>
                <w:rFonts w:ascii="Times New Roman" w:hAnsi="Times New Roman" w:cs="Times New Roman"/>
                <w:color w:val="auto"/>
                <w:sz w:val="28"/>
                <w:szCs w:val="28"/>
                <w:lang w:val="en-US"/>
              </w:rPr>
              <w:t>E-mail</w:t>
            </w:r>
          </w:p>
        </w:tc>
        <w:tc>
          <w:tcPr>
            <w:tcW w:w="7630" w:type="dxa"/>
          </w:tcPr>
          <w:p w:rsidR="00AD11BE" w:rsidRPr="00DF6C07" w:rsidRDefault="00824B61" w:rsidP="008D37C3">
            <w:pPr>
              <w:spacing w:after="0" w:line="360" w:lineRule="auto"/>
              <w:jc w:val="both"/>
              <w:rPr>
                <w:rFonts w:ascii="Times New Roman" w:hAnsi="Times New Roman" w:cs="Times New Roman"/>
                <w:color w:val="auto"/>
                <w:sz w:val="28"/>
                <w:szCs w:val="28"/>
              </w:rPr>
            </w:pPr>
            <w:hyperlink r:id="rId10" w:history="1">
              <w:r w:rsidR="00413D1C" w:rsidRPr="00DF6C07">
                <w:rPr>
                  <w:rStyle w:val="ac"/>
                  <w:rFonts w:ascii="Times New Roman" w:hAnsi="Times New Roman" w:cs="Times New Roman"/>
                  <w:bCs/>
                  <w:color w:val="auto"/>
                  <w:sz w:val="27"/>
                  <w:szCs w:val="27"/>
                  <w:shd w:val="clear" w:color="auto" w:fill="FFFFFF"/>
                </w:rPr>
                <w:t>shkola5-pyt@yandex.ru</w:t>
              </w:r>
            </w:hyperlink>
            <w:r w:rsidR="004F45DB" w:rsidRPr="00DF6C07">
              <w:rPr>
                <w:rFonts w:ascii="Times New Roman" w:hAnsi="Times New Roman" w:cs="Times New Roman"/>
                <w:bCs/>
                <w:color w:val="auto"/>
                <w:sz w:val="27"/>
                <w:szCs w:val="27"/>
                <w:shd w:val="clear" w:color="auto" w:fill="FFFFFF"/>
              </w:rPr>
              <w:t> </w:t>
            </w:r>
          </w:p>
        </w:tc>
      </w:tr>
      <w:tr w:rsidR="00DF6C07" w:rsidRPr="00DF6C07" w:rsidTr="002E65C2">
        <w:tc>
          <w:tcPr>
            <w:tcW w:w="2932" w:type="dxa"/>
          </w:tcPr>
          <w:p w:rsidR="00AD11BE" w:rsidRPr="00DF6C07" w:rsidRDefault="004F45DB" w:rsidP="00DF6C07">
            <w:pPr>
              <w:spacing w:after="0" w:line="360" w:lineRule="auto"/>
              <w:rPr>
                <w:rFonts w:ascii="Times New Roman" w:hAnsi="Times New Roman" w:cs="Times New Roman"/>
                <w:color w:val="auto"/>
                <w:sz w:val="28"/>
                <w:szCs w:val="28"/>
              </w:rPr>
            </w:pPr>
            <w:r w:rsidRPr="00DF6C07">
              <w:rPr>
                <w:rFonts w:ascii="Times New Roman" w:hAnsi="Times New Roman" w:cs="Times New Roman"/>
                <w:color w:val="auto"/>
                <w:sz w:val="28"/>
                <w:szCs w:val="28"/>
              </w:rPr>
              <w:t>Фамилия, имя, отчество руководителя</w:t>
            </w:r>
          </w:p>
        </w:tc>
        <w:tc>
          <w:tcPr>
            <w:tcW w:w="7630" w:type="dxa"/>
          </w:tcPr>
          <w:p w:rsidR="00AD11BE" w:rsidRPr="00DF6C07" w:rsidRDefault="006A0D96" w:rsidP="008D37C3">
            <w:pPr>
              <w:spacing w:after="0" w:line="360" w:lineRule="auto"/>
              <w:jc w:val="both"/>
              <w:rPr>
                <w:rFonts w:ascii="Times New Roman" w:hAnsi="Times New Roman" w:cs="Times New Roman"/>
                <w:color w:val="auto"/>
                <w:sz w:val="28"/>
                <w:szCs w:val="28"/>
              </w:rPr>
            </w:pPr>
            <w:proofErr w:type="spellStart"/>
            <w:r w:rsidRPr="00DF6C07">
              <w:rPr>
                <w:rFonts w:ascii="Times New Roman" w:hAnsi="Times New Roman" w:cs="Times New Roman"/>
                <w:color w:val="auto"/>
                <w:sz w:val="28"/>
                <w:szCs w:val="28"/>
              </w:rPr>
              <w:t>Хахулина</w:t>
            </w:r>
            <w:proofErr w:type="spellEnd"/>
            <w:r w:rsidRPr="00DF6C07">
              <w:rPr>
                <w:rFonts w:ascii="Times New Roman" w:hAnsi="Times New Roman" w:cs="Times New Roman"/>
                <w:color w:val="auto"/>
                <w:sz w:val="28"/>
                <w:szCs w:val="28"/>
              </w:rPr>
              <w:t xml:space="preserve"> Елена Викторовна</w:t>
            </w:r>
          </w:p>
        </w:tc>
      </w:tr>
      <w:tr w:rsidR="002E65C2" w:rsidRPr="00DF6C07" w:rsidTr="002E65C2">
        <w:tc>
          <w:tcPr>
            <w:tcW w:w="2932" w:type="dxa"/>
          </w:tcPr>
          <w:p w:rsidR="002E65C2" w:rsidRPr="00DF6C07" w:rsidRDefault="002E65C2" w:rsidP="00DF6C07">
            <w:pPr>
              <w:spacing w:after="0" w:line="360" w:lineRule="auto"/>
              <w:rPr>
                <w:rFonts w:ascii="Times New Roman" w:hAnsi="Times New Roman" w:cs="Times New Roman"/>
                <w:color w:val="auto"/>
                <w:sz w:val="28"/>
                <w:szCs w:val="28"/>
              </w:rPr>
            </w:pPr>
            <w:r w:rsidRPr="00DF6C07">
              <w:rPr>
                <w:rFonts w:ascii="Times New Roman" w:hAnsi="Times New Roman" w:cs="Times New Roman"/>
                <w:color w:val="auto"/>
                <w:sz w:val="28"/>
                <w:szCs w:val="28"/>
              </w:rPr>
              <w:t>Аккредитация</w:t>
            </w:r>
          </w:p>
        </w:tc>
        <w:tc>
          <w:tcPr>
            <w:tcW w:w="7630" w:type="dxa"/>
          </w:tcPr>
          <w:p w:rsidR="002E65C2" w:rsidRPr="00DF6C07" w:rsidRDefault="002E65C2" w:rsidP="001216F6">
            <w:pPr>
              <w:spacing w:after="0" w:line="36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Серия 86А01 №0000295 регистрационный номер-№1034</w:t>
            </w:r>
          </w:p>
          <w:p w:rsidR="002E65C2" w:rsidRPr="00DF6C07" w:rsidRDefault="002E65C2" w:rsidP="001216F6">
            <w:pPr>
              <w:spacing w:after="0" w:line="36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Срок действия аккредитации- 19.04.2027года</w:t>
            </w:r>
          </w:p>
        </w:tc>
      </w:tr>
      <w:tr w:rsidR="002E65C2" w:rsidRPr="00DF6C07" w:rsidTr="002E65C2">
        <w:tc>
          <w:tcPr>
            <w:tcW w:w="2932" w:type="dxa"/>
          </w:tcPr>
          <w:p w:rsidR="002E65C2" w:rsidRPr="00DF6C07" w:rsidRDefault="002E65C2" w:rsidP="00DF6C07">
            <w:pPr>
              <w:spacing w:after="0" w:line="360" w:lineRule="auto"/>
              <w:rPr>
                <w:rFonts w:ascii="Times New Roman" w:hAnsi="Times New Roman" w:cs="Times New Roman"/>
                <w:color w:val="auto"/>
                <w:sz w:val="28"/>
                <w:szCs w:val="28"/>
              </w:rPr>
            </w:pPr>
            <w:r w:rsidRPr="00DF6C07">
              <w:rPr>
                <w:rFonts w:ascii="Times New Roman" w:hAnsi="Times New Roman" w:cs="Times New Roman"/>
                <w:color w:val="auto"/>
                <w:sz w:val="28"/>
                <w:szCs w:val="28"/>
              </w:rPr>
              <w:t>Приказ об утверждении программы</w:t>
            </w:r>
          </w:p>
        </w:tc>
        <w:tc>
          <w:tcPr>
            <w:tcW w:w="7630" w:type="dxa"/>
          </w:tcPr>
          <w:p w:rsidR="002E65C2" w:rsidRPr="00DF6C07" w:rsidRDefault="002D3932" w:rsidP="00AE1456">
            <w:pPr>
              <w:spacing w:after="0" w:line="36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Приказ МБОУ СОШ №5 от 30.08.2017 года №732</w:t>
            </w:r>
            <w:r w:rsidR="002E65C2">
              <w:rPr>
                <w:rFonts w:ascii="Times New Roman" w:hAnsi="Times New Roman" w:cs="Times New Roman"/>
                <w:color w:val="auto"/>
                <w:sz w:val="28"/>
                <w:szCs w:val="28"/>
              </w:rPr>
              <w:t xml:space="preserve">-О "Об утверждении </w:t>
            </w:r>
            <w:r>
              <w:rPr>
                <w:rFonts w:ascii="Times New Roman" w:hAnsi="Times New Roman" w:cs="Times New Roman"/>
                <w:color w:val="auto"/>
                <w:sz w:val="28"/>
                <w:szCs w:val="28"/>
              </w:rPr>
              <w:t xml:space="preserve">основных и </w:t>
            </w:r>
            <w:r w:rsidR="002E65C2">
              <w:rPr>
                <w:rFonts w:ascii="Times New Roman" w:hAnsi="Times New Roman" w:cs="Times New Roman"/>
                <w:color w:val="auto"/>
                <w:sz w:val="28"/>
                <w:szCs w:val="28"/>
              </w:rPr>
              <w:t>адаптированных образовательных программ"</w:t>
            </w:r>
          </w:p>
        </w:tc>
      </w:tr>
      <w:tr w:rsidR="002E65C2" w:rsidRPr="00DF6C07" w:rsidTr="002E65C2">
        <w:tc>
          <w:tcPr>
            <w:tcW w:w="2932" w:type="dxa"/>
          </w:tcPr>
          <w:p w:rsidR="002E65C2" w:rsidRPr="00DF6C07" w:rsidRDefault="002E65C2" w:rsidP="00DF6C07">
            <w:pPr>
              <w:spacing w:after="0" w:line="360" w:lineRule="auto"/>
              <w:rPr>
                <w:rFonts w:ascii="Times New Roman" w:hAnsi="Times New Roman" w:cs="Times New Roman"/>
                <w:color w:val="auto"/>
                <w:sz w:val="28"/>
                <w:szCs w:val="28"/>
              </w:rPr>
            </w:pPr>
            <w:r w:rsidRPr="00DF6C07">
              <w:rPr>
                <w:rFonts w:ascii="Times New Roman" w:hAnsi="Times New Roman" w:cs="Times New Roman"/>
                <w:color w:val="auto"/>
                <w:sz w:val="28"/>
                <w:szCs w:val="28"/>
              </w:rPr>
              <w:t>Режим работы ОУ</w:t>
            </w:r>
          </w:p>
        </w:tc>
        <w:tc>
          <w:tcPr>
            <w:tcW w:w="7630" w:type="dxa"/>
          </w:tcPr>
          <w:p w:rsidR="002E65C2" w:rsidRPr="00DF6C07" w:rsidRDefault="002E65C2" w:rsidP="008D37C3">
            <w:pPr>
              <w:spacing w:after="0" w:line="36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Школа работает в две смены, продолжительность урока составляет 40 минут (в период адаптации для обучающихся 1-х классов продолжительность урока составляет 35 минут)</w:t>
            </w:r>
          </w:p>
        </w:tc>
      </w:tr>
    </w:tbl>
    <w:p w:rsidR="00AD11BE" w:rsidRPr="00DF6C07" w:rsidRDefault="00AD11BE" w:rsidP="007638BE">
      <w:pPr>
        <w:spacing w:after="0" w:line="360" w:lineRule="auto"/>
        <w:ind w:firstLine="709"/>
        <w:jc w:val="both"/>
        <w:rPr>
          <w:rFonts w:ascii="Times New Roman" w:hAnsi="Times New Roman" w:cs="Times New Roman"/>
          <w:b/>
          <w:color w:val="auto"/>
          <w:sz w:val="28"/>
          <w:szCs w:val="28"/>
        </w:rPr>
      </w:pPr>
    </w:p>
    <w:p w:rsidR="002D3932" w:rsidRDefault="002D3932" w:rsidP="007638BE">
      <w:pPr>
        <w:spacing w:after="0" w:line="360" w:lineRule="auto"/>
        <w:ind w:firstLine="709"/>
        <w:jc w:val="both"/>
        <w:rPr>
          <w:rFonts w:ascii="Times New Roman" w:hAnsi="Times New Roman" w:cs="Times New Roman"/>
          <w:b/>
          <w:color w:val="auto"/>
          <w:sz w:val="28"/>
          <w:szCs w:val="28"/>
        </w:rPr>
      </w:pPr>
    </w:p>
    <w:p w:rsidR="007638BE" w:rsidRPr="00DF6C07" w:rsidRDefault="00AD11BE" w:rsidP="007638BE">
      <w:pPr>
        <w:spacing w:after="0" w:line="360" w:lineRule="auto"/>
        <w:ind w:firstLine="709"/>
        <w:jc w:val="both"/>
        <w:rPr>
          <w:rFonts w:ascii="Times New Roman" w:hAnsi="Times New Roman" w:cs="Times New Roman"/>
          <w:color w:val="auto"/>
          <w:sz w:val="28"/>
          <w:szCs w:val="28"/>
        </w:rPr>
      </w:pPr>
      <w:r w:rsidRPr="00DF6C07">
        <w:rPr>
          <w:rFonts w:ascii="Times New Roman" w:hAnsi="Times New Roman" w:cs="Times New Roman"/>
          <w:b/>
          <w:color w:val="auto"/>
          <w:sz w:val="28"/>
          <w:szCs w:val="28"/>
        </w:rPr>
        <w:lastRenderedPageBreak/>
        <w:t xml:space="preserve">1.2. </w:t>
      </w:r>
      <w:r w:rsidR="001F6895" w:rsidRPr="00DF6C07">
        <w:rPr>
          <w:rFonts w:ascii="Times New Roman" w:hAnsi="Times New Roman" w:cs="Times New Roman"/>
          <w:b/>
          <w:color w:val="auto"/>
          <w:sz w:val="28"/>
          <w:szCs w:val="28"/>
        </w:rPr>
        <w:t>Определение и назначе</w:t>
      </w:r>
      <w:r w:rsidR="005619C3">
        <w:rPr>
          <w:rFonts w:ascii="Times New Roman" w:hAnsi="Times New Roman" w:cs="Times New Roman"/>
          <w:b/>
          <w:color w:val="auto"/>
          <w:sz w:val="28"/>
          <w:szCs w:val="28"/>
        </w:rPr>
        <w:t xml:space="preserve">ние адаптированной основной </w:t>
      </w:r>
      <w:r w:rsidR="001F6895" w:rsidRPr="00DF6C07">
        <w:rPr>
          <w:rFonts w:ascii="Times New Roman" w:hAnsi="Times New Roman" w:cs="Times New Roman"/>
          <w:b/>
          <w:color w:val="auto"/>
          <w:sz w:val="28"/>
          <w:szCs w:val="28"/>
        </w:rPr>
        <w:t xml:space="preserve">образовательной программы </w:t>
      </w:r>
      <w:r w:rsidR="008E5ABD" w:rsidRPr="008E5ABD">
        <w:rPr>
          <w:rFonts w:ascii="Times New Roman" w:hAnsi="Times New Roman" w:cs="Times New Roman"/>
          <w:b/>
          <w:color w:val="auto"/>
          <w:sz w:val="28"/>
          <w:szCs w:val="28"/>
        </w:rPr>
        <w:t>основного</w:t>
      </w:r>
      <w:r w:rsidR="001F6895" w:rsidRPr="00DF6C07">
        <w:rPr>
          <w:rFonts w:ascii="Times New Roman" w:hAnsi="Times New Roman" w:cs="Times New Roman"/>
          <w:b/>
          <w:color w:val="auto"/>
          <w:sz w:val="28"/>
          <w:szCs w:val="28"/>
        </w:rPr>
        <w:t xml:space="preserve"> общего образования </w:t>
      </w:r>
      <w:proofErr w:type="gramStart"/>
      <w:r w:rsidR="001F6895" w:rsidRPr="00DF6C07">
        <w:rPr>
          <w:rFonts w:ascii="Times New Roman" w:hAnsi="Times New Roman" w:cs="Times New Roman"/>
          <w:b/>
          <w:color w:val="auto"/>
          <w:sz w:val="28"/>
          <w:szCs w:val="28"/>
        </w:rPr>
        <w:t>обучающихся</w:t>
      </w:r>
      <w:proofErr w:type="gramEnd"/>
      <w:r w:rsidR="001F6895" w:rsidRPr="00DF6C07">
        <w:rPr>
          <w:rFonts w:ascii="Times New Roman" w:hAnsi="Times New Roman" w:cs="Times New Roman"/>
          <w:b/>
          <w:color w:val="auto"/>
          <w:sz w:val="28"/>
          <w:szCs w:val="28"/>
        </w:rPr>
        <w:t xml:space="preserve"> с задержкой психического развития</w:t>
      </w:r>
    </w:p>
    <w:p w:rsidR="001019C4" w:rsidRPr="00DF6C07" w:rsidRDefault="001019C4" w:rsidP="001019C4">
      <w:pPr>
        <w:pStyle w:val="afc"/>
        <w:ind w:firstLine="709"/>
        <w:rPr>
          <w:caps w:val="0"/>
          <w:color w:val="auto"/>
        </w:rPr>
      </w:pPr>
      <w:proofErr w:type="gramStart"/>
      <w:r w:rsidRPr="00DF6C07">
        <w:rPr>
          <w:color w:val="auto"/>
        </w:rPr>
        <w:t>А</w:t>
      </w:r>
      <w:r w:rsidR="005619C3">
        <w:rPr>
          <w:caps w:val="0"/>
          <w:color w:val="auto"/>
        </w:rPr>
        <w:t xml:space="preserve">даптированная основная </w:t>
      </w:r>
      <w:r w:rsidRPr="00DF6C07">
        <w:rPr>
          <w:caps w:val="0"/>
          <w:color w:val="auto"/>
        </w:rPr>
        <w:t xml:space="preserve">образовательная </w:t>
      </w:r>
      <w:proofErr w:type="spellStart"/>
      <w:r w:rsidRPr="00DF6C07">
        <w:rPr>
          <w:caps w:val="0"/>
          <w:color w:val="auto"/>
        </w:rPr>
        <w:t>программа</w:t>
      </w:r>
      <w:r w:rsidR="008E5ABD" w:rsidRPr="008E5ABD">
        <w:rPr>
          <w:caps w:val="0"/>
          <w:color w:val="auto"/>
        </w:rPr>
        <w:t>основного</w:t>
      </w:r>
      <w:r w:rsidRPr="00DF6C07">
        <w:rPr>
          <w:caps w:val="0"/>
          <w:color w:val="auto"/>
        </w:rPr>
        <w:t>общего</w:t>
      </w:r>
      <w:proofErr w:type="spellEnd"/>
      <w:r w:rsidRPr="00DF6C07">
        <w:rPr>
          <w:caps w:val="0"/>
          <w:color w:val="auto"/>
        </w:rPr>
        <w:t xml:space="preserve"> образования обучающихся с задержкой психического развития </w:t>
      </w:r>
      <w:r w:rsidR="00AD11BE" w:rsidRPr="00DF6C07">
        <w:rPr>
          <w:caps w:val="0"/>
          <w:color w:val="auto"/>
        </w:rPr>
        <w:t xml:space="preserve">– </w:t>
      </w:r>
      <w:r w:rsidRPr="00DF6C07">
        <w:rPr>
          <w:caps w:val="0"/>
          <w:color w:val="auto"/>
        </w:rPr>
        <w:t xml:space="preserve">это образовательная программа, адаптированная для обучения данной категории </w:t>
      </w:r>
      <w:proofErr w:type="spellStart"/>
      <w:r w:rsidRPr="00DF6C07">
        <w:rPr>
          <w:caps w:val="0"/>
          <w:color w:val="auto"/>
        </w:rPr>
        <w:t>обучающихсяс</w:t>
      </w:r>
      <w:proofErr w:type="spellEnd"/>
      <w:r w:rsidRPr="00DF6C07">
        <w:rPr>
          <w:caps w:val="0"/>
          <w:color w:val="auto"/>
        </w:rPr>
        <w:t xml:space="preserve"> учетом особенностей их психофизического развития, индивидуальных возможностей</w:t>
      </w:r>
      <w:r w:rsidRPr="00DF6C07">
        <w:rPr>
          <w:color w:val="auto"/>
        </w:rPr>
        <w:t>,</w:t>
      </w:r>
      <w:r w:rsidRPr="00DF6C07">
        <w:rPr>
          <w:caps w:val="0"/>
          <w:color w:val="auto"/>
        </w:rPr>
        <w:t xml:space="preserve"> обеспечивающая коррекцию нарушений развития и социальную адаптацию</w:t>
      </w:r>
      <w:r w:rsidRPr="00DF6C07">
        <w:rPr>
          <w:color w:val="auto"/>
        </w:rPr>
        <w:t>.</w:t>
      </w:r>
      <w:proofErr w:type="gramEnd"/>
    </w:p>
    <w:p w:rsidR="00A0148B" w:rsidRDefault="00A0148B" w:rsidP="00A0148B">
      <w:pPr>
        <w:pStyle w:val="ConsPlusNormal"/>
        <w:spacing w:line="360" w:lineRule="auto"/>
        <w:ind w:firstLine="709"/>
        <w:jc w:val="both"/>
        <w:rPr>
          <w:rFonts w:ascii="Times New Roman" w:hAnsi="Times New Roman" w:cs="Times New Roman"/>
          <w:sz w:val="28"/>
          <w:szCs w:val="28"/>
        </w:rPr>
      </w:pPr>
      <w:r w:rsidRPr="00DF6C07">
        <w:rPr>
          <w:rFonts w:ascii="Times New Roman" w:hAnsi="Times New Roman" w:cs="Times New Roman"/>
          <w:sz w:val="28"/>
          <w:szCs w:val="28"/>
        </w:rPr>
        <w:t xml:space="preserve">Адаптированная </w:t>
      </w:r>
      <w:proofErr w:type="spellStart"/>
      <w:r w:rsidRPr="00DF6C07">
        <w:rPr>
          <w:rFonts w:ascii="Times New Roman" w:hAnsi="Times New Roman" w:cs="Times New Roman"/>
          <w:sz w:val="28"/>
          <w:szCs w:val="28"/>
        </w:rPr>
        <w:t>основная</w:t>
      </w:r>
      <w:r>
        <w:rPr>
          <w:rFonts w:ascii="Times New Roman" w:hAnsi="Times New Roman" w:cs="Times New Roman"/>
          <w:sz w:val="28"/>
          <w:szCs w:val="28"/>
        </w:rPr>
        <w:t>образовательная</w:t>
      </w:r>
      <w:proofErr w:type="spellEnd"/>
      <w:r>
        <w:rPr>
          <w:rFonts w:ascii="Times New Roman" w:hAnsi="Times New Roman" w:cs="Times New Roman"/>
          <w:sz w:val="28"/>
          <w:szCs w:val="28"/>
        </w:rPr>
        <w:t xml:space="preserve"> программа </w:t>
      </w:r>
      <w:r w:rsidRPr="008E5ABD">
        <w:rPr>
          <w:rFonts w:ascii="Times New Roman" w:hAnsi="Times New Roman" w:cs="Times New Roman"/>
          <w:sz w:val="28"/>
          <w:szCs w:val="28"/>
        </w:rPr>
        <w:t xml:space="preserve">основного </w:t>
      </w:r>
      <w:r w:rsidRPr="00DF6C07">
        <w:rPr>
          <w:rFonts w:ascii="Times New Roman" w:hAnsi="Times New Roman" w:cs="Times New Roman"/>
          <w:sz w:val="28"/>
          <w:szCs w:val="28"/>
        </w:rPr>
        <w:t xml:space="preserve">общего образования обучающихся с задержкой психического развития </w:t>
      </w:r>
      <w:r w:rsidR="00B96232">
        <w:rPr>
          <w:rFonts w:ascii="Times New Roman" w:hAnsi="Times New Roman" w:cs="Times New Roman"/>
          <w:sz w:val="28"/>
          <w:szCs w:val="28"/>
        </w:rPr>
        <w:t>(далее - А</w:t>
      </w:r>
      <w:r w:rsidR="00B96232" w:rsidRPr="00A0148B">
        <w:rPr>
          <w:rFonts w:ascii="Times New Roman" w:hAnsi="Times New Roman" w:cs="Times New Roman"/>
          <w:sz w:val="28"/>
          <w:szCs w:val="28"/>
        </w:rPr>
        <w:t>О</w:t>
      </w:r>
      <w:r w:rsidR="009960C1">
        <w:rPr>
          <w:rFonts w:ascii="Times New Roman" w:hAnsi="Times New Roman" w:cs="Times New Roman"/>
          <w:sz w:val="28"/>
          <w:szCs w:val="28"/>
        </w:rPr>
        <w:t>О</w:t>
      </w:r>
      <w:r w:rsidR="00B96232" w:rsidRPr="00A0148B">
        <w:rPr>
          <w:rFonts w:ascii="Times New Roman" w:hAnsi="Times New Roman" w:cs="Times New Roman"/>
          <w:sz w:val="28"/>
          <w:szCs w:val="28"/>
        </w:rPr>
        <w:t xml:space="preserve">П </w:t>
      </w:r>
      <w:proofErr w:type="spellStart"/>
      <w:r w:rsidR="00B96232" w:rsidRPr="00A0148B">
        <w:rPr>
          <w:rFonts w:ascii="Times New Roman" w:hAnsi="Times New Roman" w:cs="Times New Roman"/>
          <w:sz w:val="28"/>
          <w:szCs w:val="28"/>
        </w:rPr>
        <w:t>ООО</w:t>
      </w:r>
      <w:r w:rsidR="00B96232">
        <w:rPr>
          <w:rFonts w:ascii="Times New Roman" w:hAnsi="Times New Roman" w:cs="Times New Roman"/>
          <w:sz w:val="28"/>
          <w:szCs w:val="28"/>
        </w:rPr>
        <w:t>для</w:t>
      </w:r>
      <w:proofErr w:type="spellEnd"/>
      <w:r w:rsidR="00B96232">
        <w:rPr>
          <w:rFonts w:ascii="Times New Roman" w:hAnsi="Times New Roman" w:cs="Times New Roman"/>
          <w:sz w:val="28"/>
          <w:szCs w:val="28"/>
        </w:rPr>
        <w:t xml:space="preserve"> обучающихся с ЗПР) </w:t>
      </w:r>
      <w:r w:rsidR="00072933">
        <w:rPr>
          <w:rFonts w:ascii="Times New Roman" w:hAnsi="Times New Roman" w:cs="Times New Roman"/>
          <w:sz w:val="28"/>
          <w:szCs w:val="28"/>
        </w:rPr>
        <w:t xml:space="preserve">самостоятельно </w:t>
      </w:r>
      <w:r w:rsidR="00B66AA0">
        <w:rPr>
          <w:rFonts w:ascii="Times New Roman" w:hAnsi="Times New Roman" w:cs="Times New Roman"/>
          <w:sz w:val="28"/>
          <w:szCs w:val="28"/>
        </w:rPr>
        <w:t xml:space="preserve">разрабатывается </w:t>
      </w:r>
      <w:r w:rsidR="00B66AA0" w:rsidRPr="00B66AA0">
        <w:rPr>
          <w:rFonts w:ascii="Times New Roman" w:hAnsi="Times New Roman" w:cs="Times New Roman"/>
          <w:sz w:val="28"/>
          <w:szCs w:val="28"/>
        </w:rPr>
        <w:t xml:space="preserve">муниципальным бюджетным </w:t>
      </w:r>
      <w:r w:rsidR="00B66AA0">
        <w:rPr>
          <w:rFonts w:ascii="Times New Roman" w:hAnsi="Times New Roman" w:cs="Times New Roman"/>
          <w:sz w:val="28"/>
          <w:szCs w:val="28"/>
        </w:rPr>
        <w:t>общеобразовательным учреждением</w:t>
      </w:r>
      <w:r w:rsidR="00B66AA0" w:rsidRPr="00B66AA0">
        <w:rPr>
          <w:rFonts w:ascii="Times New Roman" w:hAnsi="Times New Roman" w:cs="Times New Roman"/>
          <w:sz w:val="28"/>
          <w:szCs w:val="28"/>
        </w:rPr>
        <w:t xml:space="preserve"> средняя общеобразовательная школа</w:t>
      </w:r>
      <w:r w:rsidR="00B66AA0">
        <w:rPr>
          <w:rFonts w:ascii="Times New Roman" w:hAnsi="Times New Roman" w:cs="Times New Roman"/>
          <w:sz w:val="28"/>
          <w:szCs w:val="28"/>
        </w:rPr>
        <w:t xml:space="preserve"> №5 (далее - </w:t>
      </w:r>
      <w:r w:rsidRPr="00DF6C07">
        <w:rPr>
          <w:rFonts w:ascii="Times New Roman" w:hAnsi="Times New Roman" w:cs="Times New Roman"/>
          <w:sz w:val="28"/>
          <w:szCs w:val="28"/>
        </w:rPr>
        <w:t>МБОУ СОШ №5</w:t>
      </w:r>
      <w:r w:rsidR="00B66AA0">
        <w:rPr>
          <w:rFonts w:ascii="Times New Roman" w:hAnsi="Times New Roman" w:cs="Times New Roman"/>
          <w:sz w:val="28"/>
          <w:szCs w:val="28"/>
        </w:rPr>
        <w:t xml:space="preserve">) </w:t>
      </w:r>
      <w:r w:rsidR="000B0AB3">
        <w:rPr>
          <w:rFonts w:ascii="Times New Roman" w:hAnsi="Times New Roman" w:cs="Times New Roman"/>
          <w:sz w:val="28"/>
          <w:szCs w:val="28"/>
        </w:rPr>
        <w:t>в соответствии с федеральным государственным образовательным стандартом основного общего образования (далее - ФГОС ООО).</w:t>
      </w:r>
    </w:p>
    <w:p w:rsidR="00A0148B" w:rsidRDefault="00A0148B" w:rsidP="00A0148B">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А</w:t>
      </w:r>
      <w:r w:rsidR="009960C1">
        <w:rPr>
          <w:rFonts w:ascii="Times New Roman" w:hAnsi="Times New Roman" w:cs="Times New Roman"/>
          <w:sz w:val="28"/>
          <w:szCs w:val="28"/>
        </w:rPr>
        <w:t>О</w:t>
      </w:r>
      <w:r>
        <w:rPr>
          <w:rFonts w:ascii="Times New Roman" w:hAnsi="Times New Roman" w:cs="Times New Roman"/>
          <w:sz w:val="28"/>
          <w:szCs w:val="28"/>
        </w:rPr>
        <w:t xml:space="preserve">ОП </w:t>
      </w:r>
      <w:proofErr w:type="spellStart"/>
      <w:r>
        <w:rPr>
          <w:rFonts w:ascii="Times New Roman" w:hAnsi="Times New Roman" w:cs="Times New Roman"/>
          <w:sz w:val="28"/>
          <w:szCs w:val="28"/>
        </w:rPr>
        <w:t>ООО</w:t>
      </w:r>
      <w:r w:rsidRPr="00A0148B">
        <w:rPr>
          <w:rFonts w:ascii="Times New Roman" w:hAnsi="Times New Roman" w:cs="Times New Roman"/>
          <w:sz w:val="28"/>
          <w:szCs w:val="28"/>
        </w:rPr>
        <w:t>представляет</w:t>
      </w:r>
      <w:proofErr w:type="spellEnd"/>
      <w:r w:rsidRPr="00A0148B">
        <w:rPr>
          <w:rFonts w:ascii="Times New Roman" w:hAnsi="Times New Roman" w:cs="Times New Roman"/>
          <w:sz w:val="28"/>
          <w:szCs w:val="28"/>
        </w:rPr>
        <w:t xml:space="preserve"> собой адаптированный вариант основной </w:t>
      </w:r>
      <w:proofErr w:type="spellStart"/>
      <w:r w:rsidRPr="00A0148B">
        <w:rPr>
          <w:rFonts w:ascii="Times New Roman" w:hAnsi="Times New Roman" w:cs="Times New Roman"/>
          <w:sz w:val="28"/>
          <w:szCs w:val="28"/>
        </w:rPr>
        <w:t>образовательнойпрограммы</w:t>
      </w:r>
      <w:proofErr w:type="spellEnd"/>
      <w:r w:rsidRPr="00A0148B">
        <w:rPr>
          <w:rFonts w:ascii="Times New Roman" w:hAnsi="Times New Roman" w:cs="Times New Roman"/>
          <w:sz w:val="28"/>
          <w:szCs w:val="28"/>
        </w:rPr>
        <w:t xml:space="preserve"> основного общего образования (далее - ООП ООО). Адаптация </w:t>
      </w:r>
      <w:proofErr w:type="spellStart"/>
      <w:r w:rsidRPr="00A0148B">
        <w:rPr>
          <w:rFonts w:ascii="Times New Roman" w:hAnsi="Times New Roman" w:cs="Times New Roman"/>
          <w:sz w:val="28"/>
          <w:szCs w:val="28"/>
        </w:rPr>
        <w:t>программыпредполагает</w:t>
      </w:r>
      <w:proofErr w:type="spellEnd"/>
      <w:r w:rsidRPr="00A0148B">
        <w:rPr>
          <w:rFonts w:ascii="Times New Roman" w:hAnsi="Times New Roman" w:cs="Times New Roman"/>
          <w:sz w:val="28"/>
          <w:szCs w:val="28"/>
        </w:rPr>
        <w:t xml:space="preserve"> введение программы коррекционной работы, ориентированной </w:t>
      </w:r>
      <w:proofErr w:type="spellStart"/>
      <w:r w:rsidRPr="00A0148B">
        <w:rPr>
          <w:rFonts w:ascii="Times New Roman" w:hAnsi="Times New Roman" w:cs="Times New Roman"/>
          <w:sz w:val="28"/>
          <w:szCs w:val="28"/>
        </w:rPr>
        <w:t>наудовлетворение</w:t>
      </w:r>
      <w:proofErr w:type="spellEnd"/>
      <w:r w:rsidRPr="00A0148B">
        <w:rPr>
          <w:rFonts w:ascii="Times New Roman" w:hAnsi="Times New Roman" w:cs="Times New Roman"/>
          <w:sz w:val="28"/>
          <w:szCs w:val="28"/>
        </w:rPr>
        <w:t xml:space="preserve"> особых образовательных потребностей обучающихся с ЗПР и </w:t>
      </w:r>
      <w:proofErr w:type="spellStart"/>
      <w:r w:rsidRPr="00A0148B">
        <w:rPr>
          <w:rFonts w:ascii="Times New Roman" w:hAnsi="Times New Roman" w:cs="Times New Roman"/>
          <w:sz w:val="28"/>
          <w:szCs w:val="28"/>
        </w:rPr>
        <w:t>поддержкув</w:t>
      </w:r>
      <w:proofErr w:type="spellEnd"/>
      <w:r w:rsidRPr="00A0148B">
        <w:rPr>
          <w:rFonts w:ascii="Times New Roman" w:hAnsi="Times New Roman" w:cs="Times New Roman"/>
          <w:sz w:val="28"/>
          <w:szCs w:val="28"/>
        </w:rPr>
        <w:t xml:space="preserve"> </w:t>
      </w:r>
      <w:proofErr w:type="gramStart"/>
      <w:r w:rsidRPr="00A0148B">
        <w:rPr>
          <w:rFonts w:ascii="Times New Roman" w:hAnsi="Times New Roman" w:cs="Times New Roman"/>
          <w:sz w:val="28"/>
          <w:szCs w:val="28"/>
        </w:rPr>
        <w:t>освоении</w:t>
      </w:r>
      <w:proofErr w:type="gramEnd"/>
      <w:r w:rsidRPr="00A0148B">
        <w:rPr>
          <w:rFonts w:ascii="Times New Roman" w:hAnsi="Times New Roman" w:cs="Times New Roman"/>
          <w:sz w:val="28"/>
          <w:szCs w:val="28"/>
        </w:rPr>
        <w:t xml:space="preserve"> А</w:t>
      </w:r>
      <w:r w:rsidR="009960C1">
        <w:rPr>
          <w:rFonts w:ascii="Times New Roman" w:hAnsi="Times New Roman" w:cs="Times New Roman"/>
          <w:sz w:val="28"/>
          <w:szCs w:val="28"/>
        </w:rPr>
        <w:t>О</w:t>
      </w:r>
      <w:r w:rsidRPr="00A0148B">
        <w:rPr>
          <w:rFonts w:ascii="Times New Roman" w:hAnsi="Times New Roman" w:cs="Times New Roman"/>
          <w:sz w:val="28"/>
          <w:szCs w:val="28"/>
        </w:rPr>
        <w:t xml:space="preserve">ОП ООО, требований к результатам освоения программы </w:t>
      </w:r>
      <w:proofErr w:type="spellStart"/>
      <w:r w:rsidRPr="00A0148B">
        <w:rPr>
          <w:rFonts w:ascii="Times New Roman" w:hAnsi="Times New Roman" w:cs="Times New Roman"/>
          <w:sz w:val="28"/>
          <w:szCs w:val="28"/>
        </w:rPr>
        <w:t>коррекционнойработы</w:t>
      </w:r>
      <w:proofErr w:type="spellEnd"/>
      <w:r w:rsidRPr="00A0148B">
        <w:rPr>
          <w:rFonts w:ascii="Times New Roman" w:hAnsi="Times New Roman" w:cs="Times New Roman"/>
          <w:sz w:val="28"/>
          <w:szCs w:val="28"/>
        </w:rPr>
        <w:t xml:space="preserve"> и условиям реализации АО</w:t>
      </w:r>
      <w:r w:rsidR="009960C1">
        <w:rPr>
          <w:rFonts w:ascii="Times New Roman" w:hAnsi="Times New Roman" w:cs="Times New Roman"/>
          <w:sz w:val="28"/>
          <w:szCs w:val="28"/>
        </w:rPr>
        <w:t>О</w:t>
      </w:r>
      <w:r w:rsidRPr="00A0148B">
        <w:rPr>
          <w:rFonts w:ascii="Times New Roman" w:hAnsi="Times New Roman" w:cs="Times New Roman"/>
          <w:sz w:val="28"/>
          <w:szCs w:val="28"/>
        </w:rPr>
        <w:t>П ООО. Обязательными условиями реализации АО</w:t>
      </w:r>
      <w:r w:rsidR="009960C1">
        <w:rPr>
          <w:rFonts w:ascii="Times New Roman" w:hAnsi="Times New Roman" w:cs="Times New Roman"/>
          <w:sz w:val="28"/>
          <w:szCs w:val="28"/>
        </w:rPr>
        <w:t>О</w:t>
      </w:r>
      <w:r w:rsidRPr="00A0148B">
        <w:rPr>
          <w:rFonts w:ascii="Times New Roman" w:hAnsi="Times New Roman" w:cs="Times New Roman"/>
          <w:sz w:val="28"/>
          <w:szCs w:val="28"/>
        </w:rPr>
        <w:t xml:space="preserve">ПООО обучающихся с ЗПР является психолого-педагогическое </w:t>
      </w:r>
      <w:proofErr w:type="spellStart"/>
      <w:r w:rsidRPr="00A0148B">
        <w:rPr>
          <w:rFonts w:ascii="Times New Roman" w:hAnsi="Times New Roman" w:cs="Times New Roman"/>
          <w:sz w:val="28"/>
          <w:szCs w:val="28"/>
        </w:rPr>
        <w:t>сопровождениеобучающегося</w:t>
      </w:r>
      <w:proofErr w:type="spellEnd"/>
      <w:r w:rsidRPr="00A0148B">
        <w:rPr>
          <w:rFonts w:ascii="Times New Roman" w:hAnsi="Times New Roman" w:cs="Times New Roman"/>
          <w:sz w:val="28"/>
          <w:szCs w:val="28"/>
        </w:rPr>
        <w:t xml:space="preserve">, согласованная работа учителей основной школы с </w:t>
      </w:r>
      <w:proofErr w:type="spellStart"/>
      <w:r w:rsidRPr="00A0148B">
        <w:rPr>
          <w:rFonts w:ascii="Times New Roman" w:hAnsi="Times New Roman" w:cs="Times New Roman"/>
          <w:sz w:val="28"/>
          <w:szCs w:val="28"/>
        </w:rPr>
        <w:t>педагогами</w:t>
      </w:r>
      <w:proofErr w:type="gramStart"/>
      <w:r w:rsidRPr="00A0148B">
        <w:rPr>
          <w:rFonts w:ascii="Times New Roman" w:hAnsi="Times New Roman" w:cs="Times New Roman"/>
          <w:sz w:val="28"/>
          <w:szCs w:val="28"/>
        </w:rPr>
        <w:t>,р</w:t>
      </w:r>
      <w:proofErr w:type="gramEnd"/>
      <w:r w:rsidRPr="00A0148B">
        <w:rPr>
          <w:rFonts w:ascii="Times New Roman" w:hAnsi="Times New Roman" w:cs="Times New Roman"/>
          <w:sz w:val="28"/>
          <w:szCs w:val="28"/>
        </w:rPr>
        <w:t>еализующими</w:t>
      </w:r>
      <w:proofErr w:type="spellEnd"/>
      <w:r w:rsidRPr="00A0148B">
        <w:rPr>
          <w:rFonts w:ascii="Times New Roman" w:hAnsi="Times New Roman" w:cs="Times New Roman"/>
          <w:sz w:val="28"/>
          <w:szCs w:val="28"/>
        </w:rPr>
        <w:t xml:space="preserve"> программу коррекционной работы.</w:t>
      </w:r>
    </w:p>
    <w:p w:rsidR="00A0148B" w:rsidRPr="00DF6C07" w:rsidRDefault="00A0148B" w:rsidP="00A0148B">
      <w:pPr>
        <w:pStyle w:val="ConsPlusNormal"/>
        <w:spacing w:line="360" w:lineRule="auto"/>
        <w:ind w:firstLine="709"/>
        <w:jc w:val="both"/>
        <w:rPr>
          <w:rFonts w:ascii="Times New Roman" w:hAnsi="Times New Roman" w:cs="Times New Roman"/>
          <w:sz w:val="28"/>
          <w:szCs w:val="28"/>
        </w:rPr>
      </w:pPr>
      <w:r w:rsidRPr="00DF6C07">
        <w:rPr>
          <w:rFonts w:ascii="Times New Roman" w:hAnsi="Times New Roman" w:cs="Times New Roman"/>
          <w:sz w:val="28"/>
          <w:szCs w:val="28"/>
        </w:rPr>
        <w:t xml:space="preserve">Адаптированная основная общеобразовательная программа </w:t>
      </w:r>
      <w:r w:rsidRPr="008E5ABD">
        <w:rPr>
          <w:rFonts w:ascii="Times New Roman" w:hAnsi="Times New Roman" w:cs="Times New Roman"/>
          <w:sz w:val="28"/>
          <w:szCs w:val="28"/>
        </w:rPr>
        <w:t>основного</w:t>
      </w:r>
      <w:r w:rsidRPr="00DF6C07">
        <w:rPr>
          <w:rFonts w:ascii="Times New Roman" w:hAnsi="Times New Roman" w:cs="Times New Roman"/>
          <w:sz w:val="28"/>
          <w:szCs w:val="28"/>
        </w:rPr>
        <w:t xml:space="preserve"> общего образования </w:t>
      </w:r>
      <w:proofErr w:type="gramStart"/>
      <w:r w:rsidRPr="00DF6C07">
        <w:rPr>
          <w:rFonts w:ascii="Times New Roman" w:hAnsi="Times New Roman" w:cs="Times New Roman"/>
          <w:sz w:val="28"/>
          <w:szCs w:val="28"/>
        </w:rPr>
        <w:t>обучающихся</w:t>
      </w:r>
      <w:proofErr w:type="gramEnd"/>
      <w:r w:rsidRPr="00DF6C07">
        <w:rPr>
          <w:rFonts w:ascii="Times New Roman" w:hAnsi="Times New Roman" w:cs="Times New Roman"/>
          <w:sz w:val="28"/>
          <w:szCs w:val="28"/>
        </w:rPr>
        <w:t xml:space="preserve"> с задержкой психического развития опр</w:t>
      </w:r>
      <w:r>
        <w:rPr>
          <w:rFonts w:ascii="Times New Roman" w:hAnsi="Times New Roman" w:cs="Times New Roman"/>
          <w:sz w:val="28"/>
          <w:szCs w:val="28"/>
        </w:rPr>
        <w:t>едел</w:t>
      </w:r>
      <w:r w:rsidRPr="00DF6C07">
        <w:rPr>
          <w:rFonts w:ascii="Times New Roman" w:hAnsi="Times New Roman" w:cs="Times New Roman"/>
          <w:sz w:val="28"/>
          <w:szCs w:val="28"/>
        </w:rPr>
        <w:t>яет содержание образования, ожидаемые результаты и условия ее реализации.</w:t>
      </w:r>
    </w:p>
    <w:p w:rsidR="00A0148B" w:rsidRPr="00DF6C07" w:rsidRDefault="00A0148B" w:rsidP="00A0148B">
      <w:pPr>
        <w:pStyle w:val="ConsPlusNormal"/>
        <w:spacing w:line="360" w:lineRule="auto"/>
        <w:ind w:firstLine="709"/>
        <w:jc w:val="both"/>
        <w:rPr>
          <w:rFonts w:ascii="Times New Roman" w:hAnsi="Times New Roman" w:cs="Times New Roman"/>
          <w:sz w:val="28"/>
          <w:szCs w:val="28"/>
        </w:rPr>
      </w:pPr>
      <w:r w:rsidRPr="00DF6C07">
        <w:rPr>
          <w:rFonts w:ascii="Times New Roman" w:hAnsi="Times New Roman" w:cs="Times New Roman"/>
          <w:sz w:val="28"/>
          <w:szCs w:val="28"/>
        </w:rPr>
        <w:t>Адаптированная образовательная программа составлена на основании следующих нормативно-правовых документов:</w:t>
      </w:r>
    </w:p>
    <w:p w:rsidR="00A0148B" w:rsidRPr="00DF6C07" w:rsidRDefault="00A0148B" w:rsidP="00A0148B">
      <w:pPr>
        <w:pStyle w:val="ConsPlusNormal"/>
        <w:spacing w:line="360" w:lineRule="auto"/>
        <w:ind w:firstLine="709"/>
        <w:jc w:val="both"/>
        <w:rPr>
          <w:rFonts w:ascii="Times New Roman" w:hAnsi="Times New Roman" w:cs="Times New Roman"/>
          <w:sz w:val="28"/>
          <w:szCs w:val="28"/>
        </w:rPr>
      </w:pPr>
      <w:r w:rsidRPr="00DF6C07">
        <w:rPr>
          <w:rFonts w:ascii="Times New Roman" w:hAnsi="Times New Roman" w:cs="Times New Roman"/>
          <w:sz w:val="28"/>
          <w:szCs w:val="28"/>
        </w:rPr>
        <w:t xml:space="preserve">1. Федеральный закон от 29 декабря 2012 года № 273-ФЗ «Об образовании в </w:t>
      </w:r>
      <w:r w:rsidRPr="00DF6C07">
        <w:rPr>
          <w:rFonts w:ascii="Times New Roman" w:hAnsi="Times New Roman" w:cs="Times New Roman"/>
          <w:sz w:val="28"/>
          <w:szCs w:val="28"/>
        </w:rPr>
        <w:lastRenderedPageBreak/>
        <w:t>Российской Федерации»;</w:t>
      </w:r>
    </w:p>
    <w:p w:rsidR="00A0148B" w:rsidRPr="00DF6C07" w:rsidRDefault="00A0148B" w:rsidP="00A0148B">
      <w:pPr>
        <w:pStyle w:val="ConsPlusNormal"/>
        <w:spacing w:line="360" w:lineRule="auto"/>
        <w:ind w:firstLine="709"/>
        <w:jc w:val="both"/>
        <w:rPr>
          <w:rFonts w:ascii="Times New Roman" w:hAnsi="Times New Roman" w:cs="Times New Roman"/>
          <w:sz w:val="28"/>
          <w:szCs w:val="28"/>
        </w:rPr>
      </w:pPr>
      <w:r w:rsidRPr="00DF6C07">
        <w:rPr>
          <w:rFonts w:ascii="Times New Roman" w:hAnsi="Times New Roman" w:cs="Times New Roman"/>
          <w:sz w:val="28"/>
          <w:szCs w:val="28"/>
        </w:rPr>
        <w:t>2. Письмо Министерства образования и науки РФ от 7 июня 2013 г. № ИР-535/07 "О коррекционном и инклюзивном образовании детей";</w:t>
      </w:r>
      <w:r w:rsidRPr="00DF6C07">
        <w:rPr>
          <w:rFonts w:ascii="Times New Roman" w:hAnsi="Times New Roman" w:cs="Times New Roman"/>
          <w:sz w:val="28"/>
          <w:szCs w:val="28"/>
        </w:rPr>
        <w:tab/>
      </w:r>
    </w:p>
    <w:p w:rsidR="00A0148B" w:rsidRPr="00DF6C07" w:rsidRDefault="00A0148B" w:rsidP="00A0148B">
      <w:pPr>
        <w:pStyle w:val="ConsPlusNormal"/>
        <w:spacing w:line="360" w:lineRule="auto"/>
        <w:ind w:firstLine="709"/>
        <w:jc w:val="both"/>
        <w:rPr>
          <w:rFonts w:ascii="Times New Roman" w:hAnsi="Times New Roman" w:cs="Times New Roman"/>
          <w:sz w:val="28"/>
          <w:szCs w:val="28"/>
        </w:rPr>
      </w:pPr>
      <w:r w:rsidRPr="00DF6C07">
        <w:rPr>
          <w:rFonts w:ascii="Times New Roman" w:hAnsi="Times New Roman" w:cs="Times New Roman"/>
          <w:sz w:val="28"/>
          <w:szCs w:val="28"/>
        </w:rPr>
        <w:t>3. Приказы Министерства образования и науки РФ от 30 августа 2013 г. N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A0148B" w:rsidRPr="00DF6C07" w:rsidRDefault="00A0148B" w:rsidP="00A0148B">
      <w:pPr>
        <w:pStyle w:val="ConsPlusNormal"/>
        <w:spacing w:line="360" w:lineRule="auto"/>
        <w:ind w:firstLine="709"/>
        <w:jc w:val="both"/>
        <w:rPr>
          <w:rFonts w:ascii="Times New Roman" w:hAnsi="Times New Roman" w:cs="Times New Roman"/>
          <w:sz w:val="28"/>
          <w:szCs w:val="28"/>
        </w:rPr>
      </w:pPr>
      <w:r w:rsidRPr="00DF6C07">
        <w:rPr>
          <w:rFonts w:ascii="Times New Roman" w:hAnsi="Times New Roman" w:cs="Times New Roman"/>
          <w:sz w:val="28"/>
          <w:szCs w:val="28"/>
        </w:rPr>
        <w:t xml:space="preserve">4. Приказ Министерства образования и науки РФ от 19 декабря 2014 года № 1598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 </w:t>
      </w:r>
    </w:p>
    <w:p w:rsidR="00A0148B" w:rsidRPr="00DF6C07" w:rsidRDefault="00A0148B" w:rsidP="00A0148B">
      <w:pPr>
        <w:pStyle w:val="ConsPlusNormal"/>
        <w:spacing w:line="360" w:lineRule="auto"/>
        <w:ind w:firstLine="709"/>
        <w:jc w:val="both"/>
        <w:rPr>
          <w:rFonts w:ascii="Times New Roman" w:hAnsi="Times New Roman" w:cs="Times New Roman"/>
          <w:sz w:val="28"/>
          <w:szCs w:val="28"/>
        </w:rPr>
      </w:pPr>
      <w:r w:rsidRPr="00DF6C07">
        <w:rPr>
          <w:rFonts w:ascii="Times New Roman" w:hAnsi="Times New Roman" w:cs="Times New Roman"/>
          <w:sz w:val="28"/>
          <w:szCs w:val="28"/>
        </w:rPr>
        <w:t xml:space="preserve">5. Постановление Правительства и Департамента образования и молодежной политики ХМАО-Югры от 9 октября 2013 г. № 430-п "О государственной программе Ханты-Мансийского автономного округа - Югры "Доступная среда </w:t>
      </w:r>
      <w:proofErr w:type="gramStart"/>
      <w:r w:rsidRPr="00DF6C07">
        <w:rPr>
          <w:rFonts w:ascii="Times New Roman" w:hAnsi="Times New Roman" w:cs="Times New Roman"/>
          <w:sz w:val="28"/>
          <w:szCs w:val="28"/>
        </w:rPr>
        <w:t>в</w:t>
      </w:r>
      <w:proofErr w:type="gramEnd"/>
      <w:r w:rsidRPr="00DF6C07">
        <w:rPr>
          <w:rFonts w:ascii="Times New Roman" w:hAnsi="Times New Roman" w:cs="Times New Roman"/>
          <w:sz w:val="28"/>
          <w:szCs w:val="28"/>
        </w:rPr>
        <w:t xml:space="preserve"> </w:t>
      </w:r>
      <w:proofErr w:type="gramStart"/>
      <w:r w:rsidRPr="00DF6C07">
        <w:rPr>
          <w:rFonts w:ascii="Times New Roman" w:hAnsi="Times New Roman" w:cs="Times New Roman"/>
          <w:sz w:val="28"/>
          <w:szCs w:val="28"/>
        </w:rPr>
        <w:t>Ханты-Мансийском</w:t>
      </w:r>
      <w:proofErr w:type="gramEnd"/>
      <w:r w:rsidRPr="00DF6C07">
        <w:rPr>
          <w:rFonts w:ascii="Times New Roman" w:hAnsi="Times New Roman" w:cs="Times New Roman"/>
          <w:sz w:val="28"/>
          <w:szCs w:val="28"/>
        </w:rPr>
        <w:t xml:space="preserve"> автономном округе - Югре на 2012-2020 годы";</w:t>
      </w:r>
    </w:p>
    <w:p w:rsidR="00A0148B" w:rsidRPr="00DF6C07" w:rsidRDefault="00A0148B" w:rsidP="00A0148B">
      <w:pPr>
        <w:pStyle w:val="ConsPlusNormal"/>
        <w:spacing w:line="360" w:lineRule="auto"/>
        <w:ind w:firstLine="709"/>
        <w:jc w:val="both"/>
        <w:rPr>
          <w:rFonts w:ascii="Times New Roman" w:hAnsi="Times New Roman" w:cs="Times New Roman"/>
          <w:sz w:val="28"/>
          <w:szCs w:val="28"/>
        </w:rPr>
      </w:pPr>
      <w:r w:rsidRPr="00DF6C07">
        <w:rPr>
          <w:rFonts w:ascii="Times New Roman" w:hAnsi="Times New Roman" w:cs="Times New Roman"/>
          <w:sz w:val="28"/>
          <w:szCs w:val="28"/>
        </w:rPr>
        <w:t xml:space="preserve">6. Постановление Правительства и Департамента образования и молодежной политики ХМАО-Югры от 13 декабря 2013 года № 543-п "Об организации инклюзивного образования лиц с ограниченными возможностями здоровья </w:t>
      </w:r>
      <w:proofErr w:type="gramStart"/>
      <w:r w:rsidRPr="00DF6C07">
        <w:rPr>
          <w:rFonts w:ascii="Times New Roman" w:hAnsi="Times New Roman" w:cs="Times New Roman"/>
          <w:sz w:val="28"/>
          <w:szCs w:val="28"/>
        </w:rPr>
        <w:t>в</w:t>
      </w:r>
      <w:proofErr w:type="gramEnd"/>
      <w:r w:rsidRPr="00DF6C07">
        <w:rPr>
          <w:rFonts w:ascii="Times New Roman" w:hAnsi="Times New Roman" w:cs="Times New Roman"/>
          <w:sz w:val="28"/>
          <w:szCs w:val="28"/>
        </w:rPr>
        <w:t xml:space="preserve"> </w:t>
      </w:r>
      <w:proofErr w:type="gramStart"/>
      <w:r w:rsidRPr="00DF6C07">
        <w:rPr>
          <w:rFonts w:ascii="Times New Roman" w:hAnsi="Times New Roman" w:cs="Times New Roman"/>
          <w:sz w:val="28"/>
          <w:szCs w:val="28"/>
        </w:rPr>
        <w:t>Ханты-Мансийском</w:t>
      </w:r>
      <w:proofErr w:type="gramEnd"/>
      <w:r w:rsidRPr="00DF6C07">
        <w:rPr>
          <w:rFonts w:ascii="Times New Roman" w:hAnsi="Times New Roman" w:cs="Times New Roman"/>
          <w:sz w:val="28"/>
          <w:szCs w:val="28"/>
        </w:rPr>
        <w:t xml:space="preserve"> автономном округе - Югре";</w:t>
      </w:r>
    </w:p>
    <w:p w:rsidR="00A0148B" w:rsidRPr="00DF6C07" w:rsidRDefault="00A0148B" w:rsidP="00A0148B">
      <w:pPr>
        <w:pStyle w:val="ConsPlusNormal"/>
        <w:spacing w:line="360" w:lineRule="auto"/>
        <w:ind w:firstLine="709"/>
        <w:jc w:val="both"/>
        <w:rPr>
          <w:rFonts w:ascii="Times New Roman" w:hAnsi="Times New Roman" w:cs="Times New Roman"/>
          <w:sz w:val="28"/>
          <w:szCs w:val="28"/>
        </w:rPr>
      </w:pPr>
      <w:r w:rsidRPr="00DF6C07">
        <w:rPr>
          <w:rFonts w:ascii="Times New Roman" w:hAnsi="Times New Roman" w:cs="Times New Roman"/>
          <w:sz w:val="28"/>
          <w:szCs w:val="28"/>
        </w:rPr>
        <w:t xml:space="preserve">7. Инструктивное письмо Правительства и Департамента образования и молодежной политики ХМАО-Югры от 13.02.2013 года №10-1209 по созданию универсальной </w:t>
      </w:r>
      <w:proofErr w:type="spellStart"/>
      <w:r w:rsidRPr="00DF6C07">
        <w:rPr>
          <w:rFonts w:ascii="Times New Roman" w:hAnsi="Times New Roman" w:cs="Times New Roman"/>
          <w:sz w:val="28"/>
          <w:szCs w:val="28"/>
        </w:rPr>
        <w:t>безбарьерной</w:t>
      </w:r>
      <w:proofErr w:type="spellEnd"/>
      <w:r w:rsidRPr="00DF6C07">
        <w:rPr>
          <w:rFonts w:ascii="Times New Roman" w:hAnsi="Times New Roman" w:cs="Times New Roman"/>
          <w:sz w:val="28"/>
          <w:szCs w:val="28"/>
        </w:rPr>
        <w:t xml:space="preserve"> среды;</w:t>
      </w:r>
    </w:p>
    <w:p w:rsidR="00A0148B" w:rsidRPr="00DF6C07" w:rsidRDefault="00A0148B" w:rsidP="00B96232">
      <w:pPr>
        <w:pStyle w:val="ConsPlusNormal"/>
        <w:spacing w:line="360" w:lineRule="auto"/>
        <w:ind w:firstLine="709"/>
        <w:jc w:val="both"/>
      </w:pPr>
      <w:r w:rsidRPr="00DF6C07">
        <w:rPr>
          <w:rFonts w:ascii="Times New Roman" w:hAnsi="Times New Roman" w:cs="Times New Roman"/>
          <w:sz w:val="28"/>
          <w:szCs w:val="28"/>
        </w:rPr>
        <w:t xml:space="preserve">8. Постановление Главного государственного санитарного врача РФ от 10 июля 2015г. № 26 «Об утверждении СанПиН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w:t>
      </w:r>
      <w:proofErr w:type="gramStart"/>
      <w:r w:rsidRPr="00DF6C07">
        <w:rPr>
          <w:rFonts w:ascii="Times New Roman" w:hAnsi="Times New Roman" w:cs="Times New Roman"/>
          <w:sz w:val="28"/>
          <w:szCs w:val="28"/>
        </w:rPr>
        <w:t>для</w:t>
      </w:r>
      <w:proofErr w:type="gramEnd"/>
      <w:r w:rsidRPr="00DF6C07">
        <w:rPr>
          <w:rFonts w:ascii="Times New Roman" w:hAnsi="Times New Roman" w:cs="Times New Roman"/>
          <w:sz w:val="28"/>
          <w:szCs w:val="28"/>
        </w:rPr>
        <w:t xml:space="preserve"> обучающихся с ограниченными </w:t>
      </w:r>
    </w:p>
    <w:p w:rsidR="001F6895" w:rsidRPr="00DF6C07" w:rsidRDefault="001F6895" w:rsidP="000F02B1">
      <w:pPr>
        <w:tabs>
          <w:tab w:val="left" w:pos="0"/>
          <w:tab w:val="right" w:leader="dot" w:pos="9639"/>
        </w:tabs>
        <w:spacing w:after="0" w:line="360" w:lineRule="auto"/>
        <w:ind w:firstLine="720"/>
        <w:jc w:val="both"/>
        <w:rPr>
          <w:rFonts w:ascii="Times New Roman" w:hAnsi="Times New Roman" w:cs="Times New Roman"/>
          <w:color w:val="auto"/>
          <w:sz w:val="28"/>
          <w:szCs w:val="28"/>
        </w:rPr>
      </w:pPr>
      <w:r w:rsidRPr="00DF6C07">
        <w:rPr>
          <w:rFonts w:ascii="Times New Roman" w:hAnsi="Times New Roman" w:cs="Times New Roman"/>
          <w:b/>
          <w:color w:val="auto"/>
          <w:sz w:val="28"/>
          <w:szCs w:val="28"/>
        </w:rPr>
        <w:t xml:space="preserve">Структура адаптированной основной общеобразовательной программы </w:t>
      </w:r>
      <w:r w:rsidR="008E5ABD" w:rsidRPr="008E5ABD">
        <w:rPr>
          <w:rFonts w:ascii="Times New Roman" w:hAnsi="Times New Roman" w:cs="Times New Roman"/>
          <w:b/>
          <w:color w:val="auto"/>
          <w:sz w:val="28"/>
          <w:szCs w:val="28"/>
        </w:rPr>
        <w:t>основного</w:t>
      </w:r>
      <w:r w:rsidRPr="00DF6C07">
        <w:rPr>
          <w:rFonts w:ascii="Times New Roman" w:hAnsi="Times New Roman" w:cs="Times New Roman"/>
          <w:b/>
          <w:color w:val="auto"/>
          <w:sz w:val="28"/>
          <w:szCs w:val="28"/>
        </w:rPr>
        <w:t xml:space="preserve"> общего образования </w:t>
      </w:r>
      <w:proofErr w:type="gramStart"/>
      <w:r w:rsidRPr="00DF6C07">
        <w:rPr>
          <w:rFonts w:ascii="Times New Roman" w:hAnsi="Times New Roman" w:cs="Times New Roman"/>
          <w:b/>
          <w:color w:val="auto"/>
          <w:sz w:val="28"/>
          <w:szCs w:val="28"/>
        </w:rPr>
        <w:t>обучающихся</w:t>
      </w:r>
      <w:proofErr w:type="gramEnd"/>
      <w:r w:rsidRPr="00DF6C07">
        <w:rPr>
          <w:rFonts w:ascii="Times New Roman" w:hAnsi="Times New Roman" w:cs="Times New Roman"/>
          <w:b/>
          <w:color w:val="auto"/>
          <w:sz w:val="28"/>
          <w:szCs w:val="28"/>
        </w:rPr>
        <w:t xml:space="preserve"> с задержкой психического развития</w:t>
      </w:r>
    </w:p>
    <w:p w:rsidR="001C1BFF" w:rsidRPr="00DF6C07" w:rsidRDefault="00B96232" w:rsidP="001C1BFF">
      <w:pPr>
        <w:pStyle w:val="afc"/>
        <w:ind w:firstLine="709"/>
        <w:rPr>
          <w:color w:val="auto"/>
        </w:rPr>
      </w:pPr>
      <w:r>
        <w:rPr>
          <w:caps w:val="0"/>
          <w:color w:val="auto"/>
        </w:rPr>
        <w:lastRenderedPageBreak/>
        <w:t>Структура АООП О</w:t>
      </w:r>
      <w:r w:rsidR="001C1BFF" w:rsidRPr="00DF6C07">
        <w:rPr>
          <w:caps w:val="0"/>
          <w:color w:val="auto"/>
        </w:rPr>
        <w:t xml:space="preserve">ОО обучающихся с ЗПР </w:t>
      </w:r>
      <w:r w:rsidR="00D02152" w:rsidRPr="00DF6C07">
        <w:rPr>
          <w:caps w:val="0"/>
          <w:color w:val="auto"/>
        </w:rPr>
        <w:t>включает целевой, содержательный и организационный разделы</w:t>
      </w:r>
      <w:r w:rsidR="001C1BFF" w:rsidRPr="00DF6C07">
        <w:rPr>
          <w:caps w:val="0"/>
          <w:color w:val="auto"/>
        </w:rPr>
        <w:t>.</w:t>
      </w:r>
    </w:p>
    <w:p w:rsidR="001C1BFF" w:rsidRPr="00DF6C07" w:rsidRDefault="001C1BFF" w:rsidP="001C1BFF">
      <w:pPr>
        <w:pStyle w:val="ad"/>
        <w:spacing w:after="0" w:line="360" w:lineRule="auto"/>
        <w:ind w:firstLine="709"/>
        <w:jc w:val="both"/>
        <w:rPr>
          <w:rStyle w:val="afd"/>
          <w:rFonts w:ascii="Times New Roman" w:hAnsi="Times New Roman"/>
          <w:caps w:val="0"/>
          <w:color w:val="auto"/>
        </w:rPr>
      </w:pPr>
      <w:r w:rsidRPr="00DF6C07">
        <w:rPr>
          <w:rFonts w:ascii="Times New Roman" w:hAnsi="Times New Roman"/>
          <w:color w:val="auto"/>
          <w:sz w:val="28"/>
          <w:szCs w:val="28"/>
        </w:rPr>
        <w:t xml:space="preserve">Целевой </w:t>
      </w:r>
      <w:r w:rsidRPr="00DF6C07">
        <w:rPr>
          <w:rStyle w:val="afd"/>
          <w:rFonts w:ascii="Times New Roman" w:hAnsi="Times New Roman"/>
          <w:caps w:val="0"/>
          <w:color w:val="auto"/>
        </w:rPr>
        <w:t>раздел определяет общее назначение, цели, задачи и планируе</w:t>
      </w:r>
      <w:r w:rsidR="008E5ABD">
        <w:rPr>
          <w:rStyle w:val="afd"/>
          <w:rFonts w:ascii="Times New Roman" w:hAnsi="Times New Roman"/>
          <w:caps w:val="0"/>
          <w:color w:val="auto"/>
        </w:rPr>
        <w:t>мые результаты реализации АООП О</w:t>
      </w:r>
      <w:r w:rsidRPr="00DF6C07">
        <w:rPr>
          <w:rStyle w:val="afd"/>
          <w:rFonts w:ascii="Times New Roman" w:hAnsi="Times New Roman"/>
          <w:caps w:val="0"/>
          <w:color w:val="auto"/>
        </w:rPr>
        <w:t>ОО</w:t>
      </w:r>
      <w:r w:rsidR="00A74E5A" w:rsidRPr="00DF6C07">
        <w:rPr>
          <w:rStyle w:val="afd"/>
          <w:rFonts w:ascii="Times New Roman" w:hAnsi="Times New Roman"/>
          <w:caps w:val="0"/>
          <w:color w:val="auto"/>
        </w:rPr>
        <w:t xml:space="preserve"> обучающихся с ЗПР </w:t>
      </w:r>
      <w:r w:rsidR="00A74E5A" w:rsidRPr="00DF6C07">
        <w:rPr>
          <w:rFonts w:ascii="Times New Roman" w:hAnsi="Times New Roman"/>
          <w:color w:val="auto"/>
          <w:sz w:val="28"/>
          <w:szCs w:val="28"/>
          <w:lang w:eastAsia="ru-RU"/>
        </w:rPr>
        <w:t>образовательной организацией</w:t>
      </w:r>
      <w:r w:rsidRPr="00DF6C07">
        <w:rPr>
          <w:rStyle w:val="afd"/>
          <w:rFonts w:ascii="Times New Roman" w:hAnsi="Times New Roman"/>
          <w:caps w:val="0"/>
          <w:color w:val="auto"/>
        </w:rPr>
        <w:t>, а также способы определения достижения этих целей и результатов.</w:t>
      </w:r>
    </w:p>
    <w:p w:rsidR="001C1BFF" w:rsidRPr="00DF6C07" w:rsidRDefault="001C1BFF" w:rsidP="001C1BFF">
      <w:pPr>
        <w:pStyle w:val="afc"/>
        <w:ind w:firstLine="709"/>
        <w:rPr>
          <w:color w:val="auto"/>
        </w:rPr>
      </w:pPr>
      <w:r w:rsidRPr="00DF6C07">
        <w:rPr>
          <w:caps w:val="0"/>
          <w:color w:val="auto"/>
        </w:rPr>
        <w:t>Целевой раздел включает:</w:t>
      </w:r>
    </w:p>
    <w:p w:rsidR="001C1BFF" w:rsidRPr="00DF6C07" w:rsidRDefault="001C1BFF" w:rsidP="001C1BFF">
      <w:pPr>
        <w:pStyle w:val="afc"/>
        <w:ind w:firstLine="709"/>
        <w:rPr>
          <w:color w:val="auto"/>
        </w:rPr>
      </w:pPr>
      <w:r w:rsidRPr="00DF6C07">
        <w:rPr>
          <w:caps w:val="0"/>
          <w:color w:val="auto"/>
        </w:rPr>
        <w:t>• пояснительную записку;</w:t>
      </w:r>
    </w:p>
    <w:p w:rsidR="001C1BFF" w:rsidRPr="00DF6C07" w:rsidRDefault="001C1BFF" w:rsidP="001C1BFF">
      <w:pPr>
        <w:pStyle w:val="afc"/>
        <w:ind w:firstLine="709"/>
        <w:rPr>
          <w:color w:val="auto"/>
        </w:rPr>
      </w:pPr>
      <w:r w:rsidRPr="00DF6C07">
        <w:rPr>
          <w:caps w:val="0"/>
          <w:color w:val="auto"/>
        </w:rPr>
        <w:t>• планируемые результаты ос</w:t>
      </w:r>
      <w:r w:rsidR="008E5ABD">
        <w:rPr>
          <w:caps w:val="0"/>
          <w:color w:val="auto"/>
        </w:rPr>
        <w:t>воения обучающимися с ЗПР АООП О</w:t>
      </w:r>
      <w:r w:rsidRPr="00DF6C07">
        <w:rPr>
          <w:caps w:val="0"/>
          <w:color w:val="auto"/>
        </w:rPr>
        <w:t>ОО;</w:t>
      </w:r>
    </w:p>
    <w:p w:rsidR="001C1BFF" w:rsidRPr="00DF6C07" w:rsidRDefault="001C1BFF" w:rsidP="001C1BFF">
      <w:pPr>
        <w:pStyle w:val="afc"/>
        <w:ind w:firstLine="709"/>
        <w:rPr>
          <w:color w:val="auto"/>
        </w:rPr>
      </w:pPr>
      <w:r w:rsidRPr="00DF6C07">
        <w:rPr>
          <w:caps w:val="0"/>
          <w:color w:val="auto"/>
        </w:rPr>
        <w:t xml:space="preserve">• систему оценки достижения планируемых результатов </w:t>
      </w:r>
      <w:proofErr w:type="spellStart"/>
      <w:r w:rsidRPr="00DF6C07">
        <w:rPr>
          <w:caps w:val="0"/>
          <w:color w:val="auto"/>
        </w:rPr>
        <w:t>освоения</w:t>
      </w:r>
      <w:r w:rsidR="008E5ABD">
        <w:rPr>
          <w:caps w:val="0"/>
          <w:color w:val="auto"/>
        </w:rPr>
        <w:t>АООП</w:t>
      </w:r>
      <w:proofErr w:type="spellEnd"/>
      <w:r w:rsidR="008E5ABD">
        <w:rPr>
          <w:caps w:val="0"/>
          <w:color w:val="auto"/>
        </w:rPr>
        <w:t xml:space="preserve"> О</w:t>
      </w:r>
      <w:r w:rsidRPr="00DF6C07">
        <w:rPr>
          <w:caps w:val="0"/>
          <w:color w:val="auto"/>
        </w:rPr>
        <w:t>ОО.</w:t>
      </w:r>
    </w:p>
    <w:p w:rsidR="001C1BFF" w:rsidRPr="00DF6C07" w:rsidRDefault="001C1BFF" w:rsidP="001C1BFF">
      <w:pPr>
        <w:pStyle w:val="afc"/>
        <w:ind w:firstLine="709"/>
        <w:rPr>
          <w:color w:val="auto"/>
        </w:rPr>
      </w:pPr>
      <w:r w:rsidRPr="00DF6C07">
        <w:rPr>
          <w:caps w:val="0"/>
          <w:color w:val="auto"/>
        </w:rPr>
        <w:t xml:space="preserve">Содержательный раздел определяет общее содержание </w:t>
      </w:r>
      <w:r w:rsidR="008E5ABD" w:rsidRPr="008E5ABD">
        <w:rPr>
          <w:caps w:val="0"/>
          <w:color w:val="auto"/>
        </w:rPr>
        <w:t>основного</w:t>
      </w:r>
      <w:r w:rsidRPr="00DF6C07">
        <w:rPr>
          <w:caps w:val="0"/>
          <w:color w:val="auto"/>
        </w:rPr>
        <w:t xml:space="preserve"> общего образования и включает следующие программы, ориентированные на достижение личностных, </w:t>
      </w:r>
      <w:proofErr w:type="spellStart"/>
      <w:r w:rsidRPr="00DF6C07">
        <w:rPr>
          <w:caps w:val="0"/>
          <w:color w:val="auto"/>
        </w:rPr>
        <w:t>метапредметных</w:t>
      </w:r>
      <w:proofErr w:type="spellEnd"/>
      <w:r w:rsidRPr="00DF6C07">
        <w:rPr>
          <w:caps w:val="0"/>
          <w:color w:val="auto"/>
        </w:rPr>
        <w:t xml:space="preserve"> </w:t>
      </w:r>
      <w:r w:rsidR="0025305C" w:rsidRPr="00DF6C07">
        <w:rPr>
          <w:caps w:val="0"/>
          <w:color w:val="auto"/>
        </w:rPr>
        <w:t xml:space="preserve">и предметных </w:t>
      </w:r>
      <w:r w:rsidRPr="00DF6C07">
        <w:rPr>
          <w:caps w:val="0"/>
          <w:color w:val="auto"/>
        </w:rPr>
        <w:t>результатов</w:t>
      </w:r>
      <w:r w:rsidRPr="00DF6C07">
        <w:rPr>
          <w:color w:val="auto"/>
        </w:rPr>
        <w:t>:</w:t>
      </w:r>
    </w:p>
    <w:p w:rsidR="001C1BFF" w:rsidRPr="00DF6C07" w:rsidRDefault="001C1BFF" w:rsidP="001C1BFF">
      <w:pPr>
        <w:pStyle w:val="afc"/>
        <w:ind w:firstLine="709"/>
        <w:rPr>
          <w:color w:val="auto"/>
        </w:rPr>
      </w:pPr>
      <w:r w:rsidRPr="00DF6C07">
        <w:rPr>
          <w:caps w:val="0"/>
          <w:color w:val="auto"/>
        </w:rPr>
        <w:t xml:space="preserve">• программу формирования универсальных учебных действий </w:t>
      </w:r>
      <w:proofErr w:type="gramStart"/>
      <w:r w:rsidRPr="00DF6C07">
        <w:rPr>
          <w:caps w:val="0"/>
          <w:color w:val="auto"/>
        </w:rPr>
        <w:t>у</w:t>
      </w:r>
      <w:proofErr w:type="gramEnd"/>
      <w:r w:rsidRPr="00DF6C07">
        <w:rPr>
          <w:caps w:val="0"/>
          <w:color w:val="auto"/>
        </w:rPr>
        <w:t xml:space="preserve"> обучающихся с ЗПР</w:t>
      </w:r>
      <w:r w:rsidRPr="00DF6C07">
        <w:rPr>
          <w:color w:val="auto"/>
        </w:rPr>
        <w:t>;</w:t>
      </w:r>
    </w:p>
    <w:p w:rsidR="001C1BFF" w:rsidRPr="00DF6C07" w:rsidRDefault="001C1BFF" w:rsidP="001C1BFF">
      <w:pPr>
        <w:pStyle w:val="afc"/>
        <w:ind w:firstLine="709"/>
        <w:rPr>
          <w:color w:val="auto"/>
        </w:rPr>
      </w:pPr>
      <w:r w:rsidRPr="00DF6C07">
        <w:rPr>
          <w:caps w:val="0"/>
          <w:color w:val="auto"/>
        </w:rPr>
        <w:t>• программы отдельных учебных предметов, курсов коррекционно-развивающей области;</w:t>
      </w:r>
    </w:p>
    <w:p w:rsidR="001C1BFF" w:rsidRPr="00DF6C07" w:rsidRDefault="001C1BFF" w:rsidP="001C1BFF">
      <w:pPr>
        <w:pStyle w:val="afc"/>
        <w:ind w:firstLine="709"/>
        <w:rPr>
          <w:color w:val="auto"/>
        </w:rPr>
      </w:pPr>
      <w:r w:rsidRPr="00DF6C07">
        <w:rPr>
          <w:caps w:val="0"/>
          <w:color w:val="auto"/>
        </w:rPr>
        <w:t xml:space="preserve">• программу духовно-нравственного развития, воспитания </w:t>
      </w:r>
      <w:proofErr w:type="gramStart"/>
      <w:r w:rsidRPr="00DF6C07">
        <w:rPr>
          <w:caps w:val="0"/>
          <w:color w:val="auto"/>
        </w:rPr>
        <w:t>обучающихся</w:t>
      </w:r>
      <w:proofErr w:type="gramEnd"/>
      <w:r w:rsidRPr="00DF6C07">
        <w:rPr>
          <w:caps w:val="0"/>
          <w:color w:val="auto"/>
        </w:rPr>
        <w:t xml:space="preserve"> с ЗПР;</w:t>
      </w:r>
    </w:p>
    <w:p w:rsidR="001C1BFF" w:rsidRPr="00DF6C07" w:rsidRDefault="001C1BFF" w:rsidP="001C1BFF">
      <w:pPr>
        <w:pStyle w:val="afc"/>
        <w:ind w:firstLine="709"/>
        <w:rPr>
          <w:color w:val="auto"/>
        </w:rPr>
      </w:pPr>
      <w:r w:rsidRPr="00DF6C07">
        <w:rPr>
          <w:caps w:val="0"/>
          <w:color w:val="auto"/>
        </w:rPr>
        <w:t>• программу формирования экологической культуры здорового и безопасного образа жизни;</w:t>
      </w:r>
    </w:p>
    <w:p w:rsidR="001C1BFF" w:rsidRPr="00DF6C07" w:rsidRDefault="001C1BFF" w:rsidP="001C1BFF">
      <w:pPr>
        <w:pStyle w:val="afc"/>
        <w:ind w:firstLine="709"/>
        <w:rPr>
          <w:color w:val="auto"/>
        </w:rPr>
      </w:pPr>
      <w:r w:rsidRPr="00DF6C07">
        <w:rPr>
          <w:caps w:val="0"/>
          <w:color w:val="auto"/>
        </w:rPr>
        <w:t>• программу коррекционной работы;</w:t>
      </w:r>
    </w:p>
    <w:p w:rsidR="001C1BFF" w:rsidRPr="00DF6C07" w:rsidRDefault="001C1BFF" w:rsidP="001C1BFF">
      <w:pPr>
        <w:spacing w:after="0" w:line="360" w:lineRule="auto"/>
        <w:ind w:firstLine="709"/>
        <w:jc w:val="both"/>
        <w:rPr>
          <w:rFonts w:ascii="Times New Roman" w:hAnsi="Times New Roman" w:cs="Times New Roman"/>
          <w:color w:val="auto"/>
          <w:sz w:val="28"/>
          <w:szCs w:val="28"/>
        </w:rPr>
      </w:pPr>
      <w:r w:rsidRPr="00DF6C07">
        <w:rPr>
          <w:rFonts w:ascii="Times New Roman" w:hAnsi="Times New Roman" w:cs="Times New Roman"/>
          <w:caps/>
          <w:color w:val="auto"/>
        </w:rPr>
        <w:t>• </w:t>
      </w:r>
      <w:r w:rsidRPr="00DF6C07">
        <w:rPr>
          <w:rFonts w:ascii="Times New Roman" w:hAnsi="Times New Roman" w:cs="Times New Roman"/>
          <w:color w:val="auto"/>
          <w:sz w:val="28"/>
          <w:szCs w:val="28"/>
        </w:rPr>
        <w:t>программу внеурочной деятельности.</w:t>
      </w:r>
    </w:p>
    <w:p w:rsidR="001C1BFF" w:rsidRPr="00DF6C07" w:rsidRDefault="001C1BFF" w:rsidP="001C1BFF">
      <w:pPr>
        <w:pStyle w:val="ad"/>
        <w:spacing w:after="0" w:line="360" w:lineRule="auto"/>
        <w:ind w:firstLine="709"/>
        <w:jc w:val="both"/>
        <w:rPr>
          <w:rStyle w:val="afd"/>
          <w:rFonts w:ascii="Times New Roman" w:hAnsi="Times New Roman"/>
          <w:caps w:val="0"/>
          <w:color w:val="auto"/>
        </w:rPr>
      </w:pPr>
      <w:r w:rsidRPr="00DF6C07">
        <w:rPr>
          <w:rFonts w:ascii="Times New Roman" w:hAnsi="Times New Roman"/>
          <w:color w:val="auto"/>
          <w:sz w:val="28"/>
          <w:szCs w:val="28"/>
        </w:rPr>
        <w:t xml:space="preserve">Организационный </w:t>
      </w:r>
      <w:r w:rsidRPr="00DF6C07">
        <w:rPr>
          <w:rStyle w:val="afd"/>
          <w:rFonts w:ascii="Times New Roman" w:hAnsi="Times New Roman"/>
          <w:caps w:val="0"/>
          <w:color w:val="auto"/>
        </w:rPr>
        <w:t>раздел определяет общие рамки организации образовательного процесса, а также механиз</w:t>
      </w:r>
      <w:r w:rsidR="008E5ABD">
        <w:rPr>
          <w:rStyle w:val="afd"/>
          <w:rFonts w:ascii="Times New Roman" w:hAnsi="Times New Roman"/>
          <w:caps w:val="0"/>
          <w:color w:val="auto"/>
        </w:rPr>
        <w:t>мы реализации компонентов АООП О</w:t>
      </w:r>
      <w:r w:rsidRPr="00DF6C07">
        <w:rPr>
          <w:rStyle w:val="afd"/>
          <w:rFonts w:ascii="Times New Roman" w:hAnsi="Times New Roman"/>
          <w:caps w:val="0"/>
          <w:color w:val="auto"/>
        </w:rPr>
        <w:t>ОО.</w:t>
      </w:r>
    </w:p>
    <w:p w:rsidR="001C1BFF" w:rsidRPr="00DF6C07" w:rsidRDefault="001C1BFF" w:rsidP="001C1BFF">
      <w:pPr>
        <w:pStyle w:val="afc"/>
        <w:ind w:firstLine="709"/>
        <w:rPr>
          <w:color w:val="auto"/>
        </w:rPr>
      </w:pPr>
      <w:r w:rsidRPr="00DF6C07">
        <w:rPr>
          <w:caps w:val="0"/>
          <w:color w:val="auto"/>
        </w:rPr>
        <w:t>Организационный раздел включает:</w:t>
      </w:r>
    </w:p>
    <w:p w:rsidR="001C1BFF" w:rsidRPr="00DF6C07" w:rsidRDefault="001C1BFF" w:rsidP="001C1BFF">
      <w:pPr>
        <w:pStyle w:val="afc"/>
        <w:ind w:firstLine="709"/>
        <w:rPr>
          <w:color w:val="auto"/>
        </w:rPr>
      </w:pPr>
      <w:r w:rsidRPr="00DF6C07">
        <w:rPr>
          <w:caps w:val="0"/>
          <w:color w:val="auto"/>
        </w:rPr>
        <w:t>• учебный план начального общего образования;</w:t>
      </w:r>
    </w:p>
    <w:p w:rsidR="001C1BFF" w:rsidRPr="00DF6C07" w:rsidRDefault="001C1BFF" w:rsidP="001C1BFF">
      <w:pPr>
        <w:pStyle w:val="afc"/>
        <w:ind w:firstLine="709"/>
        <w:rPr>
          <w:color w:val="auto"/>
        </w:rPr>
      </w:pPr>
      <w:r w:rsidRPr="00DF6C07">
        <w:rPr>
          <w:caps w:val="0"/>
          <w:color w:val="auto"/>
        </w:rPr>
        <w:t>• систему специ</w:t>
      </w:r>
      <w:r w:rsidR="00B96232">
        <w:rPr>
          <w:caps w:val="0"/>
          <w:color w:val="auto"/>
        </w:rPr>
        <w:t>альных условий реализации АООП О</w:t>
      </w:r>
      <w:r w:rsidRPr="00DF6C07">
        <w:rPr>
          <w:caps w:val="0"/>
          <w:color w:val="auto"/>
        </w:rPr>
        <w:t>ОО в соответствии с требованиями Стандарта.</w:t>
      </w:r>
    </w:p>
    <w:p w:rsidR="00584D38" w:rsidRPr="00DF6C07" w:rsidRDefault="00584D38" w:rsidP="000F02B1">
      <w:pPr>
        <w:tabs>
          <w:tab w:val="left" w:pos="0"/>
          <w:tab w:val="right" w:leader="dot" w:pos="9639"/>
        </w:tabs>
        <w:spacing w:after="0" w:line="360" w:lineRule="auto"/>
        <w:ind w:firstLine="720"/>
        <w:jc w:val="both"/>
        <w:rPr>
          <w:rFonts w:ascii="Times New Roman" w:hAnsi="Times New Roman" w:cs="Times New Roman"/>
          <w:b/>
          <w:caps/>
          <w:color w:val="auto"/>
          <w:sz w:val="28"/>
          <w:szCs w:val="28"/>
        </w:rPr>
      </w:pPr>
      <w:r w:rsidRPr="00DF6C07">
        <w:rPr>
          <w:rFonts w:ascii="Times New Roman" w:hAnsi="Times New Roman" w:cs="Times New Roman"/>
          <w:b/>
          <w:color w:val="auto"/>
          <w:sz w:val="28"/>
          <w:szCs w:val="28"/>
        </w:rPr>
        <w:t xml:space="preserve">Принципы и подходы к формированию адаптированной основной общеобразовательной программы </w:t>
      </w:r>
      <w:r w:rsidR="00B96232" w:rsidRPr="00B96232">
        <w:rPr>
          <w:rFonts w:ascii="Times New Roman" w:hAnsi="Times New Roman" w:cs="Times New Roman"/>
          <w:b/>
          <w:color w:val="auto"/>
          <w:sz w:val="28"/>
          <w:szCs w:val="28"/>
        </w:rPr>
        <w:t>основного</w:t>
      </w:r>
      <w:r w:rsidRPr="00DF6C07">
        <w:rPr>
          <w:rFonts w:ascii="Times New Roman" w:hAnsi="Times New Roman" w:cs="Times New Roman"/>
          <w:b/>
          <w:color w:val="auto"/>
          <w:sz w:val="28"/>
          <w:szCs w:val="28"/>
        </w:rPr>
        <w:t xml:space="preserve"> общего образования </w:t>
      </w:r>
      <w:proofErr w:type="gramStart"/>
      <w:r w:rsidRPr="00DF6C07">
        <w:rPr>
          <w:rFonts w:ascii="Times New Roman" w:hAnsi="Times New Roman" w:cs="Times New Roman"/>
          <w:b/>
          <w:color w:val="auto"/>
          <w:sz w:val="28"/>
          <w:szCs w:val="28"/>
        </w:rPr>
        <w:t>обучающихся</w:t>
      </w:r>
      <w:proofErr w:type="gramEnd"/>
      <w:r w:rsidRPr="00DF6C07">
        <w:rPr>
          <w:rFonts w:ascii="Times New Roman" w:hAnsi="Times New Roman" w:cs="Times New Roman"/>
          <w:b/>
          <w:color w:val="auto"/>
          <w:sz w:val="28"/>
          <w:szCs w:val="28"/>
        </w:rPr>
        <w:t xml:space="preserve"> с задержкой психического развития</w:t>
      </w:r>
    </w:p>
    <w:p w:rsidR="00414222" w:rsidRPr="00DF6C07" w:rsidRDefault="00414222" w:rsidP="00414222">
      <w:pPr>
        <w:pStyle w:val="afc"/>
        <w:ind w:firstLine="709"/>
        <w:rPr>
          <w:b/>
          <w:color w:val="auto"/>
        </w:rPr>
      </w:pPr>
      <w:r w:rsidRPr="00DF6C07">
        <w:rPr>
          <w:caps w:val="0"/>
          <w:color w:val="auto"/>
          <w:kern w:val="28"/>
        </w:rPr>
        <w:lastRenderedPageBreak/>
        <w:t>В основу разработки и реализации АООП</w:t>
      </w:r>
      <w:r w:rsidR="00B96232">
        <w:rPr>
          <w:bCs/>
          <w:iCs/>
          <w:caps w:val="0"/>
          <w:color w:val="auto"/>
          <w:kern w:val="28"/>
        </w:rPr>
        <w:t xml:space="preserve"> О</w:t>
      </w:r>
      <w:r w:rsidRPr="00DF6C07">
        <w:rPr>
          <w:bCs/>
          <w:iCs/>
          <w:caps w:val="0"/>
          <w:color w:val="auto"/>
          <w:kern w:val="28"/>
        </w:rPr>
        <w:t>ОО</w:t>
      </w:r>
      <w:r w:rsidRPr="00DF6C07">
        <w:rPr>
          <w:caps w:val="0"/>
          <w:color w:val="auto"/>
          <w:kern w:val="28"/>
        </w:rPr>
        <w:t xml:space="preserve"> </w:t>
      </w:r>
      <w:proofErr w:type="spellStart"/>
      <w:r w:rsidRPr="00DF6C07">
        <w:rPr>
          <w:caps w:val="0"/>
          <w:color w:val="auto"/>
          <w:kern w:val="28"/>
        </w:rPr>
        <w:t>обучающихсяс</w:t>
      </w:r>
      <w:proofErr w:type="spellEnd"/>
      <w:r w:rsidRPr="00DF6C07">
        <w:rPr>
          <w:caps w:val="0"/>
          <w:color w:val="auto"/>
          <w:kern w:val="28"/>
        </w:rPr>
        <w:t xml:space="preserve"> ЗПР заложены </w:t>
      </w:r>
      <w:proofErr w:type="gramStart"/>
      <w:r w:rsidRPr="00DF6C07">
        <w:rPr>
          <w:i/>
          <w:caps w:val="0"/>
          <w:color w:val="auto"/>
          <w:kern w:val="28"/>
        </w:rPr>
        <w:t>дифференцированный</w:t>
      </w:r>
      <w:proofErr w:type="gramEnd"/>
      <w:r w:rsidRPr="00DF6C07">
        <w:rPr>
          <w:i/>
          <w:caps w:val="0"/>
          <w:color w:val="auto"/>
          <w:kern w:val="28"/>
        </w:rPr>
        <w:t xml:space="preserve"> </w:t>
      </w:r>
      <w:r w:rsidRPr="00DF6C07">
        <w:rPr>
          <w:caps w:val="0"/>
          <w:color w:val="auto"/>
          <w:kern w:val="28"/>
        </w:rPr>
        <w:t>и</w:t>
      </w:r>
      <w:r w:rsidRPr="00DF6C07">
        <w:rPr>
          <w:i/>
          <w:caps w:val="0"/>
          <w:color w:val="auto"/>
          <w:kern w:val="28"/>
        </w:rPr>
        <w:t xml:space="preserve"> </w:t>
      </w:r>
      <w:proofErr w:type="spellStart"/>
      <w:r w:rsidRPr="00DF6C07">
        <w:rPr>
          <w:i/>
          <w:caps w:val="0"/>
          <w:color w:val="auto"/>
          <w:kern w:val="28"/>
        </w:rPr>
        <w:t>деятельностный</w:t>
      </w:r>
      <w:proofErr w:type="spellEnd"/>
      <w:r w:rsidRPr="00DF6C07">
        <w:rPr>
          <w:i/>
          <w:caps w:val="0"/>
          <w:color w:val="auto"/>
          <w:kern w:val="28"/>
        </w:rPr>
        <w:t xml:space="preserve"> подходы</w:t>
      </w:r>
      <w:r w:rsidRPr="00DF6C07">
        <w:rPr>
          <w:caps w:val="0"/>
          <w:color w:val="auto"/>
          <w:kern w:val="28"/>
        </w:rPr>
        <w:t>.</w:t>
      </w:r>
    </w:p>
    <w:p w:rsidR="00414222" w:rsidRPr="00DF6C07" w:rsidRDefault="00414222" w:rsidP="00414222">
      <w:pPr>
        <w:spacing w:after="0" w:line="360" w:lineRule="auto"/>
        <w:ind w:firstLine="709"/>
        <w:jc w:val="both"/>
        <w:rPr>
          <w:rFonts w:ascii="Times New Roman" w:hAnsi="Times New Roman" w:cs="Times New Roman"/>
          <w:bCs/>
          <w:iCs/>
          <w:color w:val="auto"/>
          <w:kern w:val="28"/>
          <w:sz w:val="28"/>
          <w:szCs w:val="28"/>
        </w:rPr>
      </w:pPr>
      <w:r w:rsidRPr="00DF6C07">
        <w:rPr>
          <w:rFonts w:ascii="Times New Roman" w:hAnsi="Times New Roman" w:cs="Times New Roman"/>
          <w:bCs/>
          <w:i/>
          <w:iCs/>
          <w:color w:val="auto"/>
          <w:kern w:val="28"/>
          <w:sz w:val="28"/>
          <w:szCs w:val="28"/>
        </w:rPr>
        <w:t xml:space="preserve">Дифференцированный </w:t>
      </w:r>
      <w:proofErr w:type="spellStart"/>
      <w:r w:rsidRPr="00DF6C07">
        <w:rPr>
          <w:rFonts w:ascii="Times New Roman" w:hAnsi="Times New Roman" w:cs="Times New Roman"/>
          <w:bCs/>
          <w:i/>
          <w:iCs/>
          <w:color w:val="auto"/>
          <w:kern w:val="28"/>
          <w:sz w:val="28"/>
          <w:szCs w:val="28"/>
        </w:rPr>
        <w:t>подход</w:t>
      </w:r>
      <w:r w:rsidR="00B96232">
        <w:rPr>
          <w:rFonts w:ascii="Times New Roman" w:hAnsi="Times New Roman" w:cs="Times New Roman"/>
          <w:bCs/>
          <w:iCs/>
          <w:color w:val="auto"/>
          <w:kern w:val="28"/>
          <w:sz w:val="28"/>
          <w:szCs w:val="28"/>
        </w:rPr>
        <w:t>к</w:t>
      </w:r>
      <w:proofErr w:type="spellEnd"/>
      <w:r w:rsidR="00B96232">
        <w:rPr>
          <w:rFonts w:ascii="Times New Roman" w:hAnsi="Times New Roman" w:cs="Times New Roman"/>
          <w:bCs/>
          <w:iCs/>
          <w:color w:val="auto"/>
          <w:kern w:val="28"/>
          <w:sz w:val="28"/>
          <w:szCs w:val="28"/>
        </w:rPr>
        <w:t xml:space="preserve"> разработке и реализации АООП О</w:t>
      </w:r>
      <w:r w:rsidRPr="00DF6C07">
        <w:rPr>
          <w:rFonts w:ascii="Times New Roman" w:hAnsi="Times New Roman" w:cs="Times New Roman"/>
          <w:bCs/>
          <w:iCs/>
          <w:color w:val="auto"/>
          <w:kern w:val="28"/>
          <w:sz w:val="28"/>
          <w:szCs w:val="28"/>
        </w:rPr>
        <w:t xml:space="preserve">ОО </w:t>
      </w:r>
      <w:r w:rsidRPr="00DF6C07">
        <w:rPr>
          <w:rFonts w:ascii="Times New Roman" w:hAnsi="Times New Roman" w:cs="Times New Roman"/>
          <w:color w:val="auto"/>
          <w:kern w:val="28"/>
          <w:sz w:val="28"/>
          <w:szCs w:val="28"/>
        </w:rPr>
        <w:t>обучающихся</w:t>
      </w:r>
      <w:r w:rsidRPr="00DF6C07">
        <w:rPr>
          <w:rFonts w:ascii="Times New Roman" w:hAnsi="Times New Roman" w:cs="Times New Roman"/>
          <w:bCs/>
          <w:iCs/>
          <w:color w:val="auto"/>
          <w:kern w:val="28"/>
          <w:sz w:val="28"/>
          <w:szCs w:val="28"/>
        </w:rPr>
        <w:t xml:space="preserve"> с ЗПР предполагает учет их особых образовательных потребностей, которые проявляются в неоднородности по возможностям освоения содержания образования. Это обусловливает необходимость создания и ре</w:t>
      </w:r>
      <w:r w:rsidR="00B96232">
        <w:rPr>
          <w:rFonts w:ascii="Times New Roman" w:hAnsi="Times New Roman" w:cs="Times New Roman"/>
          <w:bCs/>
          <w:iCs/>
          <w:color w:val="auto"/>
          <w:kern w:val="28"/>
          <w:sz w:val="28"/>
          <w:szCs w:val="28"/>
        </w:rPr>
        <w:t>ализации разных вариантов АООП О</w:t>
      </w:r>
      <w:r w:rsidRPr="00DF6C07">
        <w:rPr>
          <w:rFonts w:ascii="Times New Roman" w:hAnsi="Times New Roman" w:cs="Times New Roman"/>
          <w:bCs/>
          <w:iCs/>
          <w:color w:val="auto"/>
          <w:kern w:val="28"/>
          <w:sz w:val="28"/>
          <w:szCs w:val="28"/>
        </w:rPr>
        <w:t xml:space="preserve">ОО </w:t>
      </w:r>
      <w:r w:rsidRPr="00DF6C07">
        <w:rPr>
          <w:rFonts w:ascii="Times New Roman" w:hAnsi="Times New Roman" w:cs="Times New Roman"/>
          <w:color w:val="auto"/>
          <w:kern w:val="28"/>
          <w:sz w:val="28"/>
          <w:szCs w:val="28"/>
        </w:rPr>
        <w:t>обучающихся с ЗПР</w:t>
      </w:r>
      <w:r w:rsidRPr="00DF6C07">
        <w:rPr>
          <w:rFonts w:ascii="Times New Roman" w:hAnsi="Times New Roman" w:cs="Times New Roman"/>
          <w:bCs/>
          <w:iCs/>
          <w:color w:val="auto"/>
          <w:kern w:val="28"/>
          <w:sz w:val="28"/>
          <w:szCs w:val="28"/>
        </w:rPr>
        <w:t>, в том числе и на основе индивидуального</w:t>
      </w:r>
      <w:r w:rsidR="00B96232">
        <w:rPr>
          <w:rFonts w:ascii="Times New Roman" w:hAnsi="Times New Roman" w:cs="Times New Roman"/>
          <w:bCs/>
          <w:iCs/>
          <w:color w:val="auto"/>
          <w:kern w:val="28"/>
          <w:sz w:val="28"/>
          <w:szCs w:val="28"/>
        </w:rPr>
        <w:t xml:space="preserve"> учебного плана. Варианты АООП </w:t>
      </w:r>
      <w:proofErr w:type="spellStart"/>
      <w:r w:rsidR="00B96232">
        <w:rPr>
          <w:rFonts w:ascii="Times New Roman" w:hAnsi="Times New Roman" w:cs="Times New Roman"/>
          <w:bCs/>
          <w:iCs/>
          <w:color w:val="auto"/>
          <w:kern w:val="28"/>
          <w:sz w:val="28"/>
          <w:szCs w:val="28"/>
        </w:rPr>
        <w:t>О</w:t>
      </w:r>
      <w:r w:rsidRPr="00DF6C07">
        <w:rPr>
          <w:rFonts w:ascii="Times New Roman" w:hAnsi="Times New Roman" w:cs="Times New Roman"/>
          <w:bCs/>
          <w:iCs/>
          <w:color w:val="auto"/>
          <w:kern w:val="28"/>
          <w:sz w:val="28"/>
          <w:szCs w:val="28"/>
        </w:rPr>
        <w:t>ОО</w:t>
      </w:r>
      <w:r w:rsidRPr="00DF6C07">
        <w:rPr>
          <w:rFonts w:ascii="Times New Roman" w:hAnsi="Times New Roman" w:cs="Times New Roman"/>
          <w:color w:val="auto"/>
          <w:kern w:val="28"/>
          <w:sz w:val="28"/>
          <w:szCs w:val="28"/>
        </w:rPr>
        <w:t>обучающихся</w:t>
      </w:r>
      <w:proofErr w:type="spellEnd"/>
      <w:r w:rsidRPr="00DF6C07">
        <w:rPr>
          <w:rFonts w:ascii="Times New Roman" w:hAnsi="Times New Roman" w:cs="Times New Roman"/>
          <w:color w:val="auto"/>
          <w:kern w:val="28"/>
          <w:sz w:val="28"/>
          <w:szCs w:val="28"/>
        </w:rPr>
        <w:t xml:space="preserve"> с </w:t>
      </w:r>
      <w:proofErr w:type="spellStart"/>
      <w:r w:rsidRPr="00DF6C07">
        <w:rPr>
          <w:rFonts w:ascii="Times New Roman" w:hAnsi="Times New Roman" w:cs="Times New Roman"/>
          <w:color w:val="auto"/>
          <w:kern w:val="28"/>
          <w:sz w:val="28"/>
          <w:szCs w:val="28"/>
        </w:rPr>
        <w:t>ЗПР</w:t>
      </w:r>
      <w:r w:rsidRPr="00DF6C07">
        <w:rPr>
          <w:rFonts w:ascii="Times New Roman" w:hAnsi="Times New Roman" w:cs="Times New Roman"/>
          <w:bCs/>
          <w:iCs/>
          <w:color w:val="auto"/>
          <w:kern w:val="28"/>
          <w:sz w:val="28"/>
          <w:szCs w:val="28"/>
        </w:rPr>
        <w:t>создаются</w:t>
      </w:r>
      <w:proofErr w:type="spellEnd"/>
      <w:r w:rsidRPr="00DF6C07">
        <w:rPr>
          <w:rFonts w:ascii="Times New Roman" w:hAnsi="Times New Roman" w:cs="Times New Roman"/>
          <w:bCs/>
          <w:iCs/>
          <w:color w:val="auto"/>
          <w:kern w:val="28"/>
          <w:sz w:val="28"/>
          <w:szCs w:val="28"/>
        </w:rPr>
        <w:t xml:space="preserve"> и реализуются в соответствии с дифференцированно сформулированными требованиями в </w:t>
      </w:r>
      <w:r w:rsidR="00B96232">
        <w:rPr>
          <w:rFonts w:ascii="Times New Roman" w:hAnsi="Times New Roman" w:cs="Times New Roman"/>
          <w:color w:val="auto"/>
          <w:sz w:val="28"/>
          <w:szCs w:val="28"/>
        </w:rPr>
        <w:t>ФГОС О</w:t>
      </w:r>
      <w:r w:rsidRPr="00DF6C07">
        <w:rPr>
          <w:rFonts w:ascii="Times New Roman" w:hAnsi="Times New Roman" w:cs="Times New Roman"/>
          <w:color w:val="auto"/>
          <w:sz w:val="28"/>
          <w:szCs w:val="28"/>
        </w:rPr>
        <w:t>ОО обучающихся с ОВЗ</w:t>
      </w:r>
      <w:r w:rsidR="008D4417">
        <w:rPr>
          <w:rFonts w:ascii="Times New Roman" w:hAnsi="Times New Roman" w:cs="Times New Roman"/>
          <w:bCs/>
          <w:iCs/>
          <w:color w:val="auto"/>
          <w:kern w:val="28"/>
          <w:sz w:val="28"/>
          <w:szCs w:val="28"/>
        </w:rPr>
        <w:t xml:space="preserve"> </w:t>
      </w:r>
      <w:proofErr w:type="gramStart"/>
      <w:r w:rsidR="008D4417">
        <w:rPr>
          <w:rFonts w:ascii="Times New Roman" w:hAnsi="Times New Roman" w:cs="Times New Roman"/>
          <w:bCs/>
          <w:iCs/>
          <w:color w:val="auto"/>
          <w:kern w:val="28"/>
          <w:sz w:val="28"/>
          <w:szCs w:val="28"/>
        </w:rPr>
        <w:t>к</w:t>
      </w:r>
      <w:proofErr w:type="gramEnd"/>
      <w:r w:rsidRPr="00DF6C07">
        <w:rPr>
          <w:rFonts w:ascii="Times New Roman" w:hAnsi="Times New Roman" w:cs="Times New Roman"/>
          <w:bCs/>
          <w:iCs/>
          <w:color w:val="auto"/>
          <w:kern w:val="28"/>
          <w:sz w:val="28"/>
          <w:szCs w:val="28"/>
        </w:rPr>
        <w:t>:</w:t>
      </w:r>
    </w:p>
    <w:p w:rsidR="00414222" w:rsidRPr="00DF6C07" w:rsidRDefault="00414222" w:rsidP="00414222">
      <w:pPr>
        <w:autoSpaceDE w:val="0"/>
        <w:autoSpaceDN w:val="0"/>
        <w:adjustRightInd w:val="0"/>
        <w:spacing w:after="0" w:line="360" w:lineRule="auto"/>
        <w:ind w:firstLine="709"/>
        <w:jc w:val="both"/>
        <w:rPr>
          <w:rFonts w:ascii="Times New Roman" w:hAnsi="Times New Roman" w:cs="Times New Roman"/>
          <w:bCs/>
          <w:iCs/>
          <w:color w:val="auto"/>
          <w:kern w:val="28"/>
          <w:sz w:val="28"/>
          <w:szCs w:val="28"/>
        </w:rPr>
      </w:pPr>
      <w:r w:rsidRPr="00DF6C07">
        <w:rPr>
          <w:color w:val="auto"/>
        </w:rPr>
        <w:t>• </w:t>
      </w:r>
      <w:r w:rsidR="00B96232">
        <w:rPr>
          <w:rFonts w:ascii="Times New Roman" w:hAnsi="Times New Roman" w:cs="Times New Roman"/>
          <w:bCs/>
          <w:iCs/>
          <w:color w:val="auto"/>
          <w:kern w:val="28"/>
          <w:sz w:val="28"/>
          <w:szCs w:val="28"/>
        </w:rPr>
        <w:t>структуре АООП О</w:t>
      </w:r>
      <w:r w:rsidRPr="00DF6C07">
        <w:rPr>
          <w:rFonts w:ascii="Times New Roman" w:hAnsi="Times New Roman" w:cs="Times New Roman"/>
          <w:bCs/>
          <w:iCs/>
          <w:color w:val="auto"/>
          <w:kern w:val="28"/>
          <w:sz w:val="28"/>
          <w:szCs w:val="28"/>
        </w:rPr>
        <w:t>ОО;</w:t>
      </w:r>
    </w:p>
    <w:p w:rsidR="00414222" w:rsidRPr="00DF6C07" w:rsidRDefault="00414222" w:rsidP="00414222">
      <w:pPr>
        <w:autoSpaceDE w:val="0"/>
        <w:autoSpaceDN w:val="0"/>
        <w:adjustRightInd w:val="0"/>
        <w:spacing w:after="0" w:line="360" w:lineRule="auto"/>
        <w:ind w:firstLine="709"/>
        <w:jc w:val="both"/>
        <w:rPr>
          <w:rFonts w:ascii="Times New Roman" w:hAnsi="Times New Roman" w:cs="Times New Roman"/>
          <w:bCs/>
          <w:iCs/>
          <w:color w:val="auto"/>
          <w:kern w:val="28"/>
          <w:sz w:val="28"/>
          <w:szCs w:val="28"/>
        </w:rPr>
      </w:pPr>
      <w:r w:rsidRPr="00DF6C07">
        <w:rPr>
          <w:color w:val="auto"/>
        </w:rPr>
        <w:t>• </w:t>
      </w:r>
      <w:r w:rsidR="00B96232">
        <w:rPr>
          <w:rFonts w:ascii="Times New Roman" w:hAnsi="Times New Roman" w:cs="Times New Roman"/>
          <w:bCs/>
          <w:iCs/>
          <w:color w:val="auto"/>
          <w:kern w:val="28"/>
          <w:sz w:val="28"/>
          <w:szCs w:val="28"/>
        </w:rPr>
        <w:t>условиям реализации АООП О</w:t>
      </w:r>
      <w:r w:rsidRPr="00DF6C07">
        <w:rPr>
          <w:rFonts w:ascii="Times New Roman" w:hAnsi="Times New Roman" w:cs="Times New Roman"/>
          <w:bCs/>
          <w:iCs/>
          <w:color w:val="auto"/>
          <w:kern w:val="28"/>
          <w:sz w:val="28"/>
          <w:szCs w:val="28"/>
        </w:rPr>
        <w:t xml:space="preserve">ОО; </w:t>
      </w:r>
    </w:p>
    <w:p w:rsidR="00414222" w:rsidRPr="00DF6C07" w:rsidRDefault="00414222" w:rsidP="00414222">
      <w:pPr>
        <w:autoSpaceDE w:val="0"/>
        <w:autoSpaceDN w:val="0"/>
        <w:adjustRightInd w:val="0"/>
        <w:spacing w:after="0" w:line="360" w:lineRule="auto"/>
        <w:ind w:firstLine="709"/>
        <w:jc w:val="both"/>
        <w:rPr>
          <w:rFonts w:ascii="Times New Roman" w:hAnsi="Times New Roman" w:cs="Times New Roman"/>
          <w:bCs/>
          <w:iCs/>
          <w:color w:val="auto"/>
          <w:kern w:val="28"/>
          <w:sz w:val="28"/>
          <w:szCs w:val="28"/>
        </w:rPr>
      </w:pPr>
      <w:r w:rsidRPr="00DF6C07">
        <w:rPr>
          <w:color w:val="auto"/>
        </w:rPr>
        <w:t>• </w:t>
      </w:r>
      <w:r w:rsidR="00B96232">
        <w:rPr>
          <w:rFonts w:ascii="Times New Roman" w:hAnsi="Times New Roman" w:cs="Times New Roman"/>
          <w:bCs/>
          <w:iCs/>
          <w:color w:val="auto"/>
          <w:kern w:val="28"/>
          <w:sz w:val="28"/>
          <w:szCs w:val="28"/>
        </w:rPr>
        <w:t>результатам освоения АООП О</w:t>
      </w:r>
      <w:r w:rsidRPr="00DF6C07">
        <w:rPr>
          <w:rFonts w:ascii="Times New Roman" w:hAnsi="Times New Roman" w:cs="Times New Roman"/>
          <w:bCs/>
          <w:iCs/>
          <w:color w:val="auto"/>
          <w:kern w:val="28"/>
          <w:sz w:val="28"/>
          <w:szCs w:val="28"/>
        </w:rPr>
        <w:t>ОО.</w:t>
      </w:r>
    </w:p>
    <w:p w:rsidR="00414222" w:rsidRPr="00DF6C07" w:rsidRDefault="00414222" w:rsidP="00414222">
      <w:pPr>
        <w:autoSpaceDE w:val="0"/>
        <w:autoSpaceDN w:val="0"/>
        <w:adjustRightInd w:val="0"/>
        <w:spacing w:after="0" w:line="360" w:lineRule="auto"/>
        <w:ind w:firstLine="709"/>
        <w:jc w:val="both"/>
        <w:rPr>
          <w:rFonts w:ascii="Times New Roman" w:hAnsi="Times New Roman" w:cs="Times New Roman"/>
          <w:color w:val="auto"/>
          <w:kern w:val="28"/>
          <w:sz w:val="28"/>
          <w:szCs w:val="28"/>
        </w:rPr>
      </w:pPr>
      <w:r w:rsidRPr="00DF6C07">
        <w:rPr>
          <w:rFonts w:ascii="Times New Roman" w:hAnsi="Times New Roman" w:cs="Times New Roman"/>
          <w:bCs/>
          <w:iCs/>
          <w:color w:val="auto"/>
          <w:kern w:val="28"/>
          <w:sz w:val="28"/>
          <w:szCs w:val="28"/>
        </w:rPr>
        <w:t>Применение дифференцированного подход</w:t>
      </w:r>
      <w:r w:rsidR="00B96232">
        <w:rPr>
          <w:rFonts w:ascii="Times New Roman" w:hAnsi="Times New Roman" w:cs="Times New Roman"/>
          <w:bCs/>
          <w:iCs/>
          <w:color w:val="auto"/>
          <w:kern w:val="28"/>
          <w:sz w:val="28"/>
          <w:szCs w:val="28"/>
        </w:rPr>
        <w:t>а к созданию и реализации АООП О</w:t>
      </w:r>
      <w:r w:rsidRPr="00DF6C07">
        <w:rPr>
          <w:rFonts w:ascii="Times New Roman" w:hAnsi="Times New Roman" w:cs="Times New Roman"/>
          <w:bCs/>
          <w:iCs/>
          <w:color w:val="auto"/>
          <w:kern w:val="28"/>
          <w:sz w:val="28"/>
          <w:szCs w:val="28"/>
        </w:rPr>
        <w:t xml:space="preserve">ОО обеспечивает </w:t>
      </w:r>
      <w:r w:rsidRPr="00DF6C07">
        <w:rPr>
          <w:rFonts w:ascii="Times New Roman" w:hAnsi="Times New Roman" w:cs="Times New Roman"/>
          <w:color w:val="auto"/>
          <w:kern w:val="28"/>
          <w:sz w:val="28"/>
          <w:szCs w:val="28"/>
        </w:rPr>
        <w:t>разнообразие содержания, предоставляя обучающимся</w:t>
      </w:r>
      <w:r w:rsidRPr="00DF6C07">
        <w:rPr>
          <w:rFonts w:ascii="Times New Roman" w:hAnsi="Times New Roman" w:cs="Times New Roman"/>
          <w:bCs/>
          <w:iCs/>
          <w:color w:val="auto"/>
          <w:kern w:val="28"/>
          <w:sz w:val="28"/>
          <w:szCs w:val="28"/>
        </w:rPr>
        <w:t xml:space="preserve"> с </w:t>
      </w:r>
      <w:proofErr w:type="spellStart"/>
      <w:r w:rsidRPr="00DF6C07">
        <w:rPr>
          <w:rFonts w:ascii="Times New Roman" w:hAnsi="Times New Roman" w:cs="Times New Roman"/>
          <w:bCs/>
          <w:iCs/>
          <w:color w:val="auto"/>
          <w:kern w:val="28"/>
          <w:sz w:val="28"/>
          <w:szCs w:val="28"/>
        </w:rPr>
        <w:t>ЗПР</w:t>
      </w:r>
      <w:r w:rsidRPr="00DF6C07">
        <w:rPr>
          <w:rFonts w:ascii="Times New Roman" w:hAnsi="Times New Roman" w:cs="Times New Roman"/>
          <w:color w:val="auto"/>
          <w:kern w:val="28"/>
          <w:sz w:val="28"/>
          <w:szCs w:val="28"/>
        </w:rPr>
        <w:t>возможность</w:t>
      </w:r>
      <w:proofErr w:type="spellEnd"/>
      <w:r w:rsidRPr="00DF6C07">
        <w:rPr>
          <w:rFonts w:ascii="Times New Roman" w:hAnsi="Times New Roman" w:cs="Times New Roman"/>
          <w:color w:val="auto"/>
          <w:kern w:val="28"/>
          <w:sz w:val="28"/>
          <w:szCs w:val="28"/>
        </w:rPr>
        <w:t xml:space="preserve"> реализовать индивидуальный потенциал развития. </w:t>
      </w:r>
    </w:p>
    <w:p w:rsidR="00414222" w:rsidRPr="00DF6C07" w:rsidRDefault="00414222" w:rsidP="00414222">
      <w:pPr>
        <w:spacing w:after="0" w:line="360" w:lineRule="auto"/>
        <w:ind w:firstLine="709"/>
        <w:jc w:val="both"/>
        <w:rPr>
          <w:rFonts w:ascii="Times New Roman" w:hAnsi="Times New Roman" w:cs="Times New Roman"/>
          <w:color w:val="auto"/>
          <w:kern w:val="28"/>
          <w:sz w:val="28"/>
          <w:szCs w:val="28"/>
        </w:rPr>
      </w:pPr>
      <w:proofErr w:type="spellStart"/>
      <w:r w:rsidRPr="00DF6C07">
        <w:rPr>
          <w:rFonts w:ascii="Times New Roman" w:hAnsi="Times New Roman" w:cs="Times New Roman"/>
          <w:bCs/>
          <w:i/>
          <w:iCs/>
          <w:color w:val="auto"/>
          <w:kern w:val="28"/>
          <w:sz w:val="28"/>
          <w:szCs w:val="28"/>
        </w:rPr>
        <w:t>Деятельностный</w:t>
      </w:r>
      <w:proofErr w:type="spellEnd"/>
      <w:r w:rsidRPr="00DF6C07">
        <w:rPr>
          <w:rFonts w:ascii="Times New Roman" w:hAnsi="Times New Roman" w:cs="Times New Roman"/>
          <w:i/>
          <w:color w:val="auto"/>
          <w:kern w:val="28"/>
          <w:sz w:val="28"/>
          <w:szCs w:val="28"/>
        </w:rPr>
        <w:t xml:space="preserve"> подход</w:t>
      </w:r>
      <w:r w:rsidRPr="00DF6C07">
        <w:rPr>
          <w:rFonts w:ascii="Times New Roman" w:hAnsi="Times New Roman" w:cs="Times New Roman"/>
          <w:color w:val="auto"/>
          <w:kern w:val="28"/>
          <w:sz w:val="28"/>
          <w:szCs w:val="28"/>
        </w:rPr>
        <w:t xml:space="preserve"> основывается на теоретических положениях отечественной психологической науки, раскрывающих основные закономерности процесса обучения и воспитания обучающихся, структуру образовательной деятельности с учетом общих закономерностей развития детей с нормальным и нарушенным развитием.</w:t>
      </w:r>
    </w:p>
    <w:p w:rsidR="00414222" w:rsidRPr="00DF6C07" w:rsidRDefault="00414222" w:rsidP="00414222">
      <w:pPr>
        <w:spacing w:after="0" w:line="360" w:lineRule="auto"/>
        <w:ind w:firstLine="709"/>
        <w:jc w:val="both"/>
        <w:rPr>
          <w:rFonts w:ascii="Times New Roman" w:hAnsi="Times New Roman" w:cs="Times New Roman"/>
          <w:color w:val="auto"/>
          <w:kern w:val="28"/>
          <w:sz w:val="28"/>
          <w:szCs w:val="28"/>
        </w:rPr>
      </w:pPr>
      <w:proofErr w:type="spellStart"/>
      <w:r w:rsidRPr="00DF6C07">
        <w:rPr>
          <w:rFonts w:ascii="Times New Roman" w:hAnsi="Times New Roman" w:cs="Times New Roman"/>
          <w:color w:val="auto"/>
          <w:kern w:val="28"/>
          <w:sz w:val="28"/>
          <w:szCs w:val="28"/>
        </w:rPr>
        <w:t>Деятельностный</w:t>
      </w:r>
      <w:proofErr w:type="spellEnd"/>
      <w:r w:rsidRPr="00DF6C07">
        <w:rPr>
          <w:rFonts w:ascii="Times New Roman" w:hAnsi="Times New Roman" w:cs="Times New Roman"/>
          <w:color w:val="auto"/>
          <w:kern w:val="28"/>
          <w:sz w:val="28"/>
          <w:szCs w:val="28"/>
        </w:rPr>
        <w:t xml:space="preserve"> подход в образовании строится на признании того, что развитие личности </w:t>
      </w:r>
      <w:proofErr w:type="gramStart"/>
      <w:r w:rsidRPr="00DF6C07">
        <w:rPr>
          <w:rFonts w:ascii="Times New Roman" w:hAnsi="Times New Roman" w:cs="Times New Roman"/>
          <w:color w:val="auto"/>
          <w:kern w:val="28"/>
          <w:sz w:val="28"/>
          <w:szCs w:val="28"/>
        </w:rPr>
        <w:t>обучающихся</w:t>
      </w:r>
      <w:proofErr w:type="gramEnd"/>
      <w:r w:rsidRPr="00DF6C07">
        <w:rPr>
          <w:rFonts w:ascii="Times New Roman" w:hAnsi="Times New Roman" w:cs="Times New Roman"/>
          <w:color w:val="auto"/>
          <w:kern w:val="28"/>
          <w:sz w:val="28"/>
          <w:szCs w:val="28"/>
        </w:rPr>
        <w:t xml:space="preserve"> с ЗПР младшего школьного возраста определяется характером организации доступной им деятельности (предметно-практической и учебной). </w:t>
      </w:r>
    </w:p>
    <w:p w:rsidR="00414222" w:rsidRPr="00DF6C07" w:rsidRDefault="00414222" w:rsidP="00414222">
      <w:pPr>
        <w:spacing w:after="0" w:line="360" w:lineRule="auto"/>
        <w:ind w:firstLine="709"/>
        <w:jc w:val="both"/>
        <w:rPr>
          <w:rFonts w:ascii="Times New Roman" w:hAnsi="Times New Roman" w:cs="Times New Roman"/>
          <w:color w:val="auto"/>
          <w:kern w:val="28"/>
          <w:sz w:val="28"/>
          <w:szCs w:val="28"/>
        </w:rPr>
      </w:pPr>
      <w:r w:rsidRPr="00DF6C07">
        <w:rPr>
          <w:rFonts w:ascii="Times New Roman" w:hAnsi="Times New Roman" w:cs="Times New Roman"/>
          <w:color w:val="auto"/>
          <w:kern w:val="28"/>
          <w:sz w:val="28"/>
          <w:szCs w:val="28"/>
        </w:rPr>
        <w:t xml:space="preserve">Основным средством реализации </w:t>
      </w:r>
      <w:proofErr w:type="spellStart"/>
      <w:r w:rsidRPr="00DF6C07">
        <w:rPr>
          <w:rFonts w:ascii="Times New Roman" w:hAnsi="Times New Roman" w:cs="Times New Roman"/>
          <w:color w:val="auto"/>
          <w:kern w:val="28"/>
          <w:sz w:val="28"/>
          <w:szCs w:val="28"/>
        </w:rPr>
        <w:t>деятельностного</w:t>
      </w:r>
      <w:proofErr w:type="spellEnd"/>
      <w:r w:rsidRPr="00DF6C07">
        <w:rPr>
          <w:rFonts w:ascii="Times New Roman" w:hAnsi="Times New Roman" w:cs="Times New Roman"/>
          <w:color w:val="auto"/>
          <w:kern w:val="28"/>
          <w:sz w:val="28"/>
          <w:szCs w:val="28"/>
        </w:rPr>
        <w:t xml:space="preserve"> подхода в образовании является обучение как процесс организации познавательной и предметно-практической деятельности </w:t>
      </w:r>
      <w:proofErr w:type="gramStart"/>
      <w:r w:rsidRPr="00DF6C07">
        <w:rPr>
          <w:rFonts w:ascii="Times New Roman" w:hAnsi="Times New Roman" w:cs="Times New Roman"/>
          <w:color w:val="auto"/>
          <w:kern w:val="28"/>
          <w:sz w:val="28"/>
          <w:szCs w:val="28"/>
        </w:rPr>
        <w:t>обучающихся</w:t>
      </w:r>
      <w:proofErr w:type="gramEnd"/>
      <w:r w:rsidRPr="00DF6C07">
        <w:rPr>
          <w:rFonts w:ascii="Times New Roman" w:hAnsi="Times New Roman" w:cs="Times New Roman"/>
          <w:color w:val="auto"/>
          <w:kern w:val="28"/>
          <w:sz w:val="28"/>
          <w:szCs w:val="28"/>
        </w:rPr>
        <w:t>, обеспечивающий овладение ими содержанием образования.</w:t>
      </w:r>
    </w:p>
    <w:p w:rsidR="00414222" w:rsidRPr="00DF6C07" w:rsidRDefault="00B96232" w:rsidP="00414222">
      <w:pPr>
        <w:spacing w:after="0" w:line="360" w:lineRule="auto"/>
        <w:ind w:firstLine="709"/>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lastRenderedPageBreak/>
        <w:t>В контексте разработки АООП О</w:t>
      </w:r>
      <w:r w:rsidR="00414222" w:rsidRPr="00DF6C07">
        <w:rPr>
          <w:rFonts w:ascii="Times New Roman" w:hAnsi="Times New Roman" w:cs="Times New Roman"/>
          <w:color w:val="auto"/>
          <w:kern w:val="28"/>
          <w:sz w:val="28"/>
          <w:szCs w:val="28"/>
        </w:rPr>
        <w:t xml:space="preserve">ОО обучающихся с ЗПР реализация </w:t>
      </w:r>
      <w:proofErr w:type="spellStart"/>
      <w:r w:rsidR="00414222" w:rsidRPr="00DF6C07">
        <w:rPr>
          <w:rFonts w:ascii="Times New Roman" w:hAnsi="Times New Roman" w:cs="Times New Roman"/>
          <w:color w:val="auto"/>
          <w:kern w:val="28"/>
          <w:sz w:val="28"/>
          <w:szCs w:val="28"/>
        </w:rPr>
        <w:t>деятельностного</w:t>
      </w:r>
      <w:proofErr w:type="spellEnd"/>
      <w:r w:rsidR="00414222" w:rsidRPr="00DF6C07">
        <w:rPr>
          <w:rFonts w:ascii="Times New Roman" w:hAnsi="Times New Roman" w:cs="Times New Roman"/>
          <w:color w:val="auto"/>
          <w:kern w:val="28"/>
          <w:sz w:val="28"/>
          <w:szCs w:val="28"/>
        </w:rPr>
        <w:t xml:space="preserve"> подхода обеспечивает:</w:t>
      </w:r>
    </w:p>
    <w:p w:rsidR="00414222" w:rsidRPr="00DF6C07" w:rsidRDefault="00414222" w:rsidP="000C5522">
      <w:pPr>
        <w:numPr>
          <w:ilvl w:val="0"/>
          <w:numId w:val="1"/>
        </w:numPr>
        <w:suppressAutoHyphens w:val="0"/>
        <w:spacing w:after="0" w:line="360" w:lineRule="auto"/>
        <w:ind w:left="0" w:firstLine="709"/>
        <w:jc w:val="both"/>
        <w:rPr>
          <w:rFonts w:ascii="Times New Roman" w:hAnsi="Times New Roman" w:cs="Times New Roman"/>
          <w:color w:val="auto"/>
          <w:kern w:val="28"/>
          <w:sz w:val="28"/>
          <w:szCs w:val="28"/>
        </w:rPr>
      </w:pPr>
      <w:r w:rsidRPr="00DF6C07">
        <w:rPr>
          <w:rFonts w:ascii="Times New Roman" w:hAnsi="Times New Roman" w:cs="Times New Roman"/>
          <w:color w:val="auto"/>
          <w:kern w:val="28"/>
          <w:sz w:val="28"/>
          <w:szCs w:val="28"/>
        </w:rPr>
        <w:t>придание результатам образования социально и личностно значимого характера;</w:t>
      </w:r>
    </w:p>
    <w:p w:rsidR="00414222" w:rsidRPr="00DF6C07" w:rsidRDefault="00414222" w:rsidP="000C5522">
      <w:pPr>
        <w:numPr>
          <w:ilvl w:val="0"/>
          <w:numId w:val="1"/>
        </w:numPr>
        <w:suppressAutoHyphens w:val="0"/>
        <w:spacing w:after="0" w:line="360" w:lineRule="auto"/>
        <w:ind w:left="0" w:firstLine="709"/>
        <w:jc w:val="both"/>
        <w:rPr>
          <w:rFonts w:ascii="Times New Roman" w:hAnsi="Times New Roman" w:cs="Times New Roman"/>
          <w:color w:val="auto"/>
          <w:kern w:val="28"/>
          <w:sz w:val="28"/>
          <w:szCs w:val="28"/>
        </w:rPr>
      </w:pPr>
      <w:r w:rsidRPr="00DF6C07">
        <w:rPr>
          <w:rFonts w:ascii="Times New Roman" w:hAnsi="Times New Roman" w:cs="Times New Roman"/>
          <w:color w:val="auto"/>
          <w:kern w:val="28"/>
          <w:sz w:val="28"/>
          <w:szCs w:val="28"/>
        </w:rPr>
        <w:t xml:space="preserve">прочное усвоение </w:t>
      </w:r>
      <w:proofErr w:type="gramStart"/>
      <w:r w:rsidRPr="00DF6C07">
        <w:rPr>
          <w:rFonts w:ascii="Times New Roman" w:hAnsi="Times New Roman" w:cs="Times New Roman"/>
          <w:color w:val="auto"/>
          <w:kern w:val="28"/>
          <w:sz w:val="28"/>
          <w:szCs w:val="28"/>
        </w:rPr>
        <w:t>обучающимися</w:t>
      </w:r>
      <w:proofErr w:type="gramEnd"/>
      <w:r w:rsidRPr="00DF6C07">
        <w:rPr>
          <w:rFonts w:ascii="Times New Roman" w:hAnsi="Times New Roman" w:cs="Times New Roman"/>
          <w:color w:val="auto"/>
          <w:kern w:val="28"/>
          <w:sz w:val="28"/>
          <w:szCs w:val="28"/>
        </w:rPr>
        <w:t xml:space="preserve"> знаний и опыта разнообразной деятельности и поведения, возможность их самостоятельного продвижения в изучаемых образовательных областях;</w:t>
      </w:r>
    </w:p>
    <w:p w:rsidR="00414222" w:rsidRPr="00DF6C07" w:rsidRDefault="00414222" w:rsidP="000C5522">
      <w:pPr>
        <w:numPr>
          <w:ilvl w:val="0"/>
          <w:numId w:val="1"/>
        </w:numPr>
        <w:suppressAutoHyphens w:val="0"/>
        <w:spacing w:after="0" w:line="360" w:lineRule="auto"/>
        <w:ind w:left="0" w:firstLine="709"/>
        <w:jc w:val="both"/>
        <w:rPr>
          <w:rFonts w:ascii="Times New Roman" w:hAnsi="Times New Roman" w:cs="Times New Roman"/>
          <w:color w:val="auto"/>
          <w:kern w:val="28"/>
          <w:sz w:val="28"/>
          <w:szCs w:val="28"/>
        </w:rPr>
      </w:pPr>
      <w:r w:rsidRPr="00DF6C07">
        <w:rPr>
          <w:rFonts w:ascii="Times New Roman" w:hAnsi="Times New Roman" w:cs="Times New Roman"/>
          <w:color w:val="auto"/>
          <w:kern w:val="28"/>
          <w:sz w:val="28"/>
          <w:szCs w:val="28"/>
        </w:rPr>
        <w:t>существенное повышение мотивации и интереса к учению, приобретению нового опыта деятельности и поведения;</w:t>
      </w:r>
    </w:p>
    <w:p w:rsidR="00414222" w:rsidRPr="00DF6C07" w:rsidRDefault="00414222" w:rsidP="000C5522">
      <w:pPr>
        <w:numPr>
          <w:ilvl w:val="0"/>
          <w:numId w:val="1"/>
        </w:numPr>
        <w:tabs>
          <w:tab w:val="clear" w:pos="720"/>
        </w:tabs>
        <w:suppressAutoHyphens w:val="0"/>
        <w:spacing w:after="0" w:line="360" w:lineRule="auto"/>
        <w:ind w:left="0" w:firstLine="709"/>
        <w:jc w:val="both"/>
        <w:rPr>
          <w:rFonts w:ascii="Times New Roman" w:hAnsi="Times New Roman" w:cs="Times New Roman"/>
          <w:color w:val="auto"/>
          <w:kern w:val="28"/>
          <w:sz w:val="28"/>
          <w:szCs w:val="28"/>
        </w:rPr>
      </w:pPr>
      <w:r w:rsidRPr="00DF6C07">
        <w:rPr>
          <w:rFonts w:ascii="Times New Roman" w:hAnsi="Times New Roman" w:cs="Times New Roman"/>
          <w:color w:val="auto"/>
          <w:kern w:val="28"/>
          <w:sz w:val="28"/>
          <w:szCs w:val="28"/>
        </w:rPr>
        <w:t>обеспечение условий для общекультурного и личностного развития на основе формирования универсальных учебных действий, которые обеспечивают не только успешное усвоение ими системы научных знаний, умений и навыков (академических результатов), позволяющих продолжить образование на следующей ступени, но и жизненной компетенции, составляющей основу социальной успешности.</w:t>
      </w:r>
    </w:p>
    <w:p w:rsidR="00414222" w:rsidRPr="00DF6C07" w:rsidRDefault="00414222" w:rsidP="00414222">
      <w:pPr>
        <w:spacing w:after="0" w:line="360" w:lineRule="auto"/>
        <w:ind w:firstLine="709"/>
        <w:jc w:val="both"/>
        <w:rPr>
          <w:rFonts w:ascii="Times New Roman" w:hAnsi="Times New Roman" w:cs="Times New Roman"/>
          <w:color w:val="auto"/>
          <w:kern w:val="28"/>
          <w:sz w:val="28"/>
          <w:szCs w:val="28"/>
        </w:rPr>
      </w:pPr>
      <w:r w:rsidRPr="00DF6C07">
        <w:rPr>
          <w:rFonts w:ascii="Times New Roman" w:hAnsi="Times New Roman" w:cs="Times New Roman"/>
          <w:color w:val="auto"/>
          <w:kern w:val="28"/>
          <w:sz w:val="28"/>
          <w:szCs w:val="28"/>
        </w:rPr>
        <w:t xml:space="preserve">В основу </w:t>
      </w:r>
      <w:r w:rsidR="00B96232">
        <w:rPr>
          <w:rFonts w:ascii="Times New Roman" w:hAnsi="Times New Roman" w:cs="Times New Roman"/>
          <w:color w:val="auto"/>
          <w:spacing w:val="2"/>
          <w:kern w:val="28"/>
          <w:sz w:val="28"/>
          <w:szCs w:val="28"/>
        </w:rPr>
        <w:t xml:space="preserve">формирования АООП </w:t>
      </w:r>
      <w:proofErr w:type="spellStart"/>
      <w:r w:rsidR="00B96232">
        <w:rPr>
          <w:rFonts w:ascii="Times New Roman" w:hAnsi="Times New Roman" w:cs="Times New Roman"/>
          <w:color w:val="auto"/>
          <w:spacing w:val="2"/>
          <w:kern w:val="28"/>
          <w:sz w:val="28"/>
          <w:szCs w:val="28"/>
        </w:rPr>
        <w:t>О</w:t>
      </w:r>
      <w:r w:rsidRPr="00DF6C07">
        <w:rPr>
          <w:rFonts w:ascii="Times New Roman" w:hAnsi="Times New Roman" w:cs="Times New Roman"/>
          <w:color w:val="auto"/>
          <w:spacing w:val="2"/>
          <w:kern w:val="28"/>
          <w:sz w:val="28"/>
          <w:szCs w:val="28"/>
        </w:rPr>
        <w:t>ОО</w:t>
      </w:r>
      <w:r w:rsidRPr="00DF6C07">
        <w:rPr>
          <w:rFonts w:ascii="Times New Roman" w:hAnsi="Times New Roman" w:cs="Times New Roman"/>
          <w:color w:val="auto"/>
          <w:kern w:val="28"/>
          <w:sz w:val="28"/>
          <w:szCs w:val="28"/>
        </w:rPr>
        <w:t>обучающихся</w:t>
      </w:r>
      <w:proofErr w:type="spellEnd"/>
      <w:r w:rsidRPr="00DF6C07">
        <w:rPr>
          <w:rFonts w:ascii="Times New Roman" w:hAnsi="Times New Roman" w:cs="Times New Roman"/>
          <w:color w:val="auto"/>
          <w:kern w:val="28"/>
          <w:sz w:val="28"/>
          <w:szCs w:val="28"/>
        </w:rPr>
        <w:t xml:space="preserve"> с ЗПР положены следующие </w:t>
      </w:r>
      <w:r w:rsidRPr="00DF6C07">
        <w:rPr>
          <w:rFonts w:ascii="Times New Roman" w:hAnsi="Times New Roman" w:cs="Times New Roman"/>
          <w:b/>
          <w:color w:val="auto"/>
          <w:kern w:val="28"/>
          <w:sz w:val="28"/>
          <w:szCs w:val="28"/>
        </w:rPr>
        <w:t>принципы</w:t>
      </w:r>
      <w:r w:rsidRPr="00DF6C07">
        <w:rPr>
          <w:rFonts w:ascii="Times New Roman" w:hAnsi="Times New Roman" w:cs="Times New Roman"/>
          <w:color w:val="auto"/>
          <w:kern w:val="28"/>
          <w:sz w:val="28"/>
          <w:szCs w:val="28"/>
        </w:rPr>
        <w:t>:</w:t>
      </w:r>
    </w:p>
    <w:p w:rsidR="00414222" w:rsidRPr="00DF6C07" w:rsidRDefault="00414222" w:rsidP="00414222">
      <w:pPr>
        <w:spacing w:after="0" w:line="360" w:lineRule="auto"/>
        <w:ind w:firstLine="709"/>
        <w:jc w:val="both"/>
        <w:rPr>
          <w:rFonts w:ascii="Times New Roman" w:hAnsi="Times New Roman" w:cs="Times New Roman"/>
          <w:color w:val="auto"/>
          <w:kern w:val="28"/>
          <w:sz w:val="28"/>
          <w:szCs w:val="28"/>
        </w:rPr>
      </w:pPr>
      <w:r w:rsidRPr="00DF6C07">
        <w:rPr>
          <w:color w:val="auto"/>
        </w:rPr>
        <w:t>• </w:t>
      </w:r>
      <w:r w:rsidRPr="00DF6C07">
        <w:rPr>
          <w:rFonts w:ascii="Times New Roman" w:hAnsi="Times New Roman" w:cs="Times New Roman"/>
          <w:color w:val="auto"/>
          <w:kern w:val="28"/>
          <w:sz w:val="28"/>
          <w:szCs w:val="28"/>
        </w:rPr>
        <w:t>принципы государственной политики РФ в области образования</w:t>
      </w:r>
      <w:r w:rsidRPr="00DF6C07">
        <w:rPr>
          <w:rStyle w:val="12"/>
          <w:rFonts w:ascii="Times New Roman" w:hAnsi="Times New Roman" w:cs="Times New Roman"/>
          <w:color w:val="auto"/>
          <w:kern w:val="28"/>
          <w:sz w:val="28"/>
          <w:szCs w:val="28"/>
        </w:rPr>
        <w:footnoteReference w:id="1"/>
      </w:r>
      <w:r w:rsidRPr="00DF6C07">
        <w:rPr>
          <w:rFonts w:ascii="Times New Roman" w:hAnsi="Times New Roman" w:cs="Times New Roman"/>
          <w:color w:val="auto"/>
          <w:kern w:val="28"/>
          <w:sz w:val="28"/>
          <w:szCs w:val="28"/>
        </w:rPr>
        <w:t xml:space="preserve">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 </w:t>
      </w:r>
    </w:p>
    <w:p w:rsidR="00414222" w:rsidRPr="00DF6C07" w:rsidRDefault="00414222" w:rsidP="00414222">
      <w:pPr>
        <w:spacing w:after="0" w:line="360" w:lineRule="auto"/>
        <w:ind w:firstLine="709"/>
        <w:jc w:val="both"/>
        <w:rPr>
          <w:rFonts w:ascii="Times New Roman" w:hAnsi="Times New Roman" w:cs="Times New Roman"/>
          <w:color w:val="auto"/>
          <w:kern w:val="28"/>
          <w:sz w:val="28"/>
          <w:szCs w:val="28"/>
        </w:rPr>
      </w:pPr>
      <w:r w:rsidRPr="00DF6C07">
        <w:rPr>
          <w:color w:val="auto"/>
        </w:rPr>
        <w:t>• </w:t>
      </w:r>
      <w:r w:rsidRPr="00DF6C07">
        <w:rPr>
          <w:rFonts w:ascii="Times New Roman" w:hAnsi="Times New Roman" w:cs="Times New Roman"/>
          <w:color w:val="auto"/>
          <w:kern w:val="28"/>
          <w:sz w:val="28"/>
          <w:szCs w:val="28"/>
        </w:rPr>
        <w:t>принцип учета типологических и индивидуальных образовательных потребностей обучающихся;</w:t>
      </w:r>
    </w:p>
    <w:p w:rsidR="00414222" w:rsidRPr="00DF6C07" w:rsidRDefault="00414222" w:rsidP="00414222">
      <w:pPr>
        <w:spacing w:after="0" w:line="360" w:lineRule="auto"/>
        <w:ind w:firstLine="709"/>
        <w:jc w:val="both"/>
        <w:rPr>
          <w:rFonts w:ascii="Times New Roman" w:hAnsi="Times New Roman" w:cs="Times New Roman"/>
          <w:color w:val="auto"/>
          <w:kern w:val="28"/>
          <w:sz w:val="28"/>
          <w:szCs w:val="28"/>
        </w:rPr>
      </w:pPr>
      <w:r w:rsidRPr="00DF6C07">
        <w:rPr>
          <w:color w:val="auto"/>
        </w:rPr>
        <w:t>• </w:t>
      </w:r>
      <w:r w:rsidRPr="00DF6C07">
        <w:rPr>
          <w:rFonts w:ascii="Times New Roman" w:hAnsi="Times New Roman" w:cs="Times New Roman"/>
          <w:color w:val="auto"/>
          <w:kern w:val="28"/>
          <w:sz w:val="28"/>
          <w:szCs w:val="28"/>
        </w:rPr>
        <w:t>принцип коррекционной направленности образовательного процесса;</w:t>
      </w:r>
    </w:p>
    <w:p w:rsidR="00414222" w:rsidRPr="00DF6C07" w:rsidRDefault="00414222" w:rsidP="00414222">
      <w:pPr>
        <w:spacing w:after="0" w:line="360" w:lineRule="auto"/>
        <w:ind w:firstLine="709"/>
        <w:jc w:val="both"/>
        <w:rPr>
          <w:rFonts w:ascii="Times New Roman" w:hAnsi="Times New Roman" w:cs="Times New Roman"/>
          <w:color w:val="auto"/>
          <w:kern w:val="28"/>
          <w:sz w:val="28"/>
          <w:szCs w:val="28"/>
        </w:rPr>
      </w:pPr>
      <w:r w:rsidRPr="00DF6C07">
        <w:rPr>
          <w:color w:val="auto"/>
        </w:rPr>
        <w:t>• </w:t>
      </w:r>
      <w:r w:rsidRPr="00DF6C07">
        <w:rPr>
          <w:rFonts w:ascii="Times New Roman" w:hAnsi="Times New Roman" w:cs="Times New Roman"/>
          <w:color w:val="auto"/>
          <w:kern w:val="28"/>
          <w:sz w:val="28"/>
          <w:szCs w:val="28"/>
        </w:rPr>
        <w:t>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w:t>
      </w:r>
    </w:p>
    <w:p w:rsidR="00414222" w:rsidRPr="00DF6C07" w:rsidRDefault="00414222" w:rsidP="00414222">
      <w:pPr>
        <w:spacing w:after="0" w:line="360" w:lineRule="auto"/>
        <w:ind w:firstLine="709"/>
        <w:rPr>
          <w:rFonts w:ascii="Times New Roman" w:hAnsi="Times New Roman" w:cs="Times New Roman"/>
          <w:color w:val="auto"/>
          <w:kern w:val="28"/>
          <w:sz w:val="28"/>
          <w:szCs w:val="28"/>
        </w:rPr>
      </w:pPr>
      <w:r w:rsidRPr="00DF6C07">
        <w:rPr>
          <w:color w:val="auto"/>
        </w:rPr>
        <w:lastRenderedPageBreak/>
        <w:t>• </w:t>
      </w:r>
      <w:r w:rsidRPr="00DF6C07">
        <w:rPr>
          <w:rFonts w:ascii="Times New Roman" w:hAnsi="Times New Roman" w:cs="Times New Roman"/>
          <w:color w:val="auto"/>
          <w:kern w:val="28"/>
          <w:sz w:val="28"/>
          <w:szCs w:val="28"/>
        </w:rPr>
        <w:t xml:space="preserve">онтогенетический принцип; </w:t>
      </w:r>
    </w:p>
    <w:p w:rsidR="00414222" w:rsidRPr="00DF6C07" w:rsidRDefault="00414222" w:rsidP="00414222">
      <w:pPr>
        <w:spacing w:after="0" w:line="360" w:lineRule="auto"/>
        <w:ind w:firstLine="709"/>
        <w:jc w:val="both"/>
        <w:rPr>
          <w:rFonts w:ascii="Times New Roman" w:hAnsi="Times New Roman" w:cs="Times New Roman"/>
          <w:color w:val="auto"/>
          <w:kern w:val="28"/>
          <w:sz w:val="28"/>
          <w:szCs w:val="28"/>
        </w:rPr>
      </w:pPr>
      <w:r w:rsidRPr="00DF6C07">
        <w:rPr>
          <w:color w:val="auto"/>
        </w:rPr>
        <w:t>• </w:t>
      </w:r>
      <w:r w:rsidRPr="00DF6C07">
        <w:rPr>
          <w:rFonts w:ascii="Times New Roman" w:hAnsi="Times New Roman" w:cs="Times New Roman"/>
          <w:color w:val="auto"/>
          <w:kern w:val="28"/>
          <w:sz w:val="28"/>
          <w:szCs w:val="28"/>
        </w:rPr>
        <w:t xml:space="preserve">принцип преемственности, предполагающий при проектировании АООП начального общего образования ориентировку на программу основного общего образования, что обеспечивает непрерывность образования </w:t>
      </w:r>
      <w:proofErr w:type="gramStart"/>
      <w:r w:rsidRPr="00DF6C07">
        <w:rPr>
          <w:rFonts w:ascii="Times New Roman" w:hAnsi="Times New Roman" w:cs="Times New Roman"/>
          <w:color w:val="auto"/>
          <w:kern w:val="28"/>
          <w:sz w:val="28"/>
          <w:szCs w:val="28"/>
        </w:rPr>
        <w:t>обучающихся</w:t>
      </w:r>
      <w:proofErr w:type="gramEnd"/>
      <w:r w:rsidRPr="00DF6C07">
        <w:rPr>
          <w:rFonts w:ascii="Times New Roman" w:hAnsi="Times New Roman" w:cs="Times New Roman"/>
          <w:color w:val="auto"/>
          <w:kern w:val="28"/>
          <w:sz w:val="28"/>
          <w:szCs w:val="28"/>
        </w:rPr>
        <w:t xml:space="preserve"> с задержкой психического развития;</w:t>
      </w:r>
    </w:p>
    <w:p w:rsidR="00414222" w:rsidRPr="00DF6C07" w:rsidRDefault="00414222" w:rsidP="00414222">
      <w:pPr>
        <w:spacing w:after="0" w:line="360" w:lineRule="auto"/>
        <w:ind w:firstLine="709"/>
        <w:jc w:val="both"/>
        <w:rPr>
          <w:rFonts w:ascii="Times New Roman" w:hAnsi="Times New Roman" w:cs="Times New Roman"/>
          <w:color w:val="auto"/>
          <w:kern w:val="28"/>
          <w:sz w:val="28"/>
          <w:szCs w:val="28"/>
        </w:rPr>
      </w:pPr>
      <w:r w:rsidRPr="00DF6C07">
        <w:rPr>
          <w:color w:val="auto"/>
        </w:rPr>
        <w:t>• </w:t>
      </w:r>
      <w:r w:rsidRPr="00DF6C07">
        <w:rPr>
          <w:rFonts w:ascii="Times New Roman" w:hAnsi="Times New Roman" w:cs="Times New Roman"/>
          <w:color w:val="auto"/>
          <w:kern w:val="28"/>
          <w:sz w:val="28"/>
          <w:szCs w:val="28"/>
        </w:rPr>
        <w:t>принцип целостности содержания образования, поскольку в основу структуры содержания образования положено не понятие предмета, а ― «образовательной области»;</w:t>
      </w:r>
    </w:p>
    <w:p w:rsidR="00414222" w:rsidRPr="00DF6C07" w:rsidRDefault="00414222" w:rsidP="00414222">
      <w:pPr>
        <w:spacing w:after="0" w:line="360" w:lineRule="auto"/>
        <w:ind w:firstLine="709"/>
        <w:jc w:val="both"/>
        <w:rPr>
          <w:rFonts w:ascii="Times New Roman" w:hAnsi="Times New Roman" w:cs="Times New Roman"/>
          <w:color w:val="auto"/>
          <w:kern w:val="28"/>
          <w:sz w:val="28"/>
          <w:szCs w:val="28"/>
        </w:rPr>
      </w:pPr>
      <w:r w:rsidRPr="00DF6C07">
        <w:rPr>
          <w:color w:val="auto"/>
        </w:rPr>
        <w:t>• </w:t>
      </w:r>
      <w:r w:rsidRPr="00DF6C07">
        <w:rPr>
          <w:rFonts w:ascii="Times New Roman" w:hAnsi="Times New Roman" w:cs="Times New Roman"/>
          <w:color w:val="auto"/>
          <w:kern w:val="28"/>
          <w:sz w:val="28"/>
          <w:szCs w:val="28"/>
        </w:rPr>
        <w:t xml:space="preserve">принцип направленности на формирование деятельности, обеспечивает возможность овладения обучающимися с задержкой психического развития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  </w:t>
      </w:r>
    </w:p>
    <w:p w:rsidR="00414222" w:rsidRPr="00DF6C07" w:rsidRDefault="00414222" w:rsidP="00414222">
      <w:pPr>
        <w:spacing w:after="0" w:line="360" w:lineRule="auto"/>
        <w:ind w:firstLine="709"/>
        <w:jc w:val="both"/>
        <w:rPr>
          <w:rFonts w:ascii="Times New Roman" w:hAnsi="Times New Roman" w:cs="Times New Roman"/>
          <w:color w:val="auto"/>
          <w:kern w:val="28"/>
          <w:sz w:val="28"/>
          <w:szCs w:val="28"/>
        </w:rPr>
      </w:pPr>
      <w:r w:rsidRPr="00DF6C07">
        <w:rPr>
          <w:color w:val="auto"/>
        </w:rPr>
        <w:t>• </w:t>
      </w:r>
      <w:r w:rsidRPr="00DF6C07">
        <w:rPr>
          <w:rFonts w:ascii="Times New Roman" w:hAnsi="Times New Roman" w:cs="Times New Roman"/>
          <w:color w:val="auto"/>
          <w:kern w:val="28"/>
          <w:sz w:val="28"/>
          <w:szCs w:val="28"/>
        </w:rPr>
        <w:t>принцип переноса усвоенных знаний, умений, и навыков и отношений, сформированных в условиях учебной ситуации, в различные жизненные ситуации, что обеспечит готовность обучающегося к самостоятельной ориентировке и активной деятельности в реальном мире;</w:t>
      </w:r>
    </w:p>
    <w:p w:rsidR="00414222" w:rsidRPr="00DF6C07" w:rsidRDefault="00414222" w:rsidP="00414222">
      <w:pPr>
        <w:spacing w:after="0" w:line="360" w:lineRule="auto"/>
        <w:ind w:firstLine="709"/>
        <w:jc w:val="both"/>
        <w:rPr>
          <w:rFonts w:ascii="Times New Roman" w:hAnsi="Times New Roman" w:cs="Times New Roman"/>
          <w:color w:val="auto"/>
          <w:kern w:val="28"/>
          <w:sz w:val="28"/>
          <w:szCs w:val="28"/>
        </w:rPr>
      </w:pPr>
      <w:r w:rsidRPr="00DF6C07">
        <w:rPr>
          <w:color w:val="auto"/>
        </w:rPr>
        <w:t>• </w:t>
      </w:r>
      <w:r w:rsidRPr="00DF6C07">
        <w:rPr>
          <w:rFonts w:ascii="Times New Roman" w:hAnsi="Times New Roman" w:cs="Times New Roman"/>
          <w:color w:val="auto"/>
          <w:kern w:val="28"/>
          <w:sz w:val="28"/>
          <w:szCs w:val="28"/>
        </w:rPr>
        <w:t>принцип сотрудничества с семьей.</w:t>
      </w:r>
    </w:p>
    <w:p w:rsidR="00584D38" w:rsidRPr="00DF6C07" w:rsidRDefault="00584D38" w:rsidP="000F02B1">
      <w:pPr>
        <w:tabs>
          <w:tab w:val="left" w:pos="0"/>
          <w:tab w:val="right" w:leader="dot" w:pos="9639"/>
        </w:tabs>
        <w:spacing w:after="0" w:line="360" w:lineRule="auto"/>
        <w:ind w:firstLine="720"/>
        <w:jc w:val="both"/>
        <w:rPr>
          <w:rFonts w:ascii="Times New Roman" w:hAnsi="Times New Roman" w:cs="Times New Roman"/>
          <w:b/>
          <w:caps/>
          <w:color w:val="auto"/>
          <w:sz w:val="28"/>
          <w:szCs w:val="28"/>
        </w:rPr>
      </w:pPr>
    </w:p>
    <w:p w:rsidR="00584D38" w:rsidRPr="00DF6C07" w:rsidRDefault="00584D38" w:rsidP="000F02B1">
      <w:pPr>
        <w:tabs>
          <w:tab w:val="left" w:pos="0"/>
          <w:tab w:val="right" w:leader="dot" w:pos="9639"/>
        </w:tabs>
        <w:spacing w:after="0" w:line="360" w:lineRule="auto"/>
        <w:ind w:firstLine="720"/>
        <w:jc w:val="both"/>
        <w:rPr>
          <w:rFonts w:ascii="Times New Roman" w:hAnsi="Times New Roman" w:cs="Times New Roman"/>
          <w:b/>
          <w:caps/>
          <w:color w:val="auto"/>
          <w:sz w:val="28"/>
          <w:szCs w:val="28"/>
        </w:rPr>
      </w:pPr>
    </w:p>
    <w:p w:rsidR="00584D38" w:rsidRPr="00DF6C07" w:rsidRDefault="00584D38" w:rsidP="000F02B1">
      <w:pPr>
        <w:tabs>
          <w:tab w:val="left" w:pos="0"/>
          <w:tab w:val="right" w:leader="dot" w:pos="9639"/>
        </w:tabs>
        <w:spacing w:after="0" w:line="360" w:lineRule="auto"/>
        <w:ind w:firstLine="720"/>
        <w:jc w:val="both"/>
        <w:rPr>
          <w:rFonts w:ascii="Times New Roman" w:hAnsi="Times New Roman" w:cs="Times New Roman"/>
          <w:color w:val="auto"/>
          <w:sz w:val="28"/>
          <w:szCs w:val="28"/>
        </w:rPr>
      </w:pPr>
    </w:p>
    <w:p w:rsidR="00907752" w:rsidRPr="00DF6C07" w:rsidRDefault="00A808F9" w:rsidP="00C93139">
      <w:pPr>
        <w:tabs>
          <w:tab w:val="left" w:pos="0"/>
          <w:tab w:val="right" w:leader="dot" w:pos="9639"/>
        </w:tabs>
        <w:spacing w:before="240" w:after="240" w:line="240" w:lineRule="auto"/>
        <w:jc w:val="center"/>
        <w:outlineLvl w:val="0"/>
        <w:rPr>
          <w:rFonts w:ascii="Times New Roman" w:hAnsi="Times New Roman" w:cs="Times New Roman"/>
          <w:color w:val="auto"/>
          <w:sz w:val="28"/>
          <w:szCs w:val="28"/>
        </w:rPr>
      </w:pPr>
      <w:r w:rsidRPr="00DF6C07">
        <w:rPr>
          <w:rFonts w:ascii="Times New Roman" w:hAnsi="Times New Roman" w:cs="Times New Roman"/>
          <w:color w:val="auto"/>
          <w:sz w:val="28"/>
          <w:szCs w:val="28"/>
        </w:rPr>
        <w:br w:type="page"/>
      </w:r>
    </w:p>
    <w:p w:rsidR="001D70D3" w:rsidRDefault="001D70D3" w:rsidP="001D70D3">
      <w:pPr>
        <w:tabs>
          <w:tab w:val="left" w:pos="0"/>
          <w:tab w:val="right" w:leader="dot" w:pos="9639"/>
        </w:tabs>
        <w:spacing w:before="240" w:after="120" w:line="240" w:lineRule="auto"/>
        <w:jc w:val="center"/>
        <w:outlineLvl w:val="1"/>
        <w:rPr>
          <w:rFonts w:ascii="Times New Roman" w:hAnsi="Times New Roman" w:cs="Times New Roman"/>
          <w:b/>
          <w:color w:val="auto"/>
          <w:sz w:val="28"/>
          <w:szCs w:val="28"/>
        </w:rPr>
      </w:pPr>
      <w:bookmarkStart w:id="2" w:name="_Toc415833114"/>
      <w:r w:rsidRPr="001D70D3">
        <w:rPr>
          <w:rFonts w:ascii="Times New Roman" w:hAnsi="Times New Roman" w:cs="Times New Roman"/>
          <w:b/>
          <w:color w:val="auto"/>
          <w:sz w:val="28"/>
          <w:szCs w:val="28"/>
        </w:rPr>
        <w:lastRenderedPageBreak/>
        <w:t xml:space="preserve">АДАПТИРОВАННАЯ ОСНОВНАЯ ОБЩЕОБРАЗОВАТЕЛЬНАЯ ПРОГРАММА </w:t>
      </w:r>
      <w:r>
        <w:rPr>
          <w:rFonts w:ascii="Times New Roman" w:hAnsi="Times New Roman" w:cs="Times New Roman"/>
          <w:b/>
          <w:color w:val="auto"/>
          <w:sz w:val="28"/>
          <w:szCs w:val="28"/>
        </w:rPr>
        <w:t>ОСНОВНОГО</w:t>
      </w:r>
      <w:r w:rsidRPr="001D70D3">
        <w:rPr>
          <w:rFonts w:ascii="Times New Roman" w:hAnsi="Times New Roman" w:cs="Times New Roman"/>
          <w:b/>
          <w:color w:val="auto"/>
          <w:sz w:val="28"/>
          <w:szCs w:val="28"/>
        </w:rPr>
        <w:t xml:space="preserve"> ОБЩЕГО ОБРАЗОВАНИЯ ОБУЧАЮЩИХСЯ С ЗАДЕРЖКОЙ ПСИХИЧЕСКОГО РАЗВИТИЯ (ВАРИАНТ 7.1)</w:t>
      </w:r>
    </w:p>
    <w:p w:rsidR="00907752" w:rsidRPr="00DF6C07" w:rsidRDefault="00DF6C07" w:rsidP="00B65CBF">
      <w:pPr>
        <w:tabs>
          <w:tab w:val="left" w:pos="0"/>
          <w:tab w:val="right" w:leader="dot" w:pos="9639"/>
        </w:tabs>
        <w:spacing w:before="240" w:after="120" w:line="240" w:lineRule="auto"/>
        <w:jc w:val="center"/>
        <w:outlineLvl w:val="1"/>
        <w:rPr>
          <w:rFonts w:ascii="Times New Roman" w:hAnsi="Times New Roman" w:cs="Times New Roman"/>
          <w:b/>
          <w:color w:val="auto"/>
          <w:sz w:val="28"/>
          <w:szCs w:val="28"/>
        </w:rPr>
      </w:pPr>
      <w:r>
        <w:rPr>
          <w:rFonts w:ascii="Times New Roman" w:hAnsi="Times New Roman" w:cs="Times New Roman"/>
          <w:b/>
          <w:color w:val="auto"/>
          <w:sz w:val="28"/>
          <w:szCs w:val="28"/>
          <w:lang w:val="en-US"/>
        </w:rPr>
        <w:t>II</w:t>
      </w:r>
      <w:r>
        <w:rPr>
          <w:rFonts w:ascii="Times New Roman" w:hAnsi="Times New Roman" w:cs="Times New Roman"/>
          <w:b/>
          <w:color w:val="auto"/>
          <w:sz w:val="28"/>
          <w:szCs w:val="28"/>
        </w:rPr>
        <w:t xml:space="preserve">. </w:t>
      </w:r>
      <w:r w:rsidR="000A35E5" w:rsidRPr="00DF6C07">
        <w:rPr>
          <w:rFonts w:ascii="Times New Roman" w:hAnsi="Times New Roman" w:cs="Times New Roman"/>
          <w:b/>
          <w:color w:val="auto"/>
          <w:sz w:val="28"/>
          <w:szCs w:val="28"/>
        </w:rPr>
        <w:t>ЦЕЛЕВОЙ РАЗДЕЛ</w:t>
      </w:r>
      <w:bookmarkEnd w:id="2"/>
    </w:p>
    <w:p w:rsidR="00907752" w:rsidRPr="00DF6C07" w:rsidRDefault="00B65CBF" w:rsidP="00B65CBF">
      <w:pPr>
        <w:tabs>
          <w:tab w:val="left" w:pos="0"/>
          <w:tab w:val="right" w:leader="dot" w:pos="9639"/>
        </w:tabs>
        <w:spacing w:before="120" w:after="120" w:line="240" w:lineRule="auto"/>
        <w:jc w:val="center"/>
        <w:outlineLvl w:val="2"/>
        <w:rPr>
          <w:rFonts w:ascii="Times New Roman" w:hAnsi="Times New Roman" w:cs="Times New Roman"/>
          <w:b/>
          <w:color w:val="auto"/>
          <w:sz w:val="28"/>
          <w:szCs w:val="28"/>
        </w:rPr>
      </w:pPr>
      <w:bookmarkStart w:id="3" w:name="_Toc415833115"/>
      <w:r w:rsidRPr="00DF6C07">
        <w:rPr>
          <w:rFonts w:ascii="Times New Roman" w:hAnsi="Times New Roman" w:cs="Times New Roman"/>
          <w:b/>
          <w:color w:val="auto"/>
          <w:sz w:val="28"/>
          <w:szCs w:val="28"/>
        </w:rPr>
        <w:t>2</w:t>
      </w:r>
      <w:r w:rsidR="000A35E5" w:rsidRPr="00DF6C07">
        <w:rPr>
          <w:rFonts w:ascii="Times New Roman" w:hAnsi="Times New Roman" w:cs="Times New Roman"/>
          <w:b/>
          <w:color w:val="auto"/>
          <w:sz w:val="28"/>
          <w:szCs w:val="28"/>
        </w:rPr>
        <w:t>.</w:t>
      </w:r>
      <w:r w:rsidRPr="00DF6C07">
        <w:rPr>
          <w:rFonts w:ascii="Times New Roman" w:hAnsi="Times New Roman" w:cs="Times New Roman"/>
          <w:b/>
          <w:color w:val="auto"/>
          <w:sz w:val="28"/>
          <w:szCs w:val="28"/>
        </w:rPr>
        <w:t>1. Пояснительная записка</w:t>
      </w:r>
      <w:bookmarkEnd w:id="3"/>
    </w:p>
    <w:p w:rsidR="009960C1" w:rsidRPr="009960C1" w:rsidRDefault="009960C1" w:rsidP="009960C1">
      <w:pPr>
        <w:suppressAutoHyphens w:val="0"/>
        <w:autoSpaceDE w:val="0"/>
        <w:autoSpaceDN w:val="0"/>
        <w:adjustRightInd w:val="0"/>
        <w:spacing w:after="0" w:line="360" w:lineRule="auto"/>
        <w:ind w:firstLine="709"/>
        <w:jc w:val="both"/>
        <w:textAlignment w:val="center"/>
        <w:rPr>
          <w:rFonts w:ascii="Times New Roman" w:eastAsia="Times New Roman" w:hAnsi="Times New Roman" w:cs="PragmaticaC"/>
          <w:b/>
          <w:color w:val="auto"/>
          <w:kern w:val="0"/>
          <w:sz w:val="28"/>
          <w:szCs w:val="28"/>
          <w:lang w:eastAsia="ru-RU"/>
        </w:rPr>
      </w:pPr>
      <w:r w:rsidRPr="009960C1">
        <w:rPr>
          <w:rFonts w:ascii="Times New Roman" w:eastAsia="Times New Roman" w:hAnsi="Times New Roman" w:cs="PragmaticaC"/>
          <w:b/>
          <w:color w:val="auto"/>
          <w:kern w:val="0"/>
          <w:sz w:val="28"/>
          <w:szCs w:val="28"/>
          <w:lang w:eastAsia="ru-RU"/>
        </w:rPr>
        <w:t xml:space="preserve">Цель реализации </w:t>
      </w:r>
      <w:r w:rsidRPr="009960C1">
        <w:rPr>
          <w:rFonts w:ascii="Times New Roman" w:eastAsia="Times New Roman" w:hAnsi="Times New Roman" w:cs="Times New Roman"/>
          <w:b/>
          <w:color w:val="auto"/>
          <w:kern w:val="0"/>
          <w:sz w:val="28"/>
          <w:szCs w:val="28"/>
          <w:lang w:eastAsia="ru-RU"/>
        </w:rPr>
        <w:t xml:space="preserve">адаптированной основной общеобразовательной программы </w:t>
      </w:r>
      <w:r>
        <w:rPr>
          <w:rFonts w:ascii="Times New Roman" w:eastAsia="Times New Roman" w:hAnsi="Times New Roman" w:cs="Times New Roman"/>
          <w:b/>
          <w:color w:val="auto"/>
          <w:kern w:val="0"/>
          <w:sz w:val="28"/>
          <w:szCs w:val="28"/>
          <w:lang w:eastAsia="ru-RU"/>
        </w:rPr>
        <w:t>основного</w:t>
      </w:r>
      <w:r w:rsidRPr="009960C1">
        <w:rPr>
          <w:rFonts w:ascii="Times New Roman" w:eastAsia="Times New Roman" w:hAnsi="Times New Roman" w:cs="Times New Roman"/>
          <w:b/>
          <w:color w:val="auto"/>
          <w:kern w:val="0"/>
          <w:sz w:val="28"/>
          <w:szCs w:val="28"/>
          <w:lang w:eastAsia="ru-RU"/>
        </w:rPr>
        <w:t xml:space="preserve"> общего образования </w:t>
      </w:r>
      <w:proofErr w:type="gramStart"/>
      <w:r w:rsidRPr="009960C1">
        <w:rPr>
          <w:rFonts w:ascii="Times New Roman" w:eastAsia="Times New Roman" w:hAnsi="Times New Roman" w:cs="Times New Roman"/>
          <w:b/>
          <w:color w:val="auto"/>
          <w:kern w:val="0"/>
          <w:sz w:val="28"/>
          <w:szCs w:val="28"/>
          <w:lang w:eastAsia="ru-RU"/>
        </w:rPr>
        <w:t>обучающихся</w:t>
      </w:r>
      <w:proofErr w:type="gramEnd"/>
      <w:r w:rsidRPr="009960C1">
        <w:rPr>
          <w:rFonts w:ascii="Times New Roman" w:eastAsia="Times New Roman" w:hAnsi="Times New Roman" w:cs="Times New Roman"/>
          <w:b/>
          <w:color w:val="auto"/>
          <w:kern w:val="0"/>
          <w:sz w:val="28"/>
          <w:szCs w:val="28"/>
          <w:lang w:eastAsia="ru-RU"/>
        </w:rPr>
        <w:t xml:space="preserve"> с задержкой психического развития</w:t>
      </w:r>
    </w:p>
    <w:p w:rsidR="009960C1" w:rsidRDefault="009960C1" w:rsidP="001D70D3">
      <w:pPr>
        <w:suppressAutoHyphens w:val="0"/>
        <w:autoSpaceDE w:val="0"/>
        <w:autoSpaceDN w:val="0"/>
        <w:adjustRightInd w:val="0"/>
        <w:spacing w:after="0" w:line="360" w:lineRule="auto"/>
        <w:ind w:firstLine="709"/>
        <w:jc w:val="both"/>
        <w:textAlignment w:val="center"/>
        <w:rPr>
          <w:rFonts w:ascii="Times New Roman" w:eastAsia="Times New Roman" w:hAnsi="Times New Roman" w:cs="Times New Roman"/>
          <w:iCs/>
          <w:color w:val="auto"/>
          <w:sz w:val="28"/>
          <w:szCs w:val="28"/>
          <w:lang w:eastAsia="ru-RU"/>
        </w:rPr>
      </w:pPr>
      <w:r w:rsidRPr="001D70D3">
        <w:rPr>
          <w:rFonts w:ascii="Times New Roman" w:eastAsia="Times New Roman" w:hAnsi="Times New Roman" w:cs="PragmaticaC"/>
          <w:b/>
          <w:color w:val="auto"/>
          <w:kern w:val="0"/>
          <w:sz w:val="28"/>
          <w:szCs w:val="28"/>
          <w:lang w:eastAsia="ru-RU"/>
        </w:rPr>
        <w:t>Цель реализации АООП О</w:t>
      </w:r>
      <w:r w:rsidRPr="009960C1">
        <w:rPr>
          <w:rFonts w:ascii="Times New Roman" w:eastAsia="Times New Roman" w:hAnsi="Times New Roman" w:cs="PragmaticaC"/>
          <w:b/>
          <w:color w:val="auto"/>
          <w:kern w:val="0"/>
          <w:sz w:val="28"/>
          <w:szCs w:val="28"/>
          <w:lang w:eastAsia="ru-RU"/>
        </w:rPr>
        <w:t>ОО обучающихся</w:t>
      </w:r>
      <w:r w:rsidR="001D70D3" w:rsidRPr="001D70D3">
        <w:rPr>
          <w:rFonts w:ascii="Times New Roman" w:eastAsia="Times New Roman" w:hAnsi="Times New Roman" w:cs="PragmaticaC"/>
          <w:b/>
          <w:color w:val="auto"/>
          <w:kern w:val="0"/>
          <w:sz w:val="28"/>
          <w:szCs w:val="28"/>
          <w:lang w:eastAsia="ru-RU"/>
        </w:rPr>
        <w:t xml:space="preserve"> с ЗПР</w:t>
      </w:r>
      <w:r w:rsidR="001D70D3">
        <w:rPr>
          <w:rFonts w:ascii="Times New Roman" w:eastAsia="Times New Roman" w:hAnsi="Times New Roman" w:cs="PragmaticaC"/>
          <w:color w:val="auto"/>
          <w:kern w:val="0"/>
          <w:sz w:val="28"/>
          <w:szCs w:val="28"/>
          <w:lang w:eastAsia="ru-RU"/>
        </w:rPr>
        <w:t xml:space="preserve"> -</w:t>
      </w:r>
      <w:r w:rsidRPr="009960C1">
        <w:rPr>
          <w:rFonts w:ascii="Times New Roman" w:eastAsia="Times New Roman" w:hAnsi="Times New Roman" w:cs="PragmaticaC"/>
          <w:color w:val="auto"/>
          <w:kern w:val="0"/>
          <w:sz w:val="28"/>
          <w:szCs w:val="28"/>
          <w:lang w:eastAsia="ru-RU"/>
        </w:rPr>
        <w:t xml:space="preserve"> обеспечение выполнения требования требований ФГОС ООО обучающихся с ОВЗ посредством создания условий для максимального </w:t>
      </w:r>
      <w:r w:rsidRPr="009960C1">
        <w:rPr>
          <w:rFonts w:ascii="Times New Roman" w:eastAsia="Times New Roman" w:hAnsi="Times New Roman" w:cs="Times New Roman"/>
          <w:iCs/>
          <w:color w:val="auto"/>
          <w:sz w:val="28"/>
          <w:szCs w:val="28"/>
          <w:lang w:eastAsia="ru-RU"/>
        </w:rPr>
        <w:t>удовлетворения особых образовательных потребностей обучающихся с ЗПР, обеспечивающих усвоение ими социального и культурного опыта.</w:t>
      </w:r>
    </w:p>
    <w:p w:rsidR="001D70D3" w:rsidRPr="001D70D3" w:rsidRDefault="001D70D3" w:rsidP="001D70D3">
      <w:pPr>
        <w:suppressAutoHyphens w:val="0"/>
        <w:autoSpaceDE w:val="0"/>
        <w:autoSpaceDN w:val="0"/>
        <w:adjustRightInd w:val="0"/>
        <w:spacing w:after="0" w:line="360" w:lineRule="auto"/>
        <w:ind w:firstLine="709"/>
        <w:jc w:val="both"/>
        <w:textAlignment w:val="center"/>
        <w:rPr>
          <w:rFonts w:ascii="Times New Roman" w:eastAsia="Times New Roman" w:hAnsi="Times New Roman" w:cs="Times New Roman"/>
          <w:iCs/>
          <w:color w:val="auto"/>
          <w:sz w:val="28"/>
          <w:szCs w:val="28"/>
          <w:lang w:eastAsia="ru-RU"/>
        </w:rPr>
      </w:pPr>
      <w:r w:rsidRPr="001D70D3">
        <w:rPr>
          <w:rFonts w:ascii="Times New Roman" w:eastAsia="Times New Roman" w:hAnsi="Times New Roman" w:cs="Times New Roman"/>
          <w:iCs/>
          <w:color w:val="auto"/>
          <w:sz w:val="28"/>
          <w:szCs w:val="28"/>
          <w:lang w:eastAsia="ru-RU"/>
        </w:rPr>
        <w:t xml:space="preserve">АООП ООО для обучающихся с ЗПР рассчитана на 5-летний срок (5-9 класс) и разработана с учётом особенностей психофизического развития и </w:t>
      </w:r>
      <w:proofErr w:type="gramStart"/>
      <w:r w:rsidRPr="001D70D3">
        <w:rPr>
          <w:rFonts w:ascii="Times New Roman" w:eastAsia="Times New Roman" w:hAnsi="Times New Roman" w:cs="Times New Roman"/>
          <w:iCs/>
          <w:color w:val="auto"/>
          <w:sz w:val="28"/>
          <w:szCs w:val="28"/>
          <w:lang w:eastAsia="ru-RU"/>
        </w:rPr>
        <w:t>возможностей</w:t>
      </w:r>
      <w:proofErr w:type="gramEnd"/>
      <w:r w:rsidRPr="001D70D3">
        <w:rPr>
          <w:rFonts w:ascii="Times New Roman" w:eastAsia="Times New Roman" w:hAnsi="Times New Roman" w:cs="Times New Roman"/>
          <w:iCs/>
          <w:color w:val="auto"/>
          <w:sz w:val="28"/>
          <w:szCs w:val="28"/>
          <w:lang w:eastAsia="ru-RU"/>
        </w:rPr>
        <w:t xml:space="preserve"> обучающихся с задержкой психического развития, а также образовательных потребностей и запросов участников образовательных отношений.</w:t>
      </w:r>
    </w:p>
    <w:p w:rsidR="00EA7D8D" w:rsidRPr="00DF6C07" w:rsidRDefault="00EA7D8D" w:rsidP="00EA7D8D">
      <w:pPr>
        <w:pStyle w:val="ad"/>
        <w:spacing w:after="0" w:line="360" w:lineRule="auto"/>
        <w:ind w:firstLine="709"/>
        <w:jc w:val="both"/>
        <w:rPr>
          <w:rFonts w:ascii="Times New Roman" w:hAnsi="Times New Roman"/>
          <w:color w:val="auto"/>
          <w:sz w:val="28"/>
          <w:szCs w:val="28"/>
        </w:rPr>
      </w:pPr>
      <w:r w:rsidRPr="00DF6C07">
        <w:rPr>
          <w:rFonts w:ascii="Times New Roman" w:hAnsi="Times New Roman"/>
          <w:color w:val="auto"/>
          <w:sz w:val="28"/>
          <w:szCs w:val="28"/>
        </w:rPr>
        <w:t xml:space="preserve">Достижение поставленной цели </w:t>
      </w:r>
      <w:r w:rsidRPr="00DF6C07">
        <w:rPr>
          <w:rStyle w:val="afd"/>
          <w:rFonts w:ascii="Times New Roman" w:hAnsi="Times New Roman"/>
          <w:caps w:val="0"/>
          <w:color w:val="auto"/>
        </w:rPr>
        <w:t xml:space="preserve">при разработке и реализации </w:t>
      </w:r>
      <w:r w:rsidR="003D5245" w:rsidRPr="00DF6C07">
        <w:rPr>
          <w:rStyle w:val="afd"/>
          <w:rFonts w:ascii="Times New Roman" w:hAnsi="Times New Roman"/>
          <w:caps w:val="0"/>
          <w:color w:val="auto"/>
        </w:rPr>
        <w:t xml:space="preserve">МБОУ СОШ №5 </w:t>
      </w:r>
      <w:r w:rsidR="00B96232">
        <w:rPr>
          <w:rStyle w:val="afd"/>
          <w:rFonts w:ascii="Times New Roman" w:hAnsi="Times New Roman"/>
          <w:caps w:val="0"/>
          <w:color w:val="auto"/>
        </w:rPr>
        <w:t xml:space="preserve">АООП </w:t>
      </w:r>
      <w:proofErr w:type="spellStart"/>
      <w:r w:rsidR="00B96232">
        <w:rPr>
          <w:rStyle w:val="afd"/>
          <w:rFonts w:ascii="Times New Roman" w:hAnsi="Times New Roman"/>
          <w:caps w:val="0"/>
          <w:color w:val="auto"/>
        </w:rPr>
        <w:t>О</w:t>
      </w:r>
      <w:r w:rsidRPr="00DF6C07">
        <w:rPr>
          <w:rStyle w:val="afd"/>
          <w:rFonts w:ascii="Times New Roman" w:hAnsi="Times New Roman"/>
          <w:caps w:val="0"/>
          <w:color w:val="auto"/>
        </w:rPr>
        <w:t>ОО</w:t>
      </w:r>
      <w:r w:rsidRPr="00DF6C07">
        <w:rPr>
          <w:rFonts w:ascii="Times New Roman" w:hAnsi="Times New Roman"/>
          <w:color w:val="auto"/>
          <w:sz w:val="28"/>
          <w:szCs w:val="28"/>
        </w:rPr>
        <w:t>обучающихся</w:t>
      </w:r>
      <w:proofErr w:type="spellEnd"/>
      <w:r w:rsidRPr="00DF6C07">
        <w:rPr>
          <w:rFonts w:ascii="Times New Roman" w:hAnsi="Times New Roman"/>
          <w:color w:val="auto"/>
          <w:sz w:val="28"/>
          <w:szCs w:val="28"/>
        </w:rPr>
        <w:t xml:space="preserve"> с ЗПР предусматривает решение следующих основных задач:</w:t>
      </w:r>
    </w:p>
    <w:p w:rsidR="00EA7D8D" w:rsidRPr="00DF6C07" w:rsidRDefault="00EA7D8D" w:rsidP="00EA7D8D">
      <w:pPr>
        <w:pStyle w:val="afc"/>
        <w:ind w:firstLine="709"/>
        <w:rPr>
          <w:caps w:val="0"/>
          <w:color w:val="auto"/>
        </w:rPr>
      </w:pPr>
      <w:r w:rsidRPr="00DF6C07">
        <w:rPr>
          <w:color w:val="auto"/>
        </w:rPr>
        <w:t>• </w:t>
      </w:r>
      <w:r w:rsidR="00660A5A" w:rsidRPr="00DF6C07">
        <w:rPr>
          <w:caps w:val="0"/>
          <w:color w:val="auto"/>
        </w:rPr>
        <w:t xml:space="preserve">формирование общей культуры, духовно-нравственное, гражданское, социальное, личностное и интеллектуальное развитие, развитие творческих способностей, сохранение и укрепление </w:t>
      </w:r>
      <w:proofErr w:type="spellStart"/>
      <w:r w:rsidR="00660A5A" w:rsidRPr="00DF6C07">
        <w:rPr>
          <w:caps w:val="0"/>
          <w:color w:val="auto"/>
        </w:rPr>
        <w:t>здоровья</w:t>
      </w:r>
      <w:r w:rsidRPr="00DF6C07">
        <w:rPr>
          <w:caps w:val="0"/>
          <w:color w:val="auto"/>
        </w:rPr>
        <w:t>обучающихся</w:t>
      </w:r>
      <w:proofErr w:type="spellEnd"/>
      <w:r w:rsidR="00660A5A" w:rsidRPr="00DF6C07">
        <w:rPr>
          <w:caps w:val="0"/>
          <w:color w:val="auto"/>
        </w:rPr>
        <w:t xml:space="preserve"> с ЗПР</w:t>
      </w:r>
      <w:r w:rsidRPr="00DF6C07">
        <w:rPr>
          <w:caps w:val="0"/>
          <w:color w:val="auto"/>
        </w:rPr>
        <w:t>;</w:t>
      </w:r>
    </w:p>
    <w:p w:rsidR="008005F4" w:rsidRPr="00DF6C07" w:rsidRDefault="008005F4" w:rsidP="004A04DF">
      <w:pPr>
        <w:pStyle w:val="afc"/>
        <w:ind w:firstLine="709"/>
        <w:rPr>
          <w:color w:val="auto"/>
        </w:rPr>
      </w:pPr>
      <w:r w:rsidRPr="00DF6C07">
        <w:rPr>
          <w:color w:val="auto"/>
        </w:rPr>
        <w:t>• </w:t>
      </w:r>
      <w:r w:rsidRPr="00DF6C07">
        <w:rPr>
          <w:caps w:val="0"/>
          <w:color w:val="auto"/>
        </w:rPr>
        <w:t>достижение планир</w:t>
      </w:r>
      <w:r w:rsidR="00B96232">
        <w:rPr>
          <w:caps w:val="0"/>
          <w:color w:val="auto"/>
        </w:rPr>
        <w:t>уемых результатов освоения АООП О</w:t>
      </w:r>
      <w:r w:rsidRPr="00DF6C07">
        <w:rPr>
          <w:caps w:val="0"/>
          <w:color w:val="auto"/>
        </w:rPr>
        <w:t>ОО, целевых установок, приобретение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 ЗПР, индивидуальными особенностями развития и состояния здоровья</w:t>
      </w:r>
      <w:r w:rsidRPr="00DF6C07">
        <w:rPr>
          <w:color w:val="auto"/>
        </w:rPr>
        <w:t>;</w:t>
      </w:r>
    </w:p>
    <w:p w:rsidR="004A04DF" w:rsidRPr="00DF6C07" w:rsidRDefault="004A04DF" w:rsidP="004A04DF">
      <w:pPr>
        <w:pStyle w:val="afc"/>
        <w:ind w:firstLine="709"/>
        <w:rPr>
          <w:color w:val="auto"/>
        </w:rPr>
      </w:pPr>
      <w:r w:rsidRPr="00DF6C07">
        <w:rPr>
          <w:color w:val="auto"/>
        </w:rPr>
        <w:t>• </w:t>
      </w:r>
      <w:r w:rsidRPr="00DF6C07">
        <w:rPr>
          <w:caps w:val="0"/>
          <w:color w:val="auto"/>
        </w:rPr>
        <w:t xml:space="preserve">становление и развитие личности </w:t>
      </w:r>
      <w:r w:rsidR="00C41F38" w:rsidRPr="00DF6C07">
        <w:rPr>
          <w:caps w:val="0"/>
          <w:color w:val="auto"/>
        </w:rPr>
        <w:t xml:space="preserve">обучающегося с ЗПР </w:t>
      </w:r>
      <w:r w:rsidRPr="00DF6C07">
        <w:rPr>
          <w:caps w:val="0"/>
          <w:color w:val="auto"/>
        </w:rPr>
        <w:t xml:space="preserve">в её индивидуальности, самобытности, уникальности и </w:t>
      </w:r>
      <w:proofErr w:type="spellStart"/>
      <w:r w:rsidRPr="00DF6C07">
        <w:rPr>
          <w:caps w:val="0"/>
          <w:color w:val="auto"/>
        </w:rPr>
        <w:t>неповторимости</w:t>
      </w:r>
      <w:r w:rsidR="00C41F38" w:rsidRPr="00DF6C07">
        <w:rPr>
          <w:caps w:val="0"/>
          <w:color w:val="auto"/>
          <w:kern w:val="2"/>
        </w:rPr>
        <w:t>с</w:t>
      </w:r>
      <w:proofErr w:type="spellEnd"/>
      <w:r w:rsidR="00C41F38" w:rsidRPr="00DF6C07">
        <w:rPr>
          <w:caps w:val="0"/>
          <w:color w:val="auto"/>
          <w:kern w:val="2"/>
        </w:rPr>
        <w:t xml:space="preserve"> обеспечением </w:t>
      </w:r>
      <w:r w:rsidR="00C41F38" w:rsidRPr="00DF6C07">
        <w:rPr>
          <w:caps w:val="0"/>
          <w:color w:val="auto"/>
          <w:kern w:val="2"/>
        </w:rPr>
        <w:lastRenderedPageBreak/>
        <w:t>преодоления возможных трудностей познавательного, коммуникативного, двигательного, личностного развития</w:t>
      </w:r>
      <w:r w:rsidRPr="00DF6C07">
        <w:rPr>
          <w:color w:val="auto"/>
        </w:rPr>
        <w:t>;</w:t>
      </w:r>
    </w:p>
    <w:p w:rsidR="00ED010F" w:rsidRPr="00DF6C07" w:rsidRDefault="00ED010F" w:rsidP="00ED010F">
      <w:pPr>
        <w:pStyle w:val="afc"/>
        <w:ind w:firstLine="709"/>
        <w:rPr>
          <w:caps w:val="0"/>
          <w:color w:val="auto"/>
        </w:rPr>
      </w:pPr>
      <w:r w:rsidRPr="00DF6C07">
        <w:rPr>
          <w:color w:val="auto"/>
        </w:rPr>
        <w:t>• </w:t>
      </w:r>
      <w:r w:rsidRPr="00DF6C07">
        <w:rPr>
          <w:caps w:val="0"/>
          <w:color w:val="auto"/>
        </w:rPr>
        <w:t>со</w:t>
      </w:r>
      <w:r w:rsidRPr="00DF6C07">
        <w:rPr>
          <w:caps w:val="0"/>
          <w:color w:val="auto"/>
          <w:u w:color="000000"/>
        </w:rPr>
        <w:t>здание благоприятных условий для удовлетворения особых образовательных потребностей обучающихся с ЗПР</w:t>
      </w:r>
      <w:r w:rsidRPr="00DF6C07">
        <w:rPr>
          <w:color w:val="auto"/>
          <w:u w:color="000000"/>
        </w:rPr>
        <w:t>;</w:t>
      </w:r>
    </w:p>
    <w:p w:rsidR="00336FCD" w:rsidRPr="00DF6C07" w:rsidRDefault="00336FCD" w:rsidP="00336FCD">
      <w:pPr>
        <w:pStyle w:val="afc"/>
        <w:ind w:firstLine="709"/>
        <w:rPr>
          <w:color w:val="auto"/>
        </w:rPr>
      </w:pPr>
      <w:r w:rsidRPr="00DF6C07">
        <w:rPr>
          <w:color w:val="auto"/>
        </w:rPr>
        <w:t>• </w:t>
      </w:r>
      <w:r w:rsidRPr="00DF6C07">
        <w:rPr>
          <w:caps w:val="0"/>
          <w:color w:val="auto"/>
        </w:rPr>
        <w:t>обеспечение доступности получения качественного начального общего образования</w:t>
      </w:r>
      <w:r w:rsidRPr="00DF6C07">
        <w:rPr>
          <w:color w:val="auto"/>
        </w:rPr>
        <w:t>;</w:t>
      </w:r>
    </w:p>
    <w:p w:rsidR="00336FCD" w:rsidRPr="00DF6C07" w:rsidRDefault="00336FCD" w:rsidP="00336FCD">
      <w:pPr>
        <w:pStyle w:val="afc"/>
        <w:ind w:firstLine="709"/>
        <w:rPr>
          <w:color w:val="auto"/>
        </w:rPr>
      </w:pPr>
      <w:r w:rsidRPr="00DF6C07">
        <w:rPr>
          <w:color w:val="auto"/>
        </w:rPr>
        <w:t>• </w:t>
      </w:r>
      <w:r w:rsidRPr="00DF6C07">
        <w:rPr>
          <w:caps w:val="0"/>
          <w:color w:val="auto"/>
        </w:rPr>
        <w:t>обеспечение преемственности начального общего и основного общего образования</w:t>
      </w:r>
      <w:r w:rsidRPr="00DF6C07">
        <w:rPr>
          <w:color w:val="auto"/>
        </w:rPr>
        <w:t>;</w:t>
      </w:r>
    </w:p>
    <w:p w:rsidR="00DB7A10" w:rsidRPr="00DF6C07" w:rsidRDefault="00DB7A10" w:rsidP="00DB7A10">
      <w:pPr>
        <w:pStyle w:val="afc"/>
        <w:ind w:firstLine="709"/>
        <w:rPr>
          <w:color w:val="auto"/>
        </w:rPr>
      </w:pPr>
      <w:r w:rsidRPr="00DF6C07">
        <w:rPr>
          <w:color w:val="auto"/>
        </w:rPr>
        <w:t>• </w:t>
      </w:r>
      <w:r w:rsidRPr="00DF6C07">
        <w:rPr>
          <w:caps w:val="0"/>
          <w:color w:val="auto"/>
        </w:rPr>
        <w:t xml:space="preserve">выявление и развитие возможностей и </w:t>
      </w:r>
      <w:proofErr w:type="gramStart"/>
      <w:r w:rsidRPr="00DF6C07">
        <w:rPr>
          <w:caps w:val="0"/>
          <w:color w:val="auto"/>
        </w:rPr>
        <w:t>способностей</w:t>
      </w:r>
      <w:proofErr w:type="gramEnd"/>
      <w:r w:rsidRPr="00DF6C07">
        <w:rPr>
          <w:caps w:val="0"/>
          <w:color w:val="auto"/>
        </w:rPr>
        <w:t xml:space="preserve"> обучающихся с ЗПР, через организацию их общественно полезной деятельности, проведения спортивно–оздоровительной работы, организацию художественного творчества и др.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 соревнований;</w:t>
      </w:r>
    </w:p>
    <w:p w:rsidR="00EA7D8D" w:rsidRPr="00DF6C07" w:rsidRDefault="00EA7D8D" w:rsidP="00EA7D8D">
      <w:pPr>
        <w:pStyle w:val="afc"/>
        <w:ind w:firstLine="709"/>
        <w:rPr>
          <w:color w:val="auto"/>
        </w:rPr>
      </w:pPr>
      <w:r w:rsidRPr="00DF6C07">
        <w:rPr>
          <w:color w:val="auto"/>
        </w:rPr>
        <w:t>• </w:t>
      </w:r>
      <w:r w:rsidRPr="00DF6C07">
        <w:rPr>
          <w:caps w:val="0"/>
          <w:color w:val="auto"/>
        </w:rPr>
        <w:t xml:space="preserve">использование в образовательном процессе современных образовательных технологий </w:t>
      </w:r>
      <w:proofErr w:type="spellStart"/>
      <w:r w:rsidRPr="00DF6C07">
        <w:rPr>
          <w:caps w:val="0"/>
          <w:color w:val="auto"/>
        </w:rPr>
        <w:t>деятельностного</w:t>
      </w:r>
      <w:proofErr w:type="spellEnd"/>
      <w:r w:rsidRPr="00DF6C07">
        <w:rPr>
          <w:caps w:val="0"/>
          <w:color w:val="auto"/>
        </w:rPr>
        <w:t xml:space="preserve"> типа</w:t>
      </w:r>
      <w:r w:rsidRPr="00DF6C07">
        <w:rPr>
          <w:color w:val="auto"/>
        </w:rPr>
        <w:t>;</w:t>
      </w:r>
    </w:p>
    <w:p w:rsidR="00DB7A10" w:rsidRPr="00DF6C07" w:rsidRDefault="00DB7A10" w:rsidP="00DB7A10">
      <w:pPr>
        <w:pStyle w:val="afc"/>
        <w:ind w:firstLine="709"/>
        <w:rPr>
          <w:color w:val="auto"/>
        </w:rPr>
      </w:pPr>
      <w:r w:rsidRPr="00DF6C07">
        <w:rPr>
          <w:color w:val="auto"/>
        </w:rPr>
        <w:t>• </w:t>
      </w:r>
      <w:r w:rsidRPr="00DF6C07">
        <w:rPr>
          <w:caps w:val="0"/>
          <w:color w:val="auto"/>
        </w:rPr>
        <w:t xml:space="preserve">предоставление </w:t>
      </w:r>
      <w:proofErr w:type="gramStart"/>
      <w:r w:rsidRPr="00DF6C07">
        <w:rPr>
          <w:caps w:val="0"/>
          <w:color w:val="auto"/>
        </w:rPr>
        <w:t>обучающимся</w:t>
      </w:r>
      <w:proofErr w:type="gramEnd"/>
      <w:r w:rsidRPr="00DF6C07">
        <w:rPr>
          <w:caps w:val="0"/>
          <w:color w:val="auto"/>
        </w:rPr>
        <w:t xml:space="preserve"> возможности для эффективной самостоятельной работы</w:t>
      </w:r>
      <w:r w:rsidRPr="00DF6C07">
        <w:rPr>
          <w:color w:val="auto"/>
        </w:rPr>
        <w:t>;</w:t>
      </w:r>
    </w:p>
    <w:p w:rsidR="00EA7D8D" w:rsidRPr="00DF6C07" w:rsidRDefault="00EA7D8D" w:rsidP="00EA7D8D">
      <w:pPr>
        <w:pStyle w:val="afc"/>
        <w:ind w:firstLine="709"/>
        <w:rPr>
          <w:color w:val="auto"/>
        </w:rPr>
      </w:pPr>
      <w:r w:rsidRPr="00DF6C07">
        <w:rPr>
          <w:color w:val="auto"/>
        </w:rPr>
        <w:t>• </w:t>
      </w:r>
      <w:r w:rsidRPr="00DF6C07">
        <w:rPr>
          <w:caps w:val="0"/>
          <w:color w:val="auto"/>
        </w:rPr>
        <w:t xml:space="preserve">участие педагогических работников, обучающихся, их родителей (законных представителей) и общественности в проектировании и развитии </w:t>
      </w:r>
      <w:proofErr w:type="spellStart"/>
      <w:r w:rsidRPr="00DF6C07">
        <w:rPr>
          <w:caps w:val="0"/>
          <w:color w:val="auto"/>
        </w:rPr>
        <w:t>внутришкольной</w:t>
      </w:r>
      <w:proofErr w:type="spellEnd"/>
      <w:r w:rsidRPr="00DF6C07">
        <w:rPr>
          <w:caps w:val="0"/>
          <w:color w:val="auto"/>
        </w:rPr>
        <w:t xml:space="preserve"> социальной среды</w:t>
      </w:r>
      <w:r w:rsidR="00DE0DCE" w:rsidRPr="00DF6C07">
        <w:rPr>
          <w:caps w:val="0"/>
          <w:color w:val="auto"/>
        </w:rPr>
        <w:t>;</w:t>
      </w:r>
    </w:p>
    <w:p w:rsidR="00DE0DCE" w:rsidRPr="00DF6C07" w:rsidRDefault="00DE0DCE" w:rsidP="00DE0DCE">
      <w:pPr>
        <w:pStyle w:val="afc"/>
        <w:rPr>
          <w:color w:val="auto"/>
        </w:rPr>
      </w:pPr>
      <w:r w:rsidRPr="00DF6C07">
        <w:rPr>
          <w:color w:val="auto"/>
        </w:rPr>
        <w:t>• </w:t>
      </w:r>
      <w:r w:rsidRPr="00DF6C07">
        <w:rPr>
          <w:caps w:val="0"/>
          <w:color w:val="auto"/>
        </w:rPr>
        <w:t xml:space="preserve">включение </w:t>
      </w:r>
      <w:proofErr w:type="gramStart"/>
      <w:r w:rsidRPr="00DF6C07">
        <w:rPr>
          <w:caps w:val="0"/>
          <w:color w:val="auto"/>
        </w:rPr>
        <w:t>обучающихся</w:t>
      </w:r>
      <w:proofErr w:type="gramEnd"/>
      <w:r w:rsidRPr="00DF6C07">
        <w:rPr>
          <w:caps w:val="0"/>
          <w:color w:val="auto"/>
        </w:rPr>
        <w:t xml:space="preserve"> в процессы познания и преобразования внешкольной социальной среды (населённого пункта, района, города).</w:t>
      </w:r>
    </w:p>
    <w:p w:rsidR="009C3DA3" w:rsidRPr="00DF6C07" w:rsidRDefault="009C3DA3" w:rsidP="00085FF2">
      <w:pPr>
        <w:pStyle w:val="14TexstOSNOVA1012"/>
        <w:spacing w:line="360" w:lineRule="auto"/>
        <w:ind w:firstLine="709"/>
        <w:jc w:val="center"/>
        <w:rPr>
          <w:rFonts w:ascii="Times New Roman" w:hAnsi="Times New Roman" w:cs="Times New Roman"/>
          <w:b/>
          <w:color w:val="auto"/>
          <w:sz w:val="28"/>
          <w:szCs w:val="28"/>
        </w:rPr>
      </w:pPr>
      <w:r w:rsidRPr="00DF6C07">
        <w:rPr>
          <w:rFonts w:ascii="Times New Roman" w:hAnsi="Times New Roman" w:cs="Times New Roman"/>
          <w:b/>
          <w:color w:val="auto"/>
          <w:sz w:val="28"/>
          <w:szCs w:val="28"/>
        </w:rPr>
        <w:t xml:space="preserve">Психолого-педагогическая характеристика </w:t>
      </w:r>
      <w:proofErr w:type="gramStart"/>
      <w:r w:rsidRPr="00DF6C07">
        <w:rPr>
          <w:rFonts w:ascii="Times New Roman" w:hAnsi="Times New Roman" w:cs="Times New Roman"/>
          <w:b/>
          <w:color w:val="auto"/>
          <w:sz w:val="28"/>
          <w:szCs w:val="28"/>
        </w:rPr>
        <w:t>обучающихся</w:t>
      </w:r>
      <w:proofErr w:type="gramEnd"/>
      <w:r w:rsidRPr="00DF6C07">
        <w:rPr>
          <w:rFonts w:ascii="Times New Roman" w:hAnsi="Times New Roman" w:cs="Times New Roman"/>
          <w:b/>
          <w:color w:val="auto"/>
          <w:sz w:val="28"/>
          <w:szCs w:val="28"/>
        </w:rPr>
        <w:t xml:space="preserve"> с ЗПР</w:t>
      </w:r>
    </w:p>
    <w:p w:rsidR="008A40D4" w:rsidRPr="00DF6C07" w:rsidRDefault="008A40D4" w:rsidP="008A40D4">
      <w:pPr>
        <w:pStyle w:val="14TexstOSNOVA1012"/>
        <w:spacing w:line="360" w:lineRule="auto"/>
        <w:ind w:firstLine="709"/>
        <w:rPr>
          <w:rFonts w:ascii="Times New Roman" w:hAnsi="Times New Roman" w:cs="Times New Roman"/>
          <w:color w:val="auto"/>
          <w:sz w:val="28"/>
          <w:szCs w:val="28"/>
        </w:rPr>
      </w:pPr>
      <w:r w:rsidRPr="00DF6C07">
        <w:rPr>
          <w:rFonts w:ascii="Times New Roman" w:hAnsi="Times New Roman" w:cs="Times New Roman"/>
          <w:color w:val="auto"/>
          <w:sz w:val="28"/>
          <w:szCs w:val="28"/>
        </w:rPr>
        <w:t xml:space="preserve">Обучающиеся с ЗПР— </w:t>
      </w:r>
      <w:proofErr w:type="gramStart"/>
      <w:r w:rsidRPr="00DF6C07">
        <w:rPr>
          <w:rFonts w:ascii="Times New Roman" w:hAnsi="Times New Roman" w:cs="Times New Roman"/>
          <w:color w:val="auto"/>
          <w:sz w:val="28"/>
          <w:szCs w:val="28"/>
        </w:rPr>
        <w:t>эт</w:t>
      </w:r>
      <w:proofErr w:type="gramEnd"/>
      <w:r w:rsidRPr="00DF6C07">
        <w:rPr>
          <w:rFonts w:ascii="Times New Roman" w:hAnsi="Times New Roman" w:cs="Times New Roman"/>
          <w:color w:val="auto"/>
          <w:sz w:val="28"/>
          <w:szCs w:val="28"/>
        </w:rPr>
        <w:t>о дети, имеющее недостатки в психологическом развитии, подтвержденные ПМПК и препятствующие получению образования без создания специальных условий</w:t>
      </w:r>
      <w:r w:rsidRPr="00DF6C07">
        <w:rPr>
          <w:rFonts w:ascii="Times New Roman" w:hAnsi="Times New Roman" w:cs="Times New Roman"/>
          <w:color w:val="auto"/>
          <w:sz w:val="28"/>
          <w:szCs w:val="28"/>
          <w:vertAlign w:val="superscript"/>
        </w:rPr>
        <w:footnoteReference w:id="2"/>
      </w:r>
      <w:r w:rsidRPr="00DF6C07">
        <w:rPr>
          <w:rFonts w:ascii="Times New Roman" w:hAnsi="Times New Roman" w:cs="Times New Roman"/>
          <w:color w:val="auto"/>
          <w:sz w:val="28"/>
          <w:szCs w:val="28"/>
        </w:rPr>
        <w:t>.</w:t>
      </w:r>
    </w:p>
    <w:p w:rsidR="008A40D4" w:rsidRPr="00DF6C07" w:rsidRDefault="008A40D4" w:rsidP="008A40D4">
      <w:pPr>
        <w:spacing w:after="0" w:line="360" w:lineRule="auto"/>
        <w:ind w:firstLine="709"/>
        <w:jc w:val="both"/>
        <w:rPr>
          <w:rFonts w:ascii="Times New Roman" w:hAnsi="Times New Roman" w:cs="Times New Roman"/>
          <w:color w:val="auto"/>
          <w:sz w:val="28"/>
          <w:szCs w:val="28"/>
        </w:rPr>
      </w:pPr>
      <w:r w:rsidRPr="00DF6C07">
        <w:rPr>
          <w:rFonts w:ascii="Times New Roman" w:hAnsi="Times New Roman" w:cs="Times New Roman"/>
          <w:bCs/>
          <w:iCs/>
          <w:color w:val="auto"/>
          <w:sz w:val="28"/>
          <w:szCs w:val="28"/>
        </w:rPr>
        <w:lastRenderedPageBreak/>
        <w:t xml:space="preserve">Категория обучающихся с </w:t>
      </w:r>
      <w:r w:rsidRPr="00DF6C07">
        <w:rPr>
          <w:rFonts w:ascii="Times New Roman" w:hAnsi="Times New Roman" w:cs="Times New Roman"/>
          <w:color w:val="auto"/>
          <w:sz w:val="28"/>
          <w:szCs w:val="28"/>
        </w:rPr>
        <w:t>ЗПР –</w:t>
      </w:r>
      <w:r w:rsidRPr="00DF6C07">
        <w:rPr>
          <w:rFonts w:ascii="Times New Roman" w:hAnsi="Times New Roman" w:cs="Times New Roman"/>
          <w:bCs/>
          <w:color w:val="auto"/>
          <w:sz w:val="28"/>
          <w:szCs w:val="28"/>
        </w:rPr>
        <w:t xml:space="preserve"> наиболее многочисленная среди детей с ограниченными возможностями здоровья (ОВЗ) и неоднородная по составу группа </w:t>
      </w:r>
      <w:proofErr w:type="spellStart"/>
      <w:r w:rsidRPr="00DF6C07">
        <w:rPr>
          <w:rFonts w:ascii="Times New Roman" w:hAnsi="Times New Roman" w:cs="Times New Roman"/>
          <w:bCs/>
          <w:color w:val="auto"/>
          <w:sz w:val="28"/>
          <w:szCs w:val="28"/>
        </w:rPr>
        <w:t>школьников</w:t>
      </w:r>
      <w:proofErr w:type="gramStart"/>
      <w:r w:rsidRPr="00DF6C07">
        <w:rPr>
          <w:rFonts w:ascii="Times New Roman" w:hAnsi="Times New Roman" w:cs="Times New Roman"/>
          <w:bCs/>
          <w:color w:val="auto"/>
          <w:sz w:val="28"/>
          <w:szCs w:val="28"/>
        </w:rPr>
        <w:t>.</w:t>
      </w:r>
      <w:r w:rsidRPr="00DF6C07">
        <w:rPr>
          <w:rFonts w:ascii="Times New Roman" w:hAnsi="Times New Roman" w:cs="Times New Roman"/>
          <w:color w:val="auto"/>
          <w:sz w:val="28"/>
          <w:szCs w:val="28"/>
        </w:rPr>
        <w:t>С</w:t>
      </w:r>
      <w:proofErr w:type="gramEnd"/>
      <w:r w:rsidRPr="00DF6C07">
        <w:rPr>
          <w:rFonts w:ascii="Times New Roman" w:hAnsi="Times New Roman" w:cs="Times New Roman"/>
          <w:color w:val="auto"/>
          <w:sz w:val="28"/>
          <w:szCs w:val="28"/>
        </w:rPr>
        <w:t>реди</w:t>
      </w:r>
      <w:proofErr w:type="spellEnd"/>
      <w:r w:rsidRPr="00DF6C07">
        <w:rPr>
          <w:rFonts w:ascii="Times New Roman" w:hAnsi="Times New Roman" w:cs="Times New Roman"/>
          <w:color w:val="auto"/>
          <w:sz w:val="28"/>
          <w:szCs w:val="28"/>
        </w:rPr>
        <w:t xml:space="preserve"> причин возникновения ЗПР могут фигурировать органическая и/или функциональная недостаточность центральной нервной системы, конституциональные факторы, хронические соматические заболевания, неблагоприятные условия воспитания, психическая и социальная депривация. Подобное разнообразие этиологических факторов обусловливает значительный диапазон выраженности нарушений — от состояний, приближающихся к уровню возрастной нормы, до состояний, требующих отграничения от умственной отсталости. </w:t>
      </w:r>
    </w:p>
    <w:p w:rsidR="008A40D4" w:rsidRPr="00DF6C07" w:rsidRDefault="008A40D4" w:rsidP="008A40D4">
      <w:pPr>
        <w:spacing w:after="0" w:line="360" w:lineRule="auto"/>
        <w:ind w:firstLine="709"/>
        <w:jc w:val="both"/>
        <w:rPr>
          <w:rFonts w:ascii="Times New Roman" w:hAnsi="Times New Roman" w:cs="Times New Roman"/>
          <w:color w:val="auto"/>
          <w:sz w:val="28"/>
          <w:szCs w:val="28"/>
        </w:rPr>
      </w:pPr>
      <w:r w:rsidRPr="00DF6C07">
        <w:rPr>
          <w:rFonts w:ascii="Times New Roman" w:hAnsi="Times New Roman" w:cs="Times New Roman"/>
          <w:color w:val="auto"/>
          <w:sz w:val="28"/>
          <w:szCs w:val="28"/>
        </w:rPr>
        <w:t xml:space="preserve">Все обучающиеся с ЗПР испытывают в той или иной степени выраженные затруднения в усвоении учебных программ, обусловленные недостаточными познавательными способностями, специфическими расстройствами психологического развития (школьных навыков, речи и др.), нарушениями в организации деятельности и/или поведения. Общими для всех обучающихся с ЗПР являются в разной степени выраженные недостатки в формировании высших психических функций, замедленный темп либо неравномерное становление познавательной деятельности, трудности произвольной </w:t>
      </w:r>
      <w:proofErr w:type="spellStart"/>
      <w:r w:rsidRPr="00DF6C07">
        <w:rPr>
          <w:rFonts w:ascii="Times New Roman" w:hAnsi="Times New Roman" w:cs="Times New Roman"/>
          <w:color w:val="auto"/>
          <w:sz w:val="28"/>
          <w:szCs w:val="28"/>
        </w:rPr>
        <w:t>саморегуляции</w:t>
      </w:r>
      <w:proofErr w:type="spellEnd"/>
      <w:r w:rsidRPr="00DF6C07">
        <w:rPr>
          <w:rFonts w:ascii="Times New Roman" w:hAnsi="Times New Roman" w:cs="Times New Roman"/>
          <w:color w:val="auto"/>
          <w:sz w:val="28"/>
          <w:szCs w:val="28"/>
        </w:rPr>
        <w:t xml:space="preserve">. Достаточно часто у </w:t>
      </w:r>
      <w:proofErr w:type="gramStart"/>
      <w:r w:rsidRPr="00DF6C07">
        <w:rPr>
          <w:rFonts w:ascii="Times New Roman" w:hAnsi="Times New Roman" w:cs="Times New Roman"/>
          <w:color w:val="auto"/>
          <w:sz w:val="28"/>
          <w:szCs w:val="28"/>
        </w:rPr>
        <w:t>обучающихся</w:t>
      </w:r>
      <w:proofErr w:type="gramEnd"/>
      <w:r w:rsidRPr="00DF6C07">
        <w:rPr>
          <w:rFonts w:ascii="Times New Roman" w:hAnsi="Times New Roman" w:cs="Times New Roman"/>
          <w:color w:val="auto"/>
          <w:sz w:val="28"/>
          <w:szCs w:val="28"/>
        </w:rPr>
        <w:t xml:space="preserve"> отмечаются нарушения речевой и мелкой ручной моторики, зрительного восприятия и пространственной ориентировки, умственной работоспособности и эмоциональной сферы.</w:t>
      </w:r>
    </w:p>
    <w:p w:rsidR="008A40D4" w:rsidRPr="00DF6C07" w:rsidRDefault="008A40D4" w:rsidP="008A40D4">
      <w:pPr>
        <w:pStyle w:val="14TexstOSNOVA1012"/>
        <w:spacing w:line="360" w:lineRule="auto"/>
        <w:ind w:firstLine="709"/>
        <w:rPr>
          <w:rFonts w:ascii="Times New Roman" w:hAnsi="Times New Roman" w:cs="Times New Roman"/>
          <w:color w:val="auto"/>
          <w:sz w:val="28"/>
          <w:szCs w:val="28"/>
        </w:rPr>
      </w:pPr>
      <w:r w:rsidRPr="00DF6C07">
        <w:rPr>
          <w:rFonts w:ascii="Times New Roman" w:hAnsi="Times New Roman" w:cs="Times New Roman"/>
          <w:color w:val="auto"/>
          <w:sz w:val="28"/>
          <w:szCs w:val="28"/>
        </w:rPr>
        <w:t>Уровень психического развития поступающего в школу ребёнка с ЗПР зависит не только от характера и степени выраженности первичного (как правило, биологического по своей природе) нарушения, но и от качества предшествующего обучения и воспитания (раннего и дошкольного).</w:t>
      </w:r>
    </w:p>
    <w:p w:rsidR="008A40D4" w:rsidRPr="00DF6C07" w:rsidRDefault="008A40D4" w:rsidP="008A40D4">
      <w:pPr>
        <w:pStyle w:val="14TexstOSNOVA1012"/>
        <w:spacing w:line="360" w:lineRule="auto"/>
        <w:ind w:firstLine="709"/>
        <w:rPr>
          <w:rFonts w:ascii="Times New Roman" w:hAnsi="Times New Roman" w:cs="Times New Roman"/>
          <w:color w:val="auto"/>
          <w:sz w:val="28"/>
          <w:szCs w:val="28"/>
        </w:rPr>
      </w:pPr>
      <w:proofErr w:type="gramStart"/>
      <w:r w:rsidRPr="00DF6C07">
        <w:rPr>
          <w:rFonts w:ascii="Times New Roman" w:hAnsi="Times New Roman" w:cs="Times New Roman"/>
          <w:color w:val="auto"/>
          <w:sz w:val="28"/>
          <w:szCs w:val="28"/>
        </w:rPr>
        <w:t>Диапазон различий в развитии обучающихся с ЗПР достаточно велик – от практически нормально развивающихся, испытывающих временные и относительно легко устранимые трудности, до обучающихся с выраженными и сложными по структуре нарушениями когнитивной и аффективно-поведенческой сфер личности.</w:t>
      </w:r>
      <w:proofErr w:type="gramEnd"/>
      <w:r w:rsidRPr="00DF6C07">
        <w:rPr>
          <w:rFonts w:ascii="Times New Roman" w:hAnsi="Times New Roman" w:cs="Times New Roman"/>
          <w:color w:val="auto"/>
          <w:sz w:val="28"/>
          <w:szCs w:val="28"/>
        </w:rPr>
        <w:t xml:space="preserve"> От </w:t>
      </w:r>
      <w:proofErr w:type="gramStart"/>
      <w:r w:rsidRPr="00DF6C07">
        <w:rPr>
          <w:rFonts w:ascii="Times New Roman" w:hAnsi="Times New Roman" w:cs="Times New Roman"/>
          <w:color w:val="auto"/>
          <w:sz w:val="28"/>
          <w:szCs w:val="28"/>
        </w:rPr>
        <w:t>обучающихся</w:t>
      </w:r>
      <w:proofErr w:type="gramEnd"/>
      <w:r w:rsidRPr="00DF6C07">
        <w:rPr>
          <w:rFonts w:ascii="Times New Roman" w:hAnsi="Times New Roman" w:cs="Times New Roman"/>
          <w:color w:val="auto"/>
          <w:sz w:val="28"/>
          <w:szCs w:val="28"/>
        </w:rPr>
        <w:t xml:space="preserve">, способных при специальной поддержке на равных обучаться </w:t>
      </w:r>
      <w:r w:rsidRPr="00DF6C07">
        <w:rPr>
          <w:rFonts w:ascii="Times New Roman" w:hAnsi="Times New Roman" w:cs="Times New Roman"/>
          <w:color w:val="auto"/>
          <w:sz w:val="28"/>
          <w:szCs w:val="28"/>
        </w:rPr>
        <w:lastRenderedPageBreak/>
        <w:t xml:space="preserve">совместно со здоровыми сверстниками, до обучающихся, нуждающихся при получении начального общего образования в систематической и комплексной (психолого-медико-педагогической) коррекционной помощи. </w:t>
      </w:r>
    </w:p>
    <w:p w:rsidR="008A40D4" w:rsidRPr="00DF6C07" w:rsidRDefault="008A40D4" w:rsidP="008A40D4">
      <w:pPr>
        <w:widowControl w:val="0"/>
        <w:spacing w:after="0" w:line="360" w:lineRule="auto"/>
        <w:ind w:firstLine="709"/>
        <w:jc w:val="both"/>
        <w:rPr>
          <w:rFonts w:ascii="Times New Roman" w:hAnsi="Times New Roman" w:cs="Times New Roman"/>
          <w:color w:val="auto"/>
          <w:sz w:val="28"/>
          <w:szCs w:val="28"/>
        </w:rPr>
      </w:pPr>
      <w:proofErr w:type="gramStart"/>
      <w:r w:rsidRPr="00DF6C07">
        <w:rPr>
          <w:rFonts w:ascii="Times New Roman" w:hAnsi="Times New Roman" w:cs="Times New Roman"/>
          <w:color w:val="auto"/>
          <w:sz w:val="28"/>
          <w:szCs w:val="28"/>
        </w:rPr>
        <w:t>Различие структуры нарушения психического развития у обучающихся с ЗПР определяет необходимость многообразия специальной поддержки в получении образования и самих образовательных маршрутов, соответствующих возможностям и потребностям обучающихся с ЗПР и направленных на преодоление существующих ограничений в получении образования, вызванных тяжестью нарушения психического развития и способностью или неспособностью обучающегося к освоению образования, сопоставимого по срокам с образованием здоровых сверстников.</w:t>
      </w:r>
      <w:proofErr w:type="gramEnd"/>
    </w:p>
    <w:p w:rsidR="008A40D4" w:rsidRPr="00DF6C07" w:rsidRDefault="008A40D4" w:rsidP="008A40D4">
      <w:pPr>
        <w:pStyle w:val="14TexstOSNOVA1012"/>
        <w:spacing w:line="360" w:lineRule="auto"/>
        <w:ind w:firstLine="709"/>
        <w:rPr>
          <w:rFonts w:ascii="Times New Roman" w:hAnsi="Times New Roman" w:cs="Times New Roman"/>
          <w:color w:val="auto"/>
          <w:sz w:val="28"/>
          <w:szCs w:val="28"/>
        </w:rPr>
      </w:pPr>
      <w:r w:rsidRPr="00DF6C07">
        <w:rPr>
          <w:rFonts w:ascii="Times New Roman" w:hAnsi="Times New Roman" w:cs="Times New Roman"/>
          <w:color w:val="auto"/>
          <w:sz w:val="28"/>
          <w:szCs w:val="28"/>
        </w:rPr>
        <w:t>Дифференциация образовательных программ начального общего образования обучающихся с ЗПР должна соотноситься с дифференциацией этой категории обучающихся в соответствии с характером и структурой нарушения психического развития. Задача разграничения вариантов ЗПР и рекомендации варианта образовательной программы возлагается на ПМПК. Общие ориентиры для</w:t>
      </w:r>
      <w:r w:rsidR="00B96232">
        <w:rPr>
          <w:rFonts w:ascii="Times New Roman" w:hAnsi="Times New Roman" w:cs="Times New Roman"/>
          <w:color w:val="auto"/>
          <w:sz w:val="28"/>
          <w:szCs w:val="28"/>
        </w:rPr>
        <w:t xml:space="preserve"> рекомендации обучения по АООП О</w:t>
      </w:r>
      <w:r w:rsidRPr="00DF6C07">
        <w:rPr>
          <w:rFonts w:ascii="Times New Roman" w:hAnsi="Times New Roman" w:cs="Times New Roman"/>
          <w:color w:val="auto"/>
          <w:sz w:val="28"/>
          <w:szCs w:val="28"/>
        </w:rPr>
        <w:t>ОО (вариант 7.1) могут быть представлены следующим образом.</w:t>
      </w:r>
    </w:p>
    <w:p w:rsidR="008B4E68" w:rsidRPr="00DF6C07" w:rsidRDefault="00B96232" w:rsidP="008A40D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АООП О</w:t>
      </w:r>
      <w:r w:rsidR="008B4E68" w:rsidRPr="00DF6C07">
        <w:rPr>
          <w:rFonts w:ascii="Times New Roman" w:hAnsi="Times New Roman" w:cs="Times New Roman"/>
          <w:color w:val="auto"/>
          <w:sz w:val="28"/>
          <w:szCs w:val="28"/>
        </w:rPr>
        <w:t xml:space="preserve">ОО (вариант 7.1) </w:t>
      </w:r>
      <w:proofErr w:type="gramStart"/>
      <w:r w:rsidR="008B4E68" w:rsidRPr="00DF6C07">
        <w:rPr>
          <w:rFonts w:ascii="Times New Roman" w:hAnsi="Times New Roman" w:cs="Times New Roman"/>
          <w:color w:val="auto"/>
          <w:sz w:val="28"/>
          <w:szCs w:val="28"/>
        </w:rPr>
        <w:t>адресована</w:t>
      </w:r>
      <w:proofErr w:type="gramEnd"/>
      <w:r w:rsidR="008B4E68" w:rsidRPr="00DF6C07">
        <w:rPr>
          <w:rFonts w:ascii="Times New Roman" w:hAnsi="Times New Roman" w:cs="Times New Roman"/>
          <w:color w:val="auto"/>
          <w:sz w:val="28"/>
          <w:szCs w:val="28"/>
        </w:rPr>
        <w:t xml:space="preserve"> обучающимся с ЗПР, </w:t>
      </w:r>
      <w:r w:rsidR="001D70D3">
        <w:rPr>
          <w:rFonts w:ascii="Times New Roman" w:hAnsi="Times New Roman" w:cs="Times New Roman"/>
          <w:color w:val="auto"/>
          <w:sz w:val="28"/>
          <w:szCs w:val="28"/>
        </w:rPr>
        <w:t xml:space="preserve">чей уровень </w:t>
      </w:r>
      <w:r w:rsidR="008B4E68" w:rsidRPr="00DF6C07">
        <w:rPr>
          <w:rFonts w:ascii="Times New Roman" w:hAnsi="Times New Roman" w:cs="Times New Roman"/>
          <w:color w:val="auto"/>
          <w:sz w:val="28"/>
          <w:szCs w:val="28"/>
        </w:rPr>
        <w:t xml:space="preserve">психофизического развития близкого возрастной норме, но </w:t>
      </w:r>
      <w:proofErr w:type="spellStart"/>
      <w:r w:rsidR="008B4E68" w:rsidRPr="00DF6C07">
        <w:rPr>
          <w:rFonts w:ascii="Times New Roman" w:hAnsi="Times New Roman" w:cs="Times New Roman"/>
          <w:color w:val="auto"/>
          <w:sz w:val="28"/>
          <w:szCs w:val="28"/>
        </w:rPr>
        <w:t>отмечаютсятрудности</w:t>
      </w:r>
      <w:proofErr w:type="spellEnd"/>
      <w:r w:rsidR="008B4E68" w:rsidRPr="00DF6C07">
        <w:rPr>
          <w:rFonts w:ascii="Times New Roman" w:hAnsi="Times New Roman" w:cs="Times New Roman"/>
          <w:color w:val="auto"/>
          <w:sz w:val="28"/>
          <w:szCs w:val="28"/>
        </w:rPr>
        <w:t xml:space="preserve"> произвольной </w:t>
      </w:r>
      <w:proofErr w:type="spellStart"/>
      <w:r w:rsidR="008B4E68" w:rsidRPr="00DF6C07">
        <w:rPr>
          <w:rFonts w:ascii="Times New Roman" w:hAnsi="Times New Roman" w:cs="Times New Roman"/>
          <w:color w:val="auto"/>
          <w:sz w:val="28"/>
          <w:szCs w:val="28"/>
        </w:rPr>
        <w:t>саморегуляции</w:t>
      </w:r>
      <w:proofErr w:type="spellEnd"/>
      <w:r w:rsidR="008B4E68" w:rsidRPr="00DF6C07">
        <w:rPr>
          <w:rFonts w:ascii="Times New Roman" w:hAnsi="Times New Roman" w:cs="Times New Roman"/>
          <w:color w:val="auto"/>
          <w:sz w:val="28"/>
          <w:szCs w:val="28"/>
        </w:rPr>
        <w:t xml:space="preserve">, проявляющейся в условиях деятельности и организованного поведения, и признаки общей социально-эмоциональной незрелости. Кроме того, </w:t>
      </w:r>
      <w:proofErr w:type="spellStart"/>
      <w:r w:rsidR="008B4E68" w:rsidRPr="00DF6C07">
        <w:rPr>
          <w:rFonts w:ascii="Times New Roman" w:hAnsi="Times New Roman" w:cs="Times New Roman"/>
          <w:color w:val="auto"/>
          <w:sz w:val="28"/>
          <w:szCs w:val="28"/>
        </w:rPr>
        <w:t>уданной</w:t>
      </w:r>
      <w:proofErr w:type="spellEnd"/>
      <w:r w:rsidR="008B4E68" w:rsidRPr="00DF6C07">
        <w:rPr>
          <w:rFonts w:ascii="Times New Roman" w:hAnsi="Times New Roman" w:cs="Times New Roman"/>
          <w:color w:val="auto"/>
          <w:sz w:val="28"/>
          <w:szCs w:val="28"/>
        </w:rPr>
        <w:t xml:space="preserve"> категории </w:t>
      </w:r>
      <w:proofErr w:type="gramStart"/>
      <w:r w:rsidR="008B4E68" w:rsidRPr="00DF6C07">
        <w:rPr>
          <w:rFonts w:ascii="Times New Roman" w:hAnsi="Times New Roman" w:cs="Times New Roman"/>
          <w:color w:val="auto"/>
          <w:sz w:val="28"/>
          <w:szCs w:val="28"/>
        </w:rPr>
        <w:t>обучающихся</w:t>
      </w:r>
      <w:proofErr w:type="gramEnd"/>
      <w:r w:rsidR="008B4E68" w:rsidRPr="00DF6C07">
        <w:rPr>
          <w:rFonts w:ascii="Times New Roman" w:hAnsi="Times New Roman" w:cs="Times New Roman"/>
          <w:color w:val="auto"/>
          <w:sz w:val="28"/>
          <w:szCs w:val="28"/>
        </w:rPr>
        <w:t xml:space="preserve"> могут отмечаться признаки легкой органической недостаточности центральной нервной системы (ЦНС), выражающиеся в повышенной психической истощаемости с сопутствующим снижением умственной работоспособности и устойчивости к интеллектуальным и эмоциональным нагрузкам. </w:t>
      </w:r>
      <w:proofErr w:type="gramStart"/>
      <w:r w:rsidR="001D48CD" w:rsidRPr="00DF6C07">
        <w:rPr>
          <w:rFonts w:ascii="Times New Roman" w:hAnsi="Times New Roman" w:cs="Times New Roman"/>
          <w:color w:val="auto"/>
          <w:sz w:val="28"/>
          <w:szCs w:val="28"/>
        </w:rPr>
        <w:t>П</w:t>
      </w:r>
      <w:r w:rsidR="001D48CD" w:rsidRPr="00DF6C07">
        <w:rPr>
          <w:rFonts w:ascii="Times New Roman" w:hAnsi="Times New Roman"/>
          <w:color w:val="auto"/>
          <w:sz w:val="28"/>
          <w:szCs w:val="28"/>
        </w:rPr>
        <w:t>омимо перечисленных характеристик, у обучающихся могут отмечаться типичные, в разной степени выраженные, дисфункции в сферах пространственных представлений, зрительно-моторной координации, фонетико-</w:t>
      </w:r>
      <w:r w:rsidR="001D48CD" w:rsidRPr="00DF6C07">
        <w:rPr>
          <w:rFonts w:ascii="Times New Roman" w:hAnsi="Times New Roman"/>
          <w:color w:val="auto"/>
          <w:sz w:val="28"/>
          <w:szCs w:val="28"/>
        </w:rPr>
        <w:lastRenderedPageBreak/>
        <w:t xml:space="preserve">фонематического развития, </w:t>
      </w:r>
      <w:proofErr w:type="spellStart"/>
      <w:r w:rsidR="001D48CD" w:rsidRPr="00DF6C07">
        <w:rPr>
          <w:rFonts w:ascii="Times New Roman" w:hAnsi="Times New Roman"/>
          <w:color w:val="auto"/>
          <w:sz w:val="28"/>
          <w:szCs w:val="28"/>
        </w:rPr>
        <w:t>нейродинамики</w:t>
      </w:r>
      <w:proofErr w:type="spellEnd"/>
      <w:r w:rsidR="001D48CD" w:rsidRPr="00DF6C07">
        <w:rPr>
          <w:rFonts w:ascii="Times New Roman" w:hAnsi="Times New Roman"/>
          <w:color w:val="auto"/>
          <w:sz w:val="28"/>
          <w:szCs w:val="28"/>
        </w:rPr>
        <w:t xml:space="preserve"> и др. </w:t>
      </w:r>
      <w:r w:rsidR="008B4E68" w:rsidRPr="00DF6C07">
        <w:rPr>
          <w:rFonts w:ascii="Times New Roman" w:hAnsi="Times New Roman" w:cs="Times New Roman"/>
          <w:color w:val="auto"/>
          <w:sz w:val="28"/>
          <w:szCs w:val="28"/>
        </w:rPr>
        <w:t>Но при этом наблюдается устойчивость форм адаптивного поведения.</w:t>
      </w:r>
      <w:proofErr w:type="gramEnd"/>
    </w:p>
    <w:p w:rsidR="00E8102A" w:rsidRPr="00DF6C07" w:rsidRDefault="000A35E5" w:rsidP="00E22318">
      <w:pPr>
        <w:tabs>
          <w:tab w:val="left" w:pos="0"/>
          <w:tab w:val="right" w:leader="dot" w:pos="9639"/>
        </w:tabs>
        <w:spacing w:before="120" w:after="120" w:line="240" w:lineRule="auto"/>
        <w:jc w:val="center"/>
        <w:outlineLvl w:val="2"/>
        <w:rPr>
          <w:rFonts w:ascii="Times New Roman" w:hAnsi="Times New Roman" w:cs="Times New Roman"/>
          <w:b/>
          <w:color w:val="auto"/>
          <w:sz w:val="28"/>
          <w:szCs w:val="28"/>
        </w:rPr>
      </w:pPr>
      <w:bookmarkStart w:id="4" w:name="_Toc415833116"/>
      <w:r w:rsidRPr="00DF6C07">
        <w:rPr>
          <w:rFonts w:ascii="Times New Roman" w:hAnsi="Times New Roman" w:cs="Times New Roman"/>
          <w:b/>
          <w:color w:val="auto"/>
          <w:sz w:val="28"/>
          <w:szCs w:val="28"/>
        </w:rPr>
        <w:t>2.</w:t>
      </w:r>
      <w:r w:rsidR="00067714" w:rsidRPr="00DF6C07">
        <w:rPr>
          <w:rFonts w:ascii="Times New Roman" w:hAnsi="Times New Roman" w:cs="Times New Roman"/>
          <w:b/>
          <w:color w:val="auto"/>
          <w:sz w:val="28"/>
          <w:szCs w:val="28"/>
        </w:rPr>
        <w:t xml:space="preserve">2. </w:t>
      </w:r>
      <w:r w:rsidR="00E8102A" w:rsidRPr="00DF6C07">
        <w:rPr>
          <w:rFonts w:ascii="Times New Roman" w:hAnsi="Times New Roman" w:cs="Times New Roman"/>
          <w:b/>
          <w:color w:val="auto"/>
          <w:sz w:val="28"/>
          <w:szCs w:val="28"/>
        </w:rPr>
        <w:t xml:space="preserve">Планируемые результаты освоения </w:t>
      </w:r>
      <w:proofErr w:type="gramStart"/>
      <w:r w:rsidR="00E8102A" w:rsidRPr="00DF6C07">
        <w:rPr>
          <w:rFonts w:ascii="Times New Roman" w:hAnsi="Times New Roman" w:cs="Times New Roman"/>
          <w:b/>
          <w:color w:val="auto"/>
          <w:sz w:val="28"/>
          <w:szCs w:val="28"/>
        </w:rPr>
        <w:t>обучающимися</w:t>
      </w:r>
      <w:proofErr w:type="gramEnd"/>
      <w:r w:rsidR="00E8102A" w:rsidRPr="00DF6C07">
        <w:rPr>
          <w:rFonts w:ascii="Times New Roman" w:hAnsi="Times New Roman" w:cs="Times New Roman"/>
          <w:b/>
          <w:color w:val="auto"/>
          <w:sz w:val="28"/>
          <w:szCs w:val="28"/>
        </w:rPr>
        <w:t xml:space="preserve"> </w:t>
      </w:r>
      <w:r w:rsidR="00E8102A" w:rsidRPr="00DF6C07">
        <w:rPr>
          <w:rFonts w:ascii="Times New Roman" w:hAnsi="Times New Roman" w:cs="Times New Roman"/>
          <w:b/>
          <w:color w:val="auto"/>
          <w:sz w:val="28"/>
          <w:szCs w:val="28"/>
        </w:rPr>
        <w:br/>
        <w:t xml:space="preserve">с задержкой психического развития адаптированной основной общеобразовательной программы </w:t>
      </w:r>
      <w:r w:rsidR="00B96232">
        <w:rPr>
          <w:rFonts w:ascii="Times New Roman" w:hAnsi="Times New Roman" w:cs="Times New Roman"/>
          <w:b/>
          <w:color w:val="auto"/>
          <w:sz w:val="28"/>
          <w:szCs w:val="28"/>
        </w:rPr>
        <w:t>основного</w:t>
      </w:r>
      <w:r w:rsidR="00E8102A" w:rsidRPr="00DF6C07">
        <w:rPr>
          <w:rFonts w:ascii="Times New Roman" w:hAnsi="Times New Roman" w:cs="Times New Roman"/>
          <w:b/>
          <w:color w:val="auto"/>
          <w:sz w:val="28"/>
          <w:szCs w:val="28"/>
        </w:rPr>
        <w:t xml:space="preserve"> общего образования</w:t>
      </w:r>
      <w:bookmarkEnd w:id="4"/>
    </w:p>
    <w:p w:rsidR="006E125A" w:rsidRPr="00DF6C07" w:rsidRDefault="006E125A" w:rsidP="005562F0">
      <w:pPr>
        <w:tabs>
          <w:tab w:val="left" w:pos="0"/>
          <w:tab w:val="right" w:leader="dot" w:pos="9639"/>
        </w:tabs>
        <w:spacing w:after="0" w:line="360" w:lineRule="auto"/>
        <w:ind w:firstLine="709"/>
        <w:jc w:val="both"/>
        <w:rPr>
          <w:rFonts w:ascii="Times New Roman" w:eastAsia="Times New Roman" w:hAnsi="Times New Roman" w:cs="Times New Roman"/>
          <w:bCs/>
          <w:color w:val="auto"/>
          <w:sz w:val="28"/>
          <w:szCs w:val="28"/>
        </w:rPr>
      </w:pPr>
      <w:r w:rsidRPr="00DF6C07">
        <w:rPr>
          <w:rFonts w:hAnsi="Times New Roman"/>
          <w:color w:val="auto"/>
          <w:sz w:val="28"/>
          <w:szCs w:val="28"/>
        </w:rPr>
        <w:t>СамымобщимрезультатомосвоенияАООП</w:t>
      </w:r>
      <w:r w:rsidR="00B96232">
        <w:rPr>
          <w:rFonts w:hAnsi="Times New Roman"/>
          <w:color w:val="auto"/>
          <w:sz w:val="28"/>
          <w:szCs w:val="28"/>
        </w:rPr>
        <w:t>О</w:t>
      </w:r>
      <w:r w:rsidRPr="00DF6C07">
        <w:rPr>
          <w:rFonts w:hAnsi="Times New Roman"/>
          <w:color w:val="auto"/>
          <w:sz w:val="28"/>
          <w:szCs w:val="28"/>
        </w:rPr>
        <w:t>ООобучающихсясЗПРдолжностатьполноценное</w:t>
      </w:r>
      <w:r w:rsidR="00E418D3">
        <w:rPr>
          <w:rFonts w:hAnsi="Times New Roman"/>
          <w:color w:val="auto"/>
          <w:sz w:val="28"/>
          <w:szCs w:val="28"/>
        </w:rPr>
        <w:t>основное</w:t>
      </w:r>
      <w:r w:rsidRPr="00DF6C07">
        <w:rPr>
          <w:rFonts w:hAnsi="Times New Roman"/>
          <w:color w:val="auto"/>
          <w:sz w:val="28"/>
          <w:szCs w:val="28"/>
        </w:rPr>
        <w:t>общееобразование</w:t>
      </w:r>
      <w:r w:rsidRPr="00DF6C07">
        <w:rPr>
          <w:rFonts w:ascii="Times New Roman"/>
          <w:color w:val="auto"/>
          <w:sz w:val="28"/>
          <w:szCs w:val="28"/>
        </w:rPr>
        <w:t xml:space="preserve">, </w:t>
      </w:r>
      <w:proofErr w:type="spellStart"/>
      <w:r w:rsidRPr="00DF6C07">
        <w:rPr>
          <w:rFonts w:hAnsi="Times New Roman"/>
          <w:color w:val="auto"/>
          <w:sz w:val="28"/>
          <w:szCs w:val="28"/>
        </w:rPr>
        <w:t>развитие</w:t>
      </w:r>
      <w:r w:rsidR="005A48CD" w:rsidRPr="00DF6C07">
        <w:rPr>
          <w:rFonts w:hAnsi="Times New Roman"/>
          <w:color w:val="auto"/>
          <w:sz w:val="28"/>
          <w:szCs w:val="28"/>
        </w:rPr>
        <w:t>социальных</w:t>
      </w:r>
      <w:proofErr w:type="spellEnd"/>
      <w:r w:rsidR="005A48CD" w:rsidRPr="00DF6C07">
        <w:rPr>
          <w:rFonts w:hAnsi="Times New Roman"/>
          <w:color w:val="auto"/>
          <w:sz w:val="28"/>
          <w:szCs w:val="28"/>
        </w:rPr>
        <w:t xml:space="preserve"> (</w:t>
      </w:r>
      <w:r w:rsidRPr="00DF6C07">
        <w:rPr>
          <w:rFonts w:hAnsi="Times New Roman"/>
          <w:color w:val="auto"/>
          <w:sz w:val="28"/>
          <w:szCs w:val="28"/>
        </w:rPr>
        <w:t>жизненных</w:t>
      </w:r>
      <w:proofErr w:type="gramStart"/>
      <w:r w:rsidR="005A48CD" w:rsidRPr="00DF6C07">
        <w:rPr>
          <w:rFonts w:hAnsi="Times New Roman"/>
          <w:color w:val="auto"/>
          <w:sz w:val="28"/>
          <w:szCs w:val="28"/>
        </w:rPr>
        <w:t>)</w:t>
      </w:r>
      <w:r w:rsidRPr="00DF6C07">
        <w:rPr>
          <w:rFonts w:hAnsi="Times New Roman"/>
          <w:color w:val="auto"/>
          <w:sz w:val="28"/>
          <w:szCs w:val="28"/>
        </w:rPr>
        <w:t>к</w:t>
      </w:r>
      <w:proofErr w:type="gramEnd"/>
      <w:r w:rsidRPr="00DF6C07">
        <w:rPr>
          <w:rFonts w:hAnsi="Times New Roman"/>
          <w:color w:val="auto"/>
          <w:sz w:val="28"/>
          <w:szCs w:val="28"/>
        </w:rPr>
        <w:t>омпетенций</w:t>
      </w:r>
      <w:r w:rsidRPr="00DF6C07">
        <w:rPr>
          <w:rFonts w:ascii="Times New Roman"/>
          <w:color w:val="auto"/>
          <w:sz w:val="28"/>
          <w:szCs w:val="28"/>
        </w:rPr>
        <w:t>.</w:t>
      </w:r>
    </w:p>
    <w:p w:rsidR="00E8102A" w:rsidRPr="00DF6C07" w:rsidRDefault="00E8102A" w:rsidP="005562F0">
      <w:pPr>
        <w:tabs>
          <w:tab w:val="left" w:pos="0"/>
          <w:tab w:val="right" w:leader="dot" w:pos="9639"/>
        </w:tabs>
        <w:spacing w:after="0" w:line="360" w:lineRule="auto"/>
        <w:ind w:firstLine="709"/>
        <w:jc w:val="both"/>
        <w:rPr>
          <w:rFonts w:ascii="Times New Roman" w:eastAsia="Times New Roman" w:hAnsi="Times New Roman" w:cs="Times New Roman"/>
          <w:color w:val="auto"/>
          <w:sz w:val="28"/>
          <w:szCs w:val="28"/>
        </w:rPr>
      </w:pPr>
      <w:r w:rsidRPr="00DF6C07">
        <w:rPr>
          <w:rFonts w:ascii="Times New Roman" w:eastAsia="Times New Roman" w:hAnsi="Times New Roman" w:cs="Times New Roman"/>
          <w:bCs/>
          <w:color w:val="auto"/>
          <w:sz w:val="28"/>
          <w:szCs w:val="28"/>
        </w:rPr>
        <w:t xml:space="preserve">Личностные, </w:t>
      </w:r>
      <w:proofErr w:type="spellStart"/>
      <w:r w:rsidRPr="00DF6C07">
        <w:rPr>
          <w:rFonts w:ascii="Times New Roman" w:eastAsia="Times New Roman" w:hAnsi="Times New Roman" w:cs="Times New Roman"/>
          <w:bCs/>
          <w:color w:val="auto"/>
          <w:sz w:val="28"/>
          <w:szCs w:val="28"/>
        </w:rPr>
        <w:t>метапредметные</w:t>
      </w:r>
      <w:proofErr w:type="spellEnd"/>
      <w:r w:rsidRPr="00DF6C07">
        <w:rPr>
          <w:rFonts w:ascii="Times New Roman" w:eastAsia="Times New Roman" w:hAnsi="Times New Roman" w:cs="Times New Roman"/>
          <w:bCs/>
          <w:color w:val="auto"/>
          <w:sz w:val="28"/>
          <w:szCs w:val="28"/>
        </w:rPr>
        <w:t xml:space="preserve"> и предметные результаты</w:t>
      </w:r>
      <w:r w:rsidRPr="00DF6C07">
        <w:rPr>
          <w:rFonts w:ascii="Times New Roman" w:eastAsia="Times New Roman" w:hAnsi="Times New Roman" w:cs="Times New Roman"/>
          <w:color w:val="auto"/>
          <w:sz w:val="28"/>
          <w:szCs w:val="28"/>
        </w:rPr>
        <w:t xml:space="preserve"> освоения </w:t>
      </w:r>
      <w:r w:rsidR="005157DB" w:rsidRPr="00DF6C07">
        <w:rPr>
          <w:rFonts w:ascii="Times New Roman" w:eastAsia="Times New Roman" w:hAnsi="Times New Roman" w:cs="Times New Roman"/>
          <w:color w:val="auto"/>
          <w:sz w:val="28"/>
          <w:szCs w:val="28"/>
        </w:rPr>
        <w:t xml:space="preserve">обучающимися с ЗПР </w:t>
      </w:r>
      <w:r w:rsidR="00DC6EB7">
        <w:rPr>
          <w:rFonts w:ascii="Times New Roman" w:eastAsia="Times New Roman" w:hAnsi="Times New Roman" w:cs="Times New Roman"/>
          <w:color w:val="auto"/>
          <w:sz w:val="28"/>
          <w:szCs w:val="28"/>
        </w:rPr>
        <w:t>АООП ООО соответствуют ФГОС О</w:t>
      </w:r>
      <w:r w:rsidRPr="00DF6C07">
        <w:rPr>
          <w:rFonts w:ascii="Times New Roman" w:eastAsia="Times New Roman" w:hAnsi="Times New Roman" w:cs="Times New Roman"/>
          <w:color w:val="auto"/>
          <w:sz w:val="28"/>
          <w:szCs w:val="28"/>
        </w:rPr>
        <w:t>ОО</w:t>
      </w:r>
      <w:r w:rsidR="00DC6EB7">
        <w:rPr>
          <w:rFonts w:ascii="Times New Roman" w:hAnsi="Times New Roman" w:cs="Times New Roman"/>
          <w:color w:val="auto"/>
          <w:sz w:val="28"/>
          <w:szCs w:val="28"/>
        </w:rPr>
        <w:t>.</w:t>
      </w:r>
    </w:p>
    <w:p w:rsidR="00050F96" w:rsidRPr="00DF6C07" w:rsidRDefault="00E22318" w:rsidP="005562F0">
      <w:pPr>
        <w:tabs>
          <w:tab w:val="left" w:pos="0"/>
          <w:tab w:val="right" w:leader="dot" w:pos="9639"/>
        </w:tabs>
        <w:spacing w:after="0" w:line="360" w:lineRule="auto"/>
        <w:ind w:firstLine="709"/>
        <w:jc w:val="both"/>
        <w:rPr>
          <w:rFonts w:ascii="Times New Roman" w:hAnsi="Times New Roman" w:cs="Times New Roman"/>
          <w:color w:val="auto"/>
          <w:sz w:val="28"/>
          <w:szCs w:val="28"/>
        </w:rPr>
      </w:pPr>
      <w:r w:rsidRPr="00DF6C07">
        <w:rPr>
          <w:rFonts w:ascii="Times New Roman" w:hAnsi="Times New Roman" w:cs="Times New Roman"/>
          <w:color w:val="auto"/>
          <w:sz w:val="28"/>
          <w:szCs w:val="28"/>
        </w:rPr>
        <w:t xml:space="preserve">Планируемые результаты освоения обучающимися с </w:t>
      </w:r>
      <w:r w:rsidR="00FF5514" w:rsidRPr="00DF6C07">
        <w:rPr>
          <w:rFonts w:ascii="Times New Roman" w:hAnsi="Times New Roman" w:cs="Times New Roman"/>
          <w:color w:val="auto"/>
          <w:sz w:val="28"/>
          <w:szCs w:val="28"/>
        </w:rPr>
        <w:t>ЗПР</w:t>
      </w:r>
      <w:r w:rsidR="00DC6EB7">
        <w:rPr>
          <w:rFonts w:ascii="Times New Roman" w:hAnsi="Times New Roman" w:cs="Times New Roman"/>
          <w:color w:val="auto"/>
          <w:sz w:val="28"/>
          <w:szCs w:val="28"/>
        </w:rPr>
        <w:t xml:space="preserve"> АООП О</w:t>
      </w:r>
      <w:r w:rsidRPr="00DF6C07">
        <w:rPr>
          <w:rFonts w:ascii="Times New Roman" w:hAnsi="Times New Roman" w:cs="Times New Roman"/>
          <w:color w:val="auto"/>
          <w:sz w:val="28"/>
          <w:szCs w:val="28"/>
        </w:rPr>
        <w:t xml:space="preserve">ОО дополняются </w:t>
      </w:r>
      <w:r w:rsidR="00050F96" w:rsidRPr="00DF6C07">
        <w:rPr>
          <w:rFonts w:ascii="Times New Roman" w:hAnsi="Times New Roman" w:cs="Times New Roman"/>
          <w:color w:val="auto"/>
          <w:sz w:val="28"/>
          <w:szCs w:val="28"/>
        </w:rPr>
        <w:t>результатам</w:t>
      </w:r>
      <w:r w:rsidRPr="00DF6C07">
        <w:rPr>
          <w:rFonts w:ascii="Times New Roman" w:hAnsi="Times New Roman" w:cs="Times New Roman"/>
          <w:color w:val="auto"/>
          <w:sz w:val="28"/>
          <w:szCs w:val="28"/>
        </w:rPr>
        <w:t>и</w:t>
      </w:r>
      <w:r w:rsidR="00050F96" w:rsidRPr="00DF6C07">
        <w:rPr>
          <w:rFonts w:ascii="Times New Roman" w:hAnsi="Times New Roman" w:cs="Times New Roman"/>
          <w:color w:val="auto"/>
          <w:sz w:val="28"/>
          <w:szCs w:val="28"/>
        </w:rPr>
        <w:t xml:space="preserve"> освоения программы коррекционной работы</w:t>
      </w:r>
      <w:r w:rsidRPr="00DF6C07">
        <w:rPr>
          <w:rFonts w:ascii="Times New Roman" w:hAnsi="Times New Roman" w:cs="Times New Roman"/>
          <w:color w:val="auto"/>
          <w:sz w:val="28"/>
          <w:szCs w:val="28"/>
        </w:rPr>
        <w:t>.</w:t>
      </w:r>
    </w:p>
    <w:p w:rsidR="00F85CA0" w:rsidRDefault="00F85CA0" w:rsidP="00BE7AFB">
      <w:pPr>
        <w:tabs>
          <w:tab w:val="left" w:pos="0"/>
        </w:tabs>
        <w:spacing w:after="0" w:line="360" w:lineRule="auto"/>
        <w:ind w:firstLine="709"/>
        <w:jc w:val="both"/>
        <w:rPr>
          <w:rFonts w:ascii="Times New Roman" w:hAnsi="Times New Roman" w:cs="Times New Roman"/>
          <w:color w:val="auto"/>
          <w:sz w:val="28"/>
          <w:szCs w:val="28"/>
        </w:rPr>
      </w:pPr>
      <w:r>
        <w:rPr>
          <w:rFonts w:ascii="Times New Roman" w:eastAsia="Times New Roman" w:hAnsi="Times New Roman" w:cs="Times New Roman"/>
          <w:color w:val="auto"/>
          <w:sz w:val="28"/>
          <w:szCs w:val="28"/>
        </w:rPr>
        <w:t>ФГОС О</w:t>
      </w:r>
      <w:r w:rsidRPr="00DF6C07">
        <w:rPr>
          <w:rFonts w:ascii="Times New Roman" w:eastAsia="Times New Roman" w:hAnsi="Times New Roman" w:cs="Times New Roman"/>
          <w:color w:val="auto"/>
          <w:sz w:val="28"/>
          <w:szCs w:val="28"/>
        </w:rPr>
        <w:t>ОО</w:t>
      </w:r>
      <w:r w:rsidR="00BE7AFB" w:rsidRPr="00F85CA0">
        <w:rPr>
          <w:rFonts w:ascii="Times New Roman" w:hAnsi="Times New Roman" w:cs="Times New Roman"/>
          <w:color w:val="auto"/>
          <w:sz w:val="28"/>
          <w:szCs w:val="28"/>
        </w:rPr>
        <w:t xml:space="preserve"> устанавливает требования к результатам освоения обучающимися основной образовательной программы основного общего образования:</w:t>
      </w:r>
    </w:p>
    <w:p w:rsidR="00F85CA0" w:rsidRDefault="00F85CA0" w:rsidP="00BE7AFB">
      <w:pPr>
        <w:tabs>
          <w:tab w:val="left" w:pos="0"/>
        </w:tabs>
        <w:spacing w:after="0" w:line="360" w:lineRule="auto"/>
        <w:ind w:firstLine="709"/>
        <w:jc w:val="both"/>
        <w:rPr>
          <w:rFonts w:ascii="Times New Roman" w:hAnsi="Times New Roman" w:cs="Times New Roman"/>
          <w:color w:val="auto"/>
          <w:sz w:val="28"/>
          <w:szCs w:val="28"/>
        </w:rPr>
      </w:pPr>
      <w:r w:rsidRPr="00F85CA0">
        <w:rPr>
          <w:rFonts w:ascii="Times New Roman" w:hAnsi="Times New Roman" w:cs="Times New Roman"/>
          <w:i/>
          <w:color w:val="auto"/>
          <w:sz w:val="28"/>
          <w:szCs w:val="28"/>
        </w:rPr>
        <w:t xml:space="preserve"> </w:t>
      </w:r>
      <w:proofErr w:type="gramStart"/>
      <w:r w:rsidRPr="00F85CA0">
        <w:rPr>
          <w:rFonts w:ascii="Times New Roman" w:hAnsi="Times New Roman" w:cs="Times New Roman"/>
          <w:i/>
          <w:color w:val="auto"/>
          <w:sz w:val="28"/>
          <w:szCs w:val="28"/>
        </w:rPr>
        <w:t>Личностные результаты</w:t>
      </w:r>
      <w:r>
        <w:rPr>
          <w:rFonts w:ascii="Times New Roman" w:hAnsi="Times New Roman" w:cs="Times New Roman"/>
          <w:color w:val="auto"/>
          <w:sz w:val="28"/>
          <w:szCs w:val="28"/>
        </w:rPr>
        <w:t xml:space="preserve"> включают</w:t>
      </w:r>
      <w:r w:rsidR="00BE7AFB" w:rsidRPr="00F85CA0">
        <w:rPr>
          <w:rFonts w:ascii="Times New Roman" w:hAnsi="Times New Roman" w:cs="Times New Roman"/>
          <w:color w:val="auto"/>
          <w:sz w:val="28"/>
          <w:szCs w:val="28"/>
        </w:rPr>
        <w:t xml:space="preserve"> готовность и способность обучающихся к саморазвитию и личностному самоопределению, </w:t>
      </w:r>
      <w:proofErr w:type="spellStart"/>
      <w:r w:rsidR="00BE7AFB" w:rsidRPr="00F85CA0">
        <w:rPr>
          <w:rFonts w:ascii="Times New Roman" w:hAnsi="Times New Roman" w:cs="Times New Roman"/>
          <w:color w:val="auto"/>
          <w:sz w:val="28"/>
          <w:szCs w:val="28"/>
        </w:rPr>
        <w:t>сформированность</w:t>
      </w:r>
      <w:proofErr w:type="spellEnd"/>
      <w:r w:rsidR="00BE7AFB" w:rsidRPr="00F85CA0">
        <w:rPr>
          <w:rFonts w:ascii="Times New Roman" w:hAnsi="Times New Roman" w:cs="Times New Roman"/>
          <w:color w:val="auto"/>
          <w:sz w:val="28"/>
          <w:szCs w:val="28"/>
        </w:rPr>
        <w:t xml:space="preserve"> их мотивации к обучению и целенаправленной познавательной деятельности, системы значимых социальных и межличностных отношений, ценностно-смысловых установок, отражающих личностные и гражданские позиции в деятельности, социальные компетенции, правосознание, способность ставить цели и строить жизненные планы, способность к осознанию российской идентичности в поликультурном социуме;</w:t>
      </w:r>
      <w:proofErr w:type="gramEnd"/>
    </w:p>
    <w:p w:rsidR="00F85CA0" w:rsidRDefault="00F85CA0" w:rsidP="00BE7AFB">
      <w:pPr>
        <w:tabs>
          <w:tab w:val="left" w:pos="0"/>
        </w:tabs>
        <w:spacing w:after="0" w:line="360" w:lineRule="auto"/>
        <w:ind w:firstLine="709"/>
        <w:jc w:val="both"/>
        <w:rPr>
          <w:rFonts w:ascii="Times New Roman" w:hAnsi="Times New Roman" w:cs="Times New Roman"/>
          <w:color w:val="auto"/>
          <w:sz w:val="28"/>
          <w:szCs w:val="28"/>
        </w:rPr>
      </w:pPr>
      <w:r w:rsidRPr="00F85CA0">
        <w:rPr>
          <w:rFonts w:ascii="Times New Roman" w:hAnsi="Times New Roman" w:cs="Times New Roman"/>
          <w:i/>
          <w:color w:val="auto"/>
          <w:sz w:val="28"/>
          <w:szCs w:val="28"/>
        </w:rPr>
        <w:t xml:space="preserve">  </w:t>
      </w:r>
      <w:proofErr w:type="spellStart"/>
      <w:proofErr w:type="gramStart"/>
      <w:r w:rsidRPr="00F85CA0">
        <w:rPr>
          <w:rFonts w:ascii="Times New Roman" w:hAnsi="Times New Roman" w:cs="Times New Roman"/>
          <w:i/>
          <w:color w:val="auto"/>
          <w:sz w:val="28"/>
          <w:szCs w:val="28"/>
        </w:rPr>
        <w:t>Метапредметные</w:t>
      </w:r>
      <w:proofErr w:type="spellEnd"/>
      <w:r w:rsidRPr="00F85CA0">
        <w:rPr>
          <w:rFonts w:ascii="Times New Roman" w:hAnsi="Times New Roman" w:cs="Times New Roman"/>
          <w:i/>
          <w:color w:val="auto"/>
          <w:sz w:val="28"/>
          <w:szCs w:val="28"/>
        </w:rPr>
        <w:t xml:space="preserve"> результаты</w:t>
      </w:r>
      <w:r>
        <w:rPr>
          <w:rFonts w:ascii="Times New Roman" w:hAnsi="Times New Roman" w:cs="Times New Roman"/>
          <w:color w:val="auto"/>
          <w:sz w:val="28"/>
          <w:szCs w:val="28"/>
        </w:rPr>
        <w:t xml:space="preserve"> включают</w:t>
      </w:r>
      <w:r w:rsidR="00BE7AFB" w:rsidRPr="00F85CA0">
        <w:rPr>
          <w:rFonts w:ascii="Times New Roman" w:hAnsi="Times New Roman" w:cs="Times New Roman"/>
          <w:color w:val="auto"/>
          <w:sz w:val="28"/>
          <w:szCs w:val="28"/>
        </w:rPr>
        <w:t xml:space="preserve"> освоенные обучающимися </w:t>
      </w:r>
      <w:proofErr w:type="spellStart"/>
      <w:r w:rsidR="00BE7AFB" w:rsidRPr="00F85CA0">
        <w:rPr>
          <w:rFonts w:ascii="Times New Roman" w:hAnsi="Times New Roman" w:cs="Times New Roman"/>
          <w:color w:val="auto"/>
          <w:sz w:val="28"/>
          <w:szCs w:val="28"/>
        </w:rPr>
        <w:t>межпредметные</w:t>
      </w:r>
      <w:proofErr w:type="spellEnd"/>
      <w:r w:rsidR="00BE7AFB" w:rsidRPr="00F85CA0">
        <w:rPr>
          <w:rFonts w:ascii="Times New Roman" w:hAnsi="Times New Roman" w:cs="Times New Roman"/>
          <w:color w:val="auto"/>
          <w:sz w:val="28"/>
          <w:szCs w:val="28"/>
        </w:rPr>
        <w:t xml:space="preserve"> понятия и универсальные учебные действия (регулятивные, познавательные, коммуникативные), способность их использования в учебной, познавательной и социальной практике, самостоятельность планирования и осуществления учебной деятельности и организации учебного сотрудничества с педагогами и сверстниками, построение индивидуальной образовательной траектории; </w:t>
      </w:r>
      <w:proofErr w:type="gramEnd"/>
    </w:p>
    <w:p w:rsidR="00F85CA0" w:rsidRDefault="00F85CA0" w:rsidP="00BE7AFB">
      <w:pPr>
        <w:tabs>
          <w:tab w:val="left" w:pos="0"/>
        </w:tabs>
        <w:spacing w:after="0" w:line="360" w:lineRule="auto"/>
        <w:ind w:firstLine="709"/>
        <w:jc w:val="both"/>
        <w:rPr>
          <w:rFonts w:ascii="Times New Roman" w:hAnsi="Times New Roman" w:cs="Times New Roman"/>
          <w:color w:val="auto"/>
          <w:sz w:val="28"/>
          <w:szCs w:val="28"/>
        </w:rPr>
      </w:pPr>
      <w:proofErr w:type="gramStart"/>
      <w:r w:rsidRPr="00F85CA0">
        <w:rPr>
          <w:rFonts w:ascii="Times New Roman" w:hAnsi="Times New Roman" w:cs="Times New Roman"/>
          <w:i/>
          <w:color w:val="auto"/>
          <w:sz w:val="28"/>
          <w:szCs w:val="28"/>
        </w:rPr>
        <w:t>Предметные результаты</w:t>
      </w:r>
      <w:r>
        <w:rPr>
          <w:rFonts w:ascii="Times New Roman" w:hAnsi="Times New Roman" w:cs="Times New Roman"/>
          <w:color w:val="auto"/>
          <w:sz w:val="28"/>
          <w:szCs w:val="28"/>
        </w:rPr>
        <w:t>,</w:t>
      </w:r>
      <w:r w:rsidR="00BE7AFB" w:rsidRPr="00F85CA0">
        <w:rPr>
          <w:rFonts w:ascii="Times New Roman" w:hAnsi="Times New Roman" w:cs="Times New Roman"/>
          <w:color w:val="auto"/>
          <w:sz w:val="28"/>
          <w:szCs w:val="28"/>
        </w:rPr>
        <w:t xml:space="preserve"> включающим освоенные обучающимися в ходе изучения учебного предмета умения, специфические для данной предметной области, </w:t>
      </w:r>
      <w:r w:rsidR="00BE7AFB" w:rsidRPr="00F85CA0">
        <w:rPr>
          <w:rFonts w:ascii="Times New Roman" w:hAnsi="Times New Roman" w:cs="Times New Roman"/>
          <w:color w:val="auto"/>
          <w:sz w:val="28"/>
          <w:szCs w:val="28"/>
        </w:rPr>
        <w:lastRenderedPageBreak/>
        <w:t xml:space="preserve">виды деятельности по получению нового знания в рамках учебного предмета, его преобразованию и применению в учебных, учебно-проектных и </w:t>
      </w:r>
      <w:proofErr w:type="spellStart"/>
      <w:r w:rsidR="00BE7AFB" w:rsidRPr="00F85CA0">
        <w:rPr>
          <w:rFonts w:ascii="Times New Roman" w:hAnsi="Times New Roman" w:cs="Times New Roman"/>
          <w:color w:val="auto"/>
          <w:sz w:val="28"/>
          <w:szCs w:val="28"/>
        </w:rPr>
        <w:t>социальнопроектных</w:t>
      </w:r>
      <w:proofErr w:type="spellEnd"/>
      <w:r w:rsidR="00BE7AFB" w:rsidRPr="00F85CA0">
        <w:rPr>
          <w:rFonts w:ascii="Times New Roman" w:hAnsi="Times New Roman" w:cs="Times New Roman"/>
          <w:color w:val="auto"/>
          <w:sz w:val="28"/>
          <w:szCs w:val="28"/>
        </w:rPr>
        <w:t xml:space="preserve"> ситуациях, формирование научного типа мышления, научных представлений о ключевых теориях, типах и видах отношений, владение научной терминологией, ключевыми понятиями, методами и приемами. </w:t>
      </w:r>
      <w:proofErr w:type="gramEnd"/>
    </w:p>
    <w:p w:rsidR="00F85CA0" w:rsidRPr="00F85CA0" w:rsidRDefault="00BE7AFB" w:rsidP="00BE7AFB">
      <w:pPr>
        <w:tabs>
          <w:tab w:val="left" w:pos="0"/>
        </w:tabs>
        <w:spacing w:after="0" w:line="360" w:lineRule="auto"/>
        <w:ind w:firstLine="709"/>
        <w:jc w:val="both"/>
        <w:rPr>
          <w:rFonts w:ascii="Times New Roman" w:hAnsi="Times New Roman" w:cs="Times New Roman"/>
          <w:i/>
          <w:color w:val="auto"/>
          <w:sz w:val="28"/>
          <w:szCs w:val="28"/>
        </w:rPr>
      </w:pPr>
      <w:r w:rsidRPr="00F85CA0">
        <w:rPr>
          <w:rFonts w:ascii="Times New Roman" w:hAnsi="Times New Roman" w:cs="Times New Roman"/>
          <w:i/>
          <w:color w:val="auto"/>
          <w:sz w:val="28"/>
          <w:szCs w:val="28"/>
        </w:rPr>
        <w:t xml:space="preserve">Личностные результаты освоения основной образовательной программы основного общего образования должны отражать: </w:t>
      </w:r>
    </w:p>
    <w:p w:rsidR="00F85CA0" w:rsidRDefault="00BE7AFB" w:rsidP="00BE7AFB">
      <w:pPr>
        <w:tabs>
          <w:tab w:val="left" w:pos="0"/>
        </w:tabs>
        <w:spacing w:after="0" w:line="360" w:lineRule="auto"/>
        <w:ind w:firstLine="709"/>
        <w:jc w:val="both"/>
        <w:rPr>
          <w:rFonts w:ascii="Times New Roman" w:hAnsi="Times New Roman" w:cs="Times New Roman"/>
          <w:color w:val="auto"/>
          <w:sz w:val="28"/>
          <w:szCs w:val="28"/>
        </w:rPr>
      </w:pPr>
      <w:r w:rsidRPr="00F85CA0">
        <w:rPr>
          <w:rFonts w:ascii="Times New Roman" w:hAnsi="Times New Roman" w:cs="Times New Roman"/>
          <w:color w:val="auto"/>
          <w:sz w:val="28"/>
          <w:szCs w:val="28"/>
        </w:rPr>
        <w:t xml:space="preserve">1) воспитание российской гражданской идентичности: патриотизма, уважения к Отечеству, прошлое и настоящее многонационального народа России;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усвоение гуманистических, демократических и традиционных ценностей многонационального российского общества; воспитание чувства ответственности и долга перед Родиной; </w:t>
      </w:r>
    </w:p>
    <w:p w:rsidR="00F85CA0" w:rsidRDefault="00BE7AFB" w:rsidP="00BE7AFB">
      <w:pPr>
        <w:tabs>
          <w:tab w:val="left" w:pos="0"/>
        </w:tabs>
        <w:spacing w:after="0" w:line="360" w:lineRule="auto"/>
        <w:ind w:firstLine="709"/>
        <w:jc w:val="both"/>
        <w:rPr>
          <w:rFonts w:ascii="Times New Roman" w:hAnsi="Times New Roman" w:cs="Times New Roman"/>
          <w:color w:val="auto"/>
          <w:sz w:val="28"/>
          <w:szCs w:val="28"/>
        </w:rPr>
      </w:pPr>
      <w:r w:rsidRPr="00F85CA0">
        <w:rPr>
          <w:rFonts w:ascii="Times New Roman" w:hAnsi="Times New Roman" w:cs="Times New Roman"/>
          <w:color w:val="auto"/>
          <w:sz w:val="28"/>
          <w:szCs w:val="28"/>
        </w:rPr>
        <w:t xml:space="preserve">2) формирование ответственного отношения к учению, готовности и </w:t>
      </w:r>
      <w:proofErr w:type="gramStart"/>
      <w:r w:rsidRPr="00F85CA0">
        <w:rPr>
          <w:rFonts w:ascii="Times New Roman" w:hAnsi="Times New Roman" w:cs="Times New Roman"/>
          <w:color w:val="auto"/>
          <w:sz w:val="28"/>
          <w:szCs w:val="28"/>
        </w:rPr>
        <w:t>способности</w:t>
      </w:r>
      <w:proofErr w:type="gramEnd"/>
      <w:r w:rsidRPr="00F85CA0">
        <w:rPr>
          <w:rFonts w:ascii="Times New Roman" w:hAnsi="Times New Roman" w:cs="Times New Roman"/>
          <w:color w:val="auto"/>
          <w:sz w:val="28"/>
          <w:szCs w:val="28"/>
        </w:rPr>
        <w:t xml:space="preserve">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 а также на основе формирования уважительного отношения к труду, развития опыта участия в социально значимом труде;</w:t>
      </w:r>
    </w:p>
    <w:p w:rsidR="00F85CA0" w:rsidRPr="00F85CA0" w:rsidRDefault="00BE7AFB" w:rsidP="00F85CA0">
      <w:pPr>
        <w:tabs>
          <w:tab w:val="left" w:pos="0"/>
        </w:tabs>
        <w:spacing w:after="0" w:line="360" w:lineRule="auto"/>
        <w:ind w:firstLine="709"/>
        <w:jc w:val="both"/>
        <w:rPr>
          <w:rFonts w:ascii="Times New Roman" w:hAnsi="Times New Roman" w:cs="Times New Roman"/>
          <w:color w:val="auto"/>
          <w:sz w:val="28"/>
          <w:szCs w:val="28"/>
        </w:rPr>
      </w:pPr>
      <w:r w:rsidRPr="00F85CA0">
        <w:rPr>
          <w:rFonts w:ascii="Times New Roman" w:hAnsi="Times New Roman" w:cs="Times New Roman"/>
          <w:color w:val="auto"/>
          <w:sz w:val="28"/>
          <w:szCs w:val="28"/>
        </w:rPr>
        <w:t xml:space="preserve"> 3) 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 </w:t>
      </w:r>
    </w:p>
    <w:p w:rsidR="00F85CA0" w:rsidRPr="00F85CA0" w:rsidRDefault="00BE7AFB" w:rsidP="00F85CA0">
      <w:pPr>
        <w:tabs>
          <w:tab w:val="left" w:pos="0"/>
        </w:tabs>
        <w:spacing w:after="0" w:line="360" w:lineRule="auto"/>
        <w:ind w:firstLine="709"/>
        <w:jc w:val="both"/>
        <w:rPr>
          <w:rFonts w:ascii="Times New Roman" w:hAnsi="Times New Roman" w:cs="Times New Roman"/>
          <w:color w:val="auto"/>
          <w:sz w:val="28"/>
          <w:szCs w:val="28"/>
        </w:rPr>
      </w:pPr>
      <w:proofErr w:type="gramStart"/>
      <w:r w:rsidRPr="00F85CA0">
        <w:rPr>
          <w:rFonts w:ascii="Times New Roman" w:hAnsi="Times New Roman" w:cs="Times New Roman"/>
          <w:color w:val="auto"/>
          <w:sz w:val="28"/>
          <w:szCs w:val="28"/>
        </w:rPr>
        <w:t xml:space="preserve">4)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нем взаимопонимания; </w:t>
      </w:r>
      <w:proofErr w:type="gramEnd"/>
    </w:p>
    <w:p w:rsidR="00F85CA0" w:rsidRPr="00F85CA0" w:rsidRDefault="00BE7AFB" w:rsidP="00F85CA0">
      <w:pPr>
        <w:tabs>
          <w:tab w:val="left" w:pos="0"/>
        </w:tabs>
        <w:spacing w:after="0" w:line="360" w:lineRule="auto"/>
        <w:ind w:firstLine="709"/>
        <w:jc w:val="both"/>
        <w:rPr>
          <w:rFonts w:ascii="Times New Roman" w:hAnsi="Times New Roman" w:cs="Times New Roman"/>
          <w:color w:val="auto"/>
          <w:sz w:val="28"/>
          <w:szCs w:val="28"/>
        </w:rPr>
      </w:pPr>
      <w:r w:rsidRPr="00F85CA0">
        <w:rPr>
          <w:rFonts w:ascii="Times New Roman" w:hAnsi="Times New Roman" w:cs="Times New Roman"/>
          <w:color w:val="auto"/>
          <w:sz w:val="28"/>
          <w:szCs w:val="28"/>
        </w:rPr>
        <w:t xml:space="preserve">5) освоение социальных норм, правил поведения, ролей и форм социальной жизни в группах и сообществах, включая взрослые и социальные сообщества; </w:t>
      </w:r>
      <w:r w:rsidRPr="00F85CA0">
        <w:rPr>
          <w:rFonts w:ascii="Times New Roman" w:hAnsi="Times New Roman" w:cs="Times New Roman"/>
          <w:color w:val="auto"/>
          <w:sz w:val="28"/>
          <w:szCs w:val="28"/>
        </w:rPr>
        <w:lastRenderedPageBreak/>
        <w:t xml:space="preserve">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 </w:t>
      </w:r>
    </w:p>
    <w:p w:rsidR="00F85CA0" w:rsidRPr="00F85CA0" w:rsidRDefault="00BE7AFB" w:rsidP="00F85CA0">
      <w:pPr>
        <w:tabs>
          <w:tab w:val="left" w:pos="0"/>
        </w:tabs>
        <w:spacing w:after="0" w:line="360" w:lineRule="auto"/>
        <w:ind w:firstLine="709"/>
        <w:jc w:val="both"/>
        <w:rPr>
          <w:rFonts w:ascii="Times New Roman" w:hAnsi="Times New Roman" w:cs="Times New Roman"/>
          <w:color w:val="auto"/>
          <w:sz w:val="28"/>
          <w:szCs w:val="28"/>
        </w:rPr>
      </w:pPr>
      <w:r w:rsidRPr="00F85CA0">
        <w:rPr>
          <w:rFonts w:ascii="Times New Roman" w:hAnsi="Times New Roman" w:cs="Times New Roman"/>
          <w:color w:val="auto"/>
          <w:sz w:val="28"/>
          <w:szCs w:val="28"/>
        </w:rPr>
        <w:t xml:space="preserve">6) 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w:t>
      </w:r>
    </w:p>
    <w:p w:rsidR="00F85CA0" w:rsidRPr="00F85CA0" w:rsidRDefault="00BE7AFB" w:rsidP="00F85CA0">
      <w:pPr>
        <w:tabs>
          <w:tab w:val="left" w:pos="0"/>
        </w:tabs>
        <w:spacing w:after="0" w:line="360" w:lineRule="auto"/>
        <w:ind w:firstLine="709"/>
        <w:jc w:val="both"/>
        <w:rPr>
          <w:rFonts w:ascii="Times New Roman" w:hAnsi="Times New Roman" w:cs="Times New Roman"/>
          <w:color w:val="auto"/>
          <w:sz w:val="28"/>
          <w:szCs w:val="28"/>
        </w:rPr>
      </w:pPr>
      <w:r w:rsidRPr="00F85CA0">
        <w:rPr>
          <w:rFonts w:ascii="Times New Roman" w:hAnsi="Times New Roman" w:cs="Times New Roman"/>
          <w:color w:val="auto"/>
          <w:sz w:val="28"/>
          <w:szCs w:val="28"/>
        </w:rPr>
        <w:t xml:space="preserve">7) формирование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 </w:t>
      </w:r>
    </w:p>
    <w:p w:rsidR="00F85CA0" w:rsidRPr="00F85CA0" w:rsidRDefault="00BE7AFB" w:rsidP="00F85CA0">
      <w:pPr>
        <w:tabs>
          <w:tab w:val="left" w:pos="0"/>
        </w:tabs>
        <w:spacing w:after="0" w:line="360" w:lineRule="auto"/>
        <w:ind w:firstLine="709"/>
        <w:jc w:val="both"/>
        <w:rPr>
          <w:rFonts w:ascii="Times New Roman" w:hAnsi="Times New Roman" w:cs="Times New Roman"/>
          <w:color w:val="auto"/>
          <w:sz w:val="28"/>
          <w:szCs w:val="28"/>
        </w:rPr>
      </w:pPr>
      <w:r w:rsidRPr="00F85CA0">
        <w:rPr>
          <w:rFonts w:ascii="Times New Roman" w:hAnsi="Times New Roman" w:cs="Times New Roman"/>
          <w:color w:val="auto"/>
          <w:sz w:val="28"/>
          <w:szCs w:val="28"/>
        </w:rPr>
        <w:t xml:space="preserve">8) 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 </w:t>
      </w:r>
    </w:p>
    <w:p w:rsidR="00F85CA0" w:rsidRPr="00F85CA0" w:rsidRDefault="00BE7AFB" w:rsidP="00F85CA0">
      <w:pPr>
        <w:tabs>
          <w:tab w:val="left" w:pos="0"/>
        </w:tabs>
        <w:spacing w:after="0" w:line="360" w:lineRule="auto"/>
        <w:ind w:firstLine="709"/>
        <w:jc w:val="both"/>
        <w:rPr>
          <w:rFonts w:ascii="Times New Roman" w:hAnsi="Times New Roman" w:cs="Times New Roman"/>
          <w:color w:val="auto"/>
          <w:sz w:val="28"/>
          <w:szCs w:val="28"/>
        </w:rPr>
      </w:pPr>
      <w:r w:rsidRPr="00F85CA0">
        <w:rPr>
          <w:rFonts w:ascii="Times New Roman" w:hAnsi="Times New Roman" w:cs="Times New Roman"/>
          <w:color w:val="auto"/>
          <w:sz w:val="28"/>
          <w:szCs w:val="28"/>
        </w:rPr>
        <w:t xml:space="preserve">9) формирование основ экологической культуры, соответствующей современному уровню экологического мышления, развитие опыта экологически ориентированной рефлексивно-оценочной и практической деятельности в жизненных ситуациях; </w:t>
      </w:r>
    </w:p>
    <w:p w:rsidR="00F85CA0" w:rsidRPr="00F85CA0" w:rsidRDefault="00BE7AFB" w:rsidP="00F85CA0">
      <w:pPr>
        <w:tabs>
          <w:tab w:val="left" w:pos="0"/>
        </w:tabs>
        <w:spacing w:after="0" w:line="360" w:lineRule="auto"/>
        <w:ind w:firstLine="709"/>
        <w:jc w:val="both"/>
        <w:rPr>
          <w:rFonts w:ascii="Times New Roman" w:hAnsi="Times New Roman" w:cs="Times New Roman"/>
          <w:color w:val="auto"/>
          <w:sz w:val="28"/>
          <w:szCs w:val="28"/>
        </w:rPr>
      </w:pPr>
      <w:r w:rsidRPr="00F85CA0">
        <w:rPr>
          <w:rFonts w:ascii="Times New Roman" w:hAnsi="Times New Roman" w:cs="Times New Roman"/>
          <w:color w:val="auto"/>
          <w:sz w:val="28"/>
          <w:szCs w:val="28"/>
        </w:rPr>
        <w:t xml:space="preserve">10) осознание значения семьи в жизни человека и общества, принятие ценности семейной жизни, уважительное и заботливое отношение к членам своей семьи; </w:t>
      </w:r>
    </w:p>
    <w:p w:rsidR="00F85CA0" w:rsidRPr="00F85CA0" w:rsidRDefault="00BE7AFB" w:rsidP="00F85CA0">
      <w:pPr>
        <w:tabs>
          <w:tab w:val="left" w:pos="0"/>
        </w:tabs>
        <w:spacing w:after="0" w:line="360" w:lineRule="auto"/>
        <w:ind w:firstLine="709"/>
        <w:jc w:val="both"/>
        <w:rPr>
          <w:rFonts w:ascii="Times New Roman" w:hAnsi="Times New Roman" w:cs="Times New Roman"/>
          <w:color w:val="auto"/>
          <w:sz w:val="28"/>
          <w:szCs w:val="28"/>
        </w:rPr>
      </w:pPr>
      <w:r w:rsidRPr="00F85CA0">
        <w:rPr>
          <w:rFonts w:ascii="Times New Roman" w:hAnsi="Times New Roman" w:cs="Times New Roman"/>
          <w:color w:val="auto"/>
          <w:sz w:val="28"/>
          <w:szCs w:val="28"/>
        </w:rPr>
        <w:t xml:space="preserve">11) развитие эстетического сознания через освоение художественного наследия народов России и мира, творческой деятельности эстетического характера. </w:t>
      </w:r>
    </w:p>
    <w:p w:rsidR="00F85CA0" w:rsidRPr="00F85CA0" w:rsidRDefault="00BE7AFB" w:rsidP="00F85CA0">
      <w:pPr>
        <w:tabs>
          <w:tab w:val="left" w:pos="0"/>
        </w:tabs>
        <w:spacing w:after="0" w:line="360" w:lineRule="auto"/>
        <w:ind w:firstLine="709"/>
        <w:jc w:val="both"/>
        <w:rPr>
          <w:rFonts w:ascii="Times New Roman" w:hAnsi="Times New Roman" w:cs="Times New Roman"/>
          <w:i/>
          <w:color w:val="auto"/>
          <w:sz w:val="28"/>
          <w:szCs w:val="28"/>
        </w:rPr>
      </w:pPr>
      <w:proofErr w:type="spellStart"/>
      <w:r w:rsidRPr="00F85CA0">
        <w:rPr>
          <w:rFonts w:ascii="Times New Roman" w:hAnsi="Times New Roman" w:cs="Times New Roman"/>
          <w:i/>
          <w:color w:val="auto"/>
          <w:sz w:val="28"/>
          <w:szCs w:val="28"/>
        </w:rPr>
        <w:t>Метапредметные</w:t>
      </w:r>
      <w:proofErr w:type="spellEnd"/>
      <w:r w:rsidRPr="00F85CA0">
        <w:rPr>
          <w:rFonts w:ascii="Times New Roman" w:hAnsi="Times New Roman" w:cs="Times New Roman"/>
          <w:i/>
          <w:color w:val="auto"/>
          <w:sz w:val="28"/>
          <w:szCs w:val="28"/>
        </w:rPr>
        <w:t xml:space="preserve"> результаты освоения основной образовательной программы основного общего образования должны отражать: </w:t>
      </w:r>
    </w:p>
    <w:p w:rsidR="00F85CA0" w:rsidRDefault="00BE7AFB" w:rsidP="00F85CA0">
      <w:pPr>
        <w:tabs>
          <w:tab w:val="left" w:pos="0"/>
        </w:tabs>
        <w:spacing w:after="0" w:line="360" w:lineRule="auto"/>
        <w:ind w:firstLine="709"/>
        <w:jc w:val="both"/>
        <w:rPr>
          <w:rFonts w:ascii="Times New Roman" w:hAnsi="Times New Roman" w:cs="Times New Roman"/>
          <w:color w:val="auto"/>
          <w:sz w:val="28"/>
          <w:szCs w:val="28"/>
        </w:rPr>
      </w:pPr>
      <w:r w:rsidRPr="00F85CA0">
        <w:rPr>
          <w:rFonts w:ascii="Times New Roman" w:hAnsi="Times New Roman" w:cs="Times New Roman"/>
          <w:color w:val="auto"/>
          <w:sz w:val="28"/>
          <w:szCs w:val="28"/>
        </w:rPr>
        <w:t xml:space="preserve">1) умение 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 </w:t>
      </w:r>
    </w:p>
    <w:p w:rsidR="00F85CA0" w:rsidRPr="00F85CA0" w:rsidRDefault="00BE7AFB" w:rsidP="00F85CA0">
      <w:pPr>
        <w:tabs>
          <w:tab w:val="left" w:pos="0"/>
        </w:tabs>
        <w:spacing w:after="0" w:line="360" w:lineRule="auto"/>
        <w:ind w:firstLine="709"/>
        <w:jc w:val="both"/>
        <w:rPr>
          <w:rFonts w:ascii="Times New Roman" w:hAnsi="Times New Roman" w:cs="Times New Roman"/>
          <w:color w:val="auto"/>
          <w:sz w:val="28"/>
          <w:szCs w:val="28"/>
        </w:rPr>
      </w:pPr>
      <w:r w:rsidRPr="00F85CA0">
        <w:rPr>
          <w:rFonts w:ascii="Times New Roman" w:hAnsi="Times New Roman" w:cs="Times New Roman"/>
          <w:color w:val="auto"/>
          <w:sz w:val="28"/>
          <w:szCs w:val="28"/>
        </w:rPr>
        <w:lastRenderedPageBreak/>
        <w:t xml:space="preserve">2) 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w:t>
      </w:r>
    </w:p>
    <w:p w:rsidR="00F85CA0" w:rsidRPr="00F85CA0" w:rsidRDefault="00BE7AFB" w:rsidP="00F85CA0">
      <w:pPr>
        <w:tabs>
          <w:tab w:val="left" w:pos="0"/>
        </w:tabs>
        <w:spacing w:after="0" w:line="360" w:lineRule="auto"/>
        <w:ind w:firstLine="709"/>
        <w:jc w:val="both"/>
        <w:rPr>
          <w:rFonts w:ascii="Times New Roman" w:hAnsi="Times New Roman" w:cs="Times New Roman"/>
          <w:color w:val="auto"/>
          <w:sz w:val="28"/>
          <w:szCs w:val="28"/>
        </w:rPr>
      </w:pPr>
      <w:r w:rsidRPr="00F85CA0">
        <w:rPr>
          <w:rFonts w:ascii="Times New Roman" w:hAnsi="Times New Roman" w:cs="Times New Roman"/>
          <w:color w:val="auto"/>
          <w:sz w:val="28"/>
          <w:szCs w:val="28"/>
        </w:rPr>
        <w:t xml:space="preserve">3) 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4) умение оценивать правильность выполнения учебной задачи, собственные возможности ее решения; </w:t>
      </w:r>
    </w:p>
    <w:p w:rsidR="00F85CA0" w:rsidRPr="00F85CA0" w:rsidRDefault="00BE7AFB" w:rsidP="00BE7AFB">
      <w:pPr>
        <w:tabs>
          <w:tab w:val="left" w:pos="0"/>
        </w:tabs>
        <w:spacing w:after="0" w:line="360" w:lineRule="auto"/>
        <w:ind w:firstLine="709"/>
        <w:jc w:val="both"/>
        <w:rPr>
          <w:rFonts w:ascii="Times New Roman" w:hAnsi="Times New Roman" w:cs="Times New Roman"/>
          <w:color w:val="auto"/>
          <w:sz w:val="28"/>
          <w:szCs w:val="28"/>
        </w:rPr>
      </w:pPr>
      <w:r w:rsidRPr="00F85CA0">
        <w:rPr>
          <w:rFonts w:ascii="Times New Roman" w:hAnsi="Times New Roman" w:cs="Times New Roman"/>
          <w:color w:val="auto"/>
          <w:sz w:val="28"/>
          <w:szCs w:val="28"/>
        </w:rPr>
        <w:t xml:space="preserve">5) владение основами самоконтроля, самооценки, принятия решений и осуществления осознанного выбора в учебной и познавательной деятельности; </w:t>
      </w:r>
    </w:p>
    <w:p w:rsidR="00F85CA0" w:rsidRPr="00F85CA0" w:rsidRDefault="00BE7AFB" w:rsidP="00BE7AFB">
      <w:pPr>
        <w:tabs>
          <w:tab w:val="left" w:pos="0"/>
        </w:tabs>
        <w:spacing w:after="0" w:line="360" w:lineRule="auto"/>
        <w:ind w:firstLine="709"/>
        <w:jc w:val="both"/>
        <w:rPr>
          <w:rFonts w:ascii="Times New Roman" w:hAnsi="Times New Roman" w:cs="Times New Roman"/>
          <w:color w:val="auto"/>
          <w:sz w:val="28"/>
          <w:szCs w:val="28"/>
        </w:rPr>
      </w:pPr>
      <w:r w:rsidRPr="00F85CA0">
        <w:rPr>
          <w:rFonts w:ascii="Times New Roman" w:hAnsi="Times New Roman" w:cs="Times New Roman"/>
          <w:color w:val="auto"/>
          <w:sz w:val="28"/>
          <w:szCs w:val="28"/>
        </w:rPr>
        <w:t xml:space="preserve">6)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w:t>
      </w:r>
      <w:proofErr w:type="gramStart"/>
      <w:r w:rsidRPr="00F85CA0">
        <w:rPr>
          <w:rFonts w:ascii="Times New Roman" w:hAnsi="Times New Roman" w:cs="Times New Roman"/>
          <w:color w:val="auto"/>
          <w:sz w:val="28"/>
          <w:szCs w:val="28"/>
        </w:rPr>
        <w:t>логическое рассуждение</w:t>
      </w:r>
      <w:proofErr w:type="gramEnd"/>
      <w:r w:rsidRPr="00F85CA0">
        <w:rPr>
          <w:rFonts w:ascii="Times New Roman" w:hAnsi="Times New Roman" w:cs="Times New Roman"/>
          <w:color w:val="auto"/>
          <w:sz w:val="28"/>
          <w:szCs w:val="28"/>
        </w:rPr>
        <w:t xml:space="preserve">, умозаключение (индуктивное, дедуктивное и по аналогии) и делать выводы; </w:t>
      </w:r>
    </w:p>
    <w:p w:rsidR="00F85CA0" w:rsidRPr="00F85CA0" w:rsidRDefault="00BE7AFB" w:rsidP="00BE7AFB">
      <w:pPr>
        <w:tabs>
          <w:tab w:val="left" w:pos="0"/>
        </w:tabs>
        <w:spacing w:after="0" w:line="360" w:lineRule="auto"/>
        <w:ind w:firstLine="709"/>
        <w:jc w:val="both"/>
        <w:rPr>
          <w:rFonts w:ascii="Times New Roman" w:hAnsi="Times New Roman" w:cs="Times New Roman"/>
          <w:color w:val="auto"/>
          <w:sz w:val="28"/>
          <w:szCs w:val="28"/>
        </w:rPr>
      </w:pPr>
      <w:r w:rsidRPr="00F85CA0">
        <w:rPr>
          <w:rFonts w:ascii="Times New Roman" w:hAnsi="Times New Roman" w:cs="Times New Roman"/>
          <w:color w:val="auto"/>
          <w:sz w:val="28"/>
          <w:szCs w:val="28"/>
        </w:rPr>
        <w:t xml:space="preserve">7) умение создавать, применять и преобразовывать знаки и символы, модели и схемы для решения учебных и познавательных задач; </w:t>
      </w:r>
    </w:p>
    <w:p w:rsidR="00F85CA0" w:rsidRPr="00F85CA0" w:rsidRDefault="00BE7AFB" w:rsidP="00BE7AFB">
      <w:pPr>
        <w:tabs>
          <w:tab w:val="left" w:pos="0"/>
        </w:tabs>
        <w:spacing w:after="0" w:line="360" w:lineRule="auto"/>
        <w:ind w:firstLine="709"/>
        <w:jc w:val="both"/>
        <w:rPr>
          <w:rFonts w:ascii="Times New Roman" w:hAnsi="Times New Roman" w:cs="Times New Roman"/>
          <w:color w:val="auto"/>
          <w:sz w:val="28"/>
          <w:szCs w:val="28"/>
        </w:rPr>
      </w:pPr>
      <w:r w:rsidRPr="00F85CA0">
        <w:rPr>
          <w:rFonts w:ascii="Times New Roman" w:hAnsi="Times New Roman" w:cs="Times New Roman"/>
          <w:color w:val="auto"/>
          <w:sz w:val="28"/>
          <w:szCs w:val="28"/>
        </w:rPr>
        <w:t xml:space="preserve">8) смысловое чтение; </w:t>
      </w:r>
    </w:p>
    <w:p w:rsidR="00F85CA0" w:rsidRPr="00F85CA0" w:rsidRDefault="00BE7AFB" w:rsidP="00BE7AFB">
      <w:pPr>
        <w:tabs>
          <w:tab w:val="left" w:pos="0"/>
        </w:tabs>
        <w:spacing w:after="0" w:line="360" w:lineRule="auto"/>
        <w:ind w:firstLine="709"/>
        <w:jc w:val="both"/>
        <w:rPr>
          <w:rFonts w:ascii="Times New Roman" w:hAnsi="Times New Roman" w:cs="Times New Roman"/>
          <w:color w:val="auto"/>
          <w:sz w:val="28"/>
          <w:szCs w:val="28"/>
        </w:rPr>
      </w:pPr>
      <w:r w:rsidRPr="00F85CA0">
        <w:rPr>
          <w:rFonts w:ascii="Times New Roman" w:hAnsi="Times New Roman" w:cs="Times New Roman"/>
          <w:color w:val="auto"/>
          <w:sz w:val="28"/>
          <w:szCs w:val="28"/>
        </w:rPr>
        <w:t xml:space="preserve">9) 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w:t>
      </w:r>
    </w:p>
    <w:p w:rsidR="00F85CA0" w:rsidRPr="00F85CA0" w:rsidRDefault="00BE7AFB" w:rsidP="00BE7AFB">
      <w:pPr>
        <w:tabs>
          <w:tab w:val="left" w:pos="0"/>
        </w:tabs>
        <w:spacing w:after="0" w:line="360" w:lineRule="auto"/>
        <w:ind w:firstLine="709"/>
        <w:jc w:val="both"/>
        <w:rPr>
          <w:rFonts w:ascii="Times New Roman" w:hAnsi="Times New Roman" w:cs="Times New Roman"/>
          <w:color w:val="auto"/>
          <w:sz w:val="28"/>
          <w:szCs w:val="28"/>
        </w:rPr>
      </w:pPr>
      <w:r w:rsidRPr="00F85CA0">
        <w:rPr>
          <w:rFonts w:ascii="Times New Roman" w:hAnsi="Times New Roman" w:cs="Times New Roman"/>
          <w:color w:val="auto"/>
          <w:sz w:val="28"/>
          <w:szCs w:val="28"/>
        </w:rPr>
        <w:t xml:space="preserve">10) умение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 </w:t>
      </w:r>
    </w:p>
    <w:p w:rsidR="00F85CA0" w:rsidRPr="00F85CA0" w:rsidRDefault="00BE7AFB" w:rsidP="00BE7AFB">
      <w:pPr>
        <w:tabs>
          <w:tab w:val="left" w:pos="0"/>
        </w:tabs>
        <w:spacing w:after="0" w:line="360" w:lineRule="auto"/>
        <w:ind w:firstLine="709"/>
        <w:jc w:val="both"/>
        <w:rPr>
          <w:rFonts w:ascii="Times New Roman" w:hAnsi="Times New Roman" w:cs="Times New Roman"/>
          <w:color w:val="auto"/>
          <w:sz w:val="28"/>
          <w:szCs w:val="28"/>
        </w:rPr>
      </w:pPr>
      <w:r w:rsidRPr="00F85CA0">
        <w:rPr>
          <w:rFonts w:ascii="Times New Roman" w:hAnsi="Times New Roman" w:cs="Times New Roman"/>
          <w:color w:val="auto"/>
          <w:sz w:val="28"/>
          <w:szCs w:val="28"/>
        </w:rPr>
        <w:t xml:space="preserve">11) формирование и развитие компетентности в области использования информационно-коммуникационных технологий (далее ИКТ – компетенции); </w:t>
      </w:r>
      <w:r w:rsidRPr="00F85CA0">
        <w:rPr>
          <w:rFonts w:ascii="Times New Roman" w:hAnsi="Times New Roman" w:cs="Times New Roman"/>
          <w:color w:val="auto"/>
          <w:sz w:val="28"/>
          <w:szCs w:val="28"/>
        </w:rPr>
        <w:lastRenderedPageBreak/>
        <w:t xml:space="preserve">развитие мотивации к овладению культурой активного пользования словарями и другими поисковыми системами; </w:t>
      </w:r>
    </w:p>
    <w:p w:rsidR="00F85CA0" w:rsidRPr="00F85CA0" w:rsidRDefault="00BE7AFB" w:rsidP="00BE7AFB">
      <w:pPr>
        <w:tabs>
          <w:tab w:val="left" w:pos="0"/>
        </w:tabs>
        <w:spacing w:after="0" w:line="360" w:lineRule="auto"/>
        <w:ind w:firstLine="709"/>
        <w:jc w:val="both"/>
        <w:rPr>
          <w:rFonts w:ascii="Times New Roman" w:hAnsi="Times New Roman" w:cs="Times New Roman"/>
          <w:color w:val="auto"/>
          <w:sz w:val="28"/>
          <w:szCs w:val="28"/>
        </w:rPr>
      </w:pPr>
      <w:r w:rsidRPr="00F85CA0">
        <w:rPr>
          <w:rFonts w:ascii="Times New Roman" w:hAnsi="Times New Roman" w:cs="Times New Roman"/>
          <w:color w:val="auto"/>
          <w:sz w:val="28"/>
          <w:szCs w:val="28"/>
        </w:rPr>
        <w:t xml:space="preserve">12) 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 </w:t>
      </w:r>
    </w:p>
    <w:p w:rsidR="00C56EC5" w:rsidRPr="00C56EC5" w:rsidRDefault="00BE7AFB" w:rsidP="00BE7AFB">
      <w:pPr>
        <w:tabs>
          <w:tab w:val="left" w:pos="0"/>
        </w:tabs>
        <w:spacing w:after="0" w:line="360" w:lineRule="auto"/>
        <w:ind w:firstLine="709"/>
        <w:jc w:val="both"/>
        <w:rPr>
          <w:rFonts w:ascii="Times New Roman" w:hAnsi="Times New Roman" w:cs="Times New Roman"/>
          <w:color w:val="auto"/>
          <w:sz w:val="28"/>
          <w:szCs w:val="28"/>
        </w:rPr>
      </w:pPr>
      <w:r w:rsidRPr="00C56EC5">
        <w:rPr>
          <w:rFonts w:ascii="Times New Roman" w:hAnsi="Times New Roman" w:cs="Times New Roman"/>
          <w:i/>
          <w:color w:val="auto"/>
          <w:sz w:val="28"/>
          <w:szCs w:val="28"/>
        </w:rPr>
        <w:t>Предметные результаты</w:t>
      </w:r>
      <w:r w:rsidRPr="00C56EC5">
        <w:rPr>
          <w:rFonts w:ascii="Times New Roman" w:hAnsi="Times New Roman" w:cs="Times New Roman"/>
          <w:color w:val="auto"/>
          <w:sz w:val="28"/>
          <w:szCs w:val="28"/>
        </w:rPr>
        <w:t xml:space="preserve"> освоения основной образовательной программы основного общего образования с учетом общих требований Стандарта и специфики изучаемых предметов, входящих в состав предметных областей, должны обеспечивать успешное обучение на следующем уровне общего образования.</w:t>
      </w:r>
    </w:p>
    <w:p w:rsidR="00C56EC5" w:rsidRDefault="00BE7AFB" w:rsidP="00C56EC5">
      <w:pPr>
        <w:tabs>
          <w:tab w:val="left" w:pos="0"/>
        </w:tabs>
        <w:spacing w:after="0" w:line="360" w:lineRule="auto"/>
        <w:ind w:firstLine="709"/>
        <w:jc w:val="center"/>
        <w:rPr>
          <w:rFonts w:ascii="Times New Roman" w:hAnsi="Times New Roman" w:cs="Times New Roman"/>
          <w:color w:val="auto"/>
          <w:sz w:val="28"/>
          <w:szCs w:val="28"/>
        </w:rPr>
      </w:pPr>
      <w:r w:rsidRPr="00C56EC5">
        <w:rPr>
          <w:rFonts w:ascii="Times New Roman" w:hAnsi="Times New Roman" w:cs="Times New Roman"/>
          <w:b/>
          <w:color w:val="auto"/>
          <w:sz w:val="28"/>
          <w:szCs w:val="28"/>
        </w:rPr>
        <w:t>Филология</w:t>
      </w:r>
    </w:p>
    <w:p w:rsidR="00BE7AFB" w:rsidRPr="00C56EC5" w:rsidRDefault="00BE7AFB" w:rsidP="00BE7AFB">
      <w:pPr>
        <w:tabs>
          <w:tab w:val="left" w:pos="0"/>
        </w:tabs>
        <w:spacing w:after="0" w:line="360" w:lineRule="auto"/>
        <w:ind w:firstLine="709"/>
        <w:jc w:val="both"/>
        <w:rPr>
          <w:rFonts w:ascii="Times New Roman" w:hAnsi="Times New Roman" w:cs="Times New Roman"/>
          <w:color w:val="auto"/>
          <w:sz w:val="28"/>
          <w:szCs w:val="28"/>
        </w:rPr>
      </w:pPr>
      <w:proofErr w:type="gramStart"/>
      <w:r w:rsidRPr="00C56EC5">
        <w:rPr>
          <w:rFonts w:ascii="Times New Roman" w:hAnsi="Times New Roman" w:cs="Times New Roman"/>
          <w:color w:val="auto"/>
          <w:sz w:val="28"/>
          <w:szCs w:val="28"/>
        </w:rPr>
        <w:t>Изучение предметной области "Филология" – языка как знаковой системы, лежащей в основе человеческого общения, формирования гражданской, этнической и социальной идентичности, позволяющей понимать, быть понятым, выражать внутренний мир человека, должно обеспечить: получение доступа к литературному наследию и через него к сокровищам отечественной и мировой культуры и достижениям цивилизации; формирование основы для понимания особенностей разных культур и воспитания уважения к ним;</w:t>
      </w:r>
      <w:proofErr w:type="gramEnd"/>
      <w:r w:rsidRPr="00C56EC5">
        <w:rPr>
          <w:rFonts w:ascii="Times New Roman" w:hAnsi="Times New Roman" w:cs="Times New Roman"/>
          <w:color w:val="auto"/>
          <w:sz w:val="28"/>
          <w:szCs w:val="28"/>
        </w:rPr>
        <w:t xml:space="preserve"> осознание взаимосвязи между своим интеллектуальным и социальным ростом, способствующим духовному, нравственному, эмоциональному, творческому, этическому и познавательному развитию; формирование базовых умений, обеспечивающих возможность дальнейшего изучения языков, с установкой на билингвизм; обогащение активного и потенциального словарного запаса для достижения более высоких результатов при изучении других учебных предметов. </w:t>
      </w:r>
    </w:p>
    <w:p w:rsidR="00C56EC5" w:rsidRDefault="00BE7AFB" w:rsidP="00BE7AFB">
      <w:pPr>
        <w:tabs>
          <w:tab w:val="left" w:pos="0"/>
        </w:tabs>
        <w:spacing w:after="0" w:line="360" w:lineRule="auto"/>
        <w:ind w:firstLine="709"/>
        <w:jc w:val="both"/>
        <w:rPr>
          <w:rFonts w:ascii="Times New Roman" w:hAnsi="Times New Roman" w:cs="Times New Roman"/>
          <w:color w:val="auto"/>
          <w:sz w:val="28"/>
          <w:szCs w:val="28"/>
        </w:rPr>
      </w:pPr>
      <w:r w:rsidRPr="00C56EC5">
        <w:rPr>
          <w:rFonts w:ascii="Times New Roman" w:hAnsi="Times New Roman" w:cs="Times New Roman"/>
          <w:color w:val="auto"/>
          <w:sz w:val="28"/>
          <w:szCs w:val="28"/>
        </w:rPr>
        <w:t xml:space="preserve">Предметные результаты изучения предметной области "Филология" должны отражать: </w:t>
      </w:r>
    </w:p>
    <w:p w:rsidR="00C56EC5" w:rsidRDefault="00BE7AFB" w:rsidP="00BE7AFB">
      <w:pPr>
        <w:tabs>
          <w:tab w:val="left" w:pos="0"/>
        </w:tabs>
        <w:spacing w:after="0" w:line="360" w:lineRule="auto"/>
        <w:ind w:firstLine="709"/>
        <w:jc w:val="both"/>
        <w:rPr>
          <w:rFonts w:ascii="Times New Roman" w:hAnsi="Times New Roman" w:cs="Times New Roman"/>
          <w:color w:val="auto"/>
          <w:sz w:val="28"/>
          <w:szCs w:val="28"/>
        </w:rPr>
      </w:pPr>
      <w:r w:rsidRPr="00C56EC5">
        <w:rPr>
          <w:rFonts w:ascii="Times New Roman" w:hAnsi="Times New Roman" w:cs="Times New Roman"/>
          <w:b/>
          <w:i/>
          <w:color w:val="auto"/>
          <w:sz w:val="28"/>
          <w:szCs w:val="28"/>
        </w:rPr>
        <w:t xml:space="preserve">Русский язык. </w:t>
      </w:r>
      <w:proofErr w:type="gramStart"/>
      <w:r w:rsidRPr="00C56EC5">
        <w:rPr>
          <w:rFonts w:ascii="Times New Roman" w:hAnsi="Times New Roman" w:cs="Times New Roman"/>
          <w:b/>
          <w:i/>
          <w:color w:val="auto"/>
          <w:sz w:val="28"/>
          <w:szCs w:val="28"/>
        </w:rPr>
        <w:t>Родной язык:</w:t>
      </w:r>
      <w:r w:rsidRPr="00C56EC5">
        <w:rPr>
          <w:rFonts w:ascii="Times New Roman" w:hAnsi="Times New Roman" w:cs="Times New Roman"/>
          <w:color w:val="auto"/>
          <w:sz w:val="28"/>
          <w:szCs w:val="28"/>
        </w:rPr>
        <w:t xml:space="preserve"> 1) совершенствование видов речевой деятельности (</w:t>
      </w:r>
      <w:proofErr w:type="spellStart"/>
      <w:r w:rsidRPr="00C56EC5">
        <w:rPr>
          <w:rFonts w:ascii="Times New Roman" w:hAnsi="Times New Roman" w:cs="Times New Roman"/>
          <w:color w:val="auto"/>
          <w:sz w:val="28"/>
          <w:szCs w:val="28"/>
        </w:rPr>
        <w:t>аудирования</w:t>
      </w:r>
      <w:proofErr w:type="spellEnd"/>
      <w:r w:rsidRPr="00C56EC5">
        <w:rPr>
          <w:rFonts w:ascii="Times New Roman" w:hAnsi="Times New Roman" w:cs="Times New Roman"/>
          <w:color w:val="auto"/>
          <w:sz w:val="28"/>
          <w:szCs w:val="28"/>
        </w:rPr>
        <w:t xml:space="preserve">, чтения, говорения и письма), обеспечивающих эффективное овладение разными учебными предметами и взаимодействие с окружающими людьми в ситуациях формального и неформального межличностного и межкультурного общения; 2) понимание определяющей роли языка в развитии интеллектуальных и </w:t>
      </w:r>
      <w:r w:rsidRPr="00C56EC5">
        <w:rPr>
          <w:rFonts w:ascii="Times New Roman" w:hAnsi="Times New Roman" w:cs="Times New Roman"/>
          <w:color w:val="auto"/>
          <w:sz w:val="28"/>
          <w:szCs w:val="28"/>
        </w:rPr>
        <w:lastRenderedPageBreak/>
        <w:t>творческих способностей личности, в процессе образования и самообразования; 3) использование коммуникативно-эстетических возможностей русского и родного языков;</w:t>
      </w:r>
      <w:proofErr w:type="gramEnd"/>
      <w:r w:rsidRPr="00C56EC5">
        <w:rPr>
          <w:rFonts w:ascii="Times New Roman" w:hAnsi="Times New Roman" w:cs="Times New Roman"/>
          <w:color w:val="auto"/>
          <w:sz w:val="28"/>
          <w:szCs w:val="28"/>
        </w:rPr>
        <w:t xml:space="preserve"> 4) расширение и систематизацию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 5) формирование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а также многоаспектного анализа текста; </w:t>
      </w:r>
      <w:proofErr w:type="gramStart"/>
      <w:r w:rsidRPr="00C56EC5">
        <w:rPr>
          <w:rFonts w:ascii="Times New Roman" w:hAnsi="Times New Roman" w:cs="Times New Roman"/>
          <w:color w:val="auto"/>
          <w:sz w:val="28"/>
          <w:szCs w:val="28"/>
        </w:rPr>
        <w:t>6) обогащение активного и потенциального словарного запаса, расширение объема используемых в речи грамматических средств для свободного выражения мыслей и чувств адекватно ситуации и стилю общения; 7) овладение основными стилистическими ресурсами лексики и фразеологии языка, основными нормами литературного языка (орфоэпическими, лексическими, грамматическими, орфографическими, пунктуационными), нормами речевого этикета; приобретение опыта их использования в речевой практике при создании устных и письменных высказываний;</w:t>
      </w:r>
      <w:proofErr w:type="gramEnd"/>
      <w:r w:rsidRPr="00C56EC5">
        <w:rPr>
          <w:rFonts w:ascii="Times New Roman" w:hAnsi="Times New Roman" w:cs="Times New Roman"/>
          <w:color w:val="auto"/>
          <w:sz w:val="28"/>
          <w:szCs w:val="28"/>
        </w:rPr>
        <w:t xml:space="preserve"> стремление к речевому самосовершенствованию; 8) формирование ответственности за языковую культуру как общечеловеческую ценность. </w:t>
      </w:r>
    </w:p>
    <w:p w:rsidR="00C56EC5" w:rsidRPr="00C56EC5" w:rsidRDefault="00BE7AFB" w:rsidP="00C56EC5">
      <w:pPr>
        <w:tabs>
          <w:tab w:val="left" w:pos="0"/>
        </w:tabs>
        <w:spacing w:after="0" w:line="360" w:lineRule="auto"/>
        <w:ind w:firstLine="709"/>
        <w:jc w:val="both"/>
        <w:rPr>
          <w:rFonts w:ascii="Times New Roman" w:hAnsi="Times New Roman" w:cs="Times New Roman"/>
          <w:color w:val="auto"/>
          <w:sz w:val="28"/>
          <w:szCs w:val="28"/>
        </w:rPr>
      </w:pPr>
      <w:r w:rsidRPr="00C56EC5">
        <w:rPr>
          <w:rFonts w:ascii="Times New Roman" w:hAnsi="Times New Roman" w:cs="Times New Roman"/>
          <w:b/>
          <w:i/>
          <w:color w:val="auto"/>
          <w:sz w:val="28"/>
          <w:szCs w:val="28"/>
        </w:rPr>
        <w:t>Литература. Родная литература</w:t>
      </w:r>
      <w:r w:rsidRPr="00C56EC5">
        <w:rPr>
          <w:rFonts w:ascii="Times New Roman" w:hAnsi="Times New Roman" w:cs="Times New Roman"/>
          <w:color w:val="auto"/>
          <w:sz w:val="28"/>
          <w:szCs w:val="28"/>
        </w:rPr>
        <w:t>: 1) осознание значимости чтения и изучения литературы для своего дальнейшего развития; формирование потребности в систематическом чтении как средстве познания мира и себя в этом мире, гармонизации отношений человека и общества, многоаспектного диалога; 2) понимание литературы как одной из основных национально-культурных ценностей народа, как особого способа познания жизни; 3) обеспечение культурной самоидентификации, осознание коммуникативно</w:t>
      </w:r>
      <w:r w:rsidR="00C56EC5">
        <w:rPr>
          <w:rFonts w:ascii="Times New Roman" w:hAnsi="Times New Roman" w:cs="Times New Roman"/>
          <w:color w:val="auto"/>
          <w:sz w:val="28"/>
          <w:szCs w:val="28"/>
        </w:rPr>
        <w:t>-</w:t>
      </w:r>
      <w:r w:rsidRPr="00C56EC5">
        <w:rPr>
          <w:rFonts w:ascii="Times New Roman" w:hAnsi="Times New Roman" w:cs="Times New Roman"/>
          <w:color w:val="auto"/>
          <w:sz w:val="28"/>
          <w:szCs w:val="28"/>
        </w:rPr>
        <w:t xml:space="preserve">эстетических возможностей родного языка на основе изучения выдающихся произведений российской культуры, культуры своего народа, мировой культуры; 4) воспитание квалифицированного читателя со сформированным эстетическим вкусом, способного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w:t>
      </w:r>
      <w:r w:rsidRPr="00C56EC5">
        <w:rPr>
          <w:rFonts w:ascii="Times New Roman" w:hAnsi="Times New Roman" w:cs="Times New Roman"/>
          <w:color w:val="auto"/>
          <w:sz w:val="28"/>
          <w:szCs w:val="28"/>
        </w:rPr>
        <w:lastRenderedPageBreak/>
        <w:t xml:space="preserve">досуговое чтение; 5) развитие способности понимать литературные художественные произведения, отражающие разные этнокультурные традиции; </w:t>
      </w:r>
      <w:proofErr w:type="gramStart"/>
      <w:r w:rsidRPr="00C56EC5">
        <w:rPr>
          <w:rFonts w:ascii="Times New Roman" w:hAnsi="Times New Roman" w:cs="Times New Roman"/>
          <w:color w:val="auto"/>
          <w:sz w:val="28"/>
          <w:szCs w:val="28"/>
        </w:rPr>
        <w:t xml:space="preserve">6) 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 делового, публицистического и т.п., 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 </w:t>
      </w:r>
      <w:proofErr w:type="gramEnd"/>
    </w:p>
    <w:p w:rsidR="00C56EC5" w:rsidRDefault="00BE7AFB" w:rsidP="00C56EC5">
      <w:pPr>
        <w:tabs>
          <w:tab w:val="left" w:pos="0"/>
        </w:tabs>
        <w:spacing w:after="0" w:line="360" w:lineRule="auto"/>
        <w:ind w:firstLine="709"/>
        <w:jc w:val="both"/>
        <w:rPr>
          <w:rFonts w:ascii="Times New Roman" w:hAnsi="Times New Roman" w:cs="Times New Roman"/>
          <w:color w:val="auto"/>
          <w:sz w:val="28"/>
          <w:szCs w:val="28"/>
        </w:rPr>
      </w:pPr>
      <w:r w:rsidRPr="00C56EC5">
        <w:rPr>
          <w:rFonts w:ascii="Times New Roman" w:hAnsi="Times New Roman" w:cs="Times New Roman"/>
          <w:b/>
          <w:i/>
          <w:color w:val="auto"/>
          <w:sz w:val="28"/>
          <w:szCs w:val="28"/>
        </w:rPr>
        <w:t xml:space="preserve">Иностранный язык. </w:t>
      </w:r>
      <w:proofErr w:type="gramStart"/>
      <w:r w:rsidRPr="00C56EC5">
        <w:rPr>
          <w:rFonts w:ascii="Times New Roman" w:hAnsi="Times New Roman" w:cs="Times New Roman"/>
          <w:b/>
          <w:i/>
          <w:color w:val="auto"/>
          <w:sz w:val="28"/>
          <w:szCs w:val="28"/>
        </w:rPr>
        <w:t>Второй иностранный язык:</w:t>
      </w:r>
      <w:r w:rsidRPr="00C56EC5">
        <w:rPr>
          <w:rFonts w:ascii="Times New Roman" w:hAnsi="Times New Roman" w:cs="Times New Roman"/>
          <w:color w:val="auto"/>
          <w:sz w:val="28"/>
          <w:szCs w:val="28"/>
        </w:rPr>
        <w:t xml:space="preserve"> 1) формирование дружелюбного и толерантного отношения к ценностям иных культур, оптимизма и выраженной личностной позиции в восприятии мира, в развитии национального самосознания на основе знакомства с жизнью своих сверстников в других странах, с образцами зарубежной литературы разных жанров, с учетом достигнутого обучающимися уровня иноязычной компетентности; 2) формирование и совершенствование иноязычной коммуникативной компетенции;</w:t>
      </w:r>
      <w:proofErr w:type="gramEnd"/>
      <w:r w:rsidRPr="00C56EC5">
        <w:rPr>
          <w:rFonts w:ascii="Times New Roman" w:hAnsi="Times New Roman" w:cs="Times New Roman"/>
          <w:color w:val="auto"/>
          <w:sz w:val="28"/>
          <w:szCs w:val="28"/>
        </w:rPr>
        <w:t xml:space="preserve"> расширение и систематизация знаний о языке, расширение лингвистического кругозора и лексического запаса, дальнейшее овладение общей речевой культурой; 3) достижение </w:t>
      </w:r>
      <w:proofErr w:type="spellStart"/>
      <w:r w:rsidRPr="00C56EC5">
        <w:rPr>
          <w:rFonts w:ascii="Times New Roman" w:hAnsi="Times New Roman" w:cs="Times New Roman"/>
          <w:color w:val="auto"/>
          <w:sz w:val="28"/>
          <w:szCs w:val="28"/>
        </w:rPr>
        <w:t>допорогового</w:t>
      </w:r>
      <w:proofErr w:type="spellEnd"/>
      <w:r w:rsidRPr="00C56EC5">
        <w:rPr>
          <w:rFonts w:ascii="Times New Roman" w:hAnsi="Times New Roman" w:cs="Times New Roman"/>
          <w:color w:val="auto"/>
          <w:sz w:val="28"/>
          <w:szCs w:val="28"/>
        </w:rPr>
        <w:t xml:space="preserve"> уровня иноязычной коммуникативной компетенции; 4) создание основы для формирования интереса к совершенствованию достигнутого уровня владения изучаемым иностранным языком, в том числе на основе самонаблюдения и самооценки, к изучению второго/третьего иностранного языка, к использованию иностранного языка как средства получения информации, позволяющей расширять свои знания в других предметных областях. </w:t>
      </w:r>
    </w:p>
    <w:p w:rsidR="00C56EC5" w:rsidRDefault="00BE7AFB" w:rsidP="00C56EC5">
      <w:pPr>
        <w:tabs>
          <w:tab w:val="left" w:pos="0"/>
        </w:tabs>
        <w:spacing w:after="0" w:line="360" w:lineRule="auto"/>
        <w:ind w:firstLine="709"/>
        <w:jc w:val="center"/>
        <w:rPr>
          <w:rFonts w:ascii="Times New Roman" w:hAnsi="Times New Roman" w:cs="Times New Roman"/>
          <w:color w:val="auto"/>
          <w:sz w:val="28"/>
          <w:szCs w:val="28"/>
        </w:rPr>
      </w:pPr>
      <w:r w:rsidRPr="00C56EC5">
        <w:rPr>
          <w:rFonts w:ascii="Times New Roman" w:hAnsi="Times New Roman" w:cs="Times New Roman"/>
          <w:b/>
          <w:color w:val="auto"/>
          <w:sz w:val="28"/>
          <w:szCs w:val="28"/>
        </w:rPr>
        <w:t>Общественно-научные предметы</w:t>
      </w:r>
    </w:p>
    <w:p w:rsidR="00BE7AFB" w:rsidRPr="00C56EC5" w:rsidRDefault="00BE7AFB" w:rsidP="00C56EC5">
      <w:pPr>
        <w:tabs>
          <w:tab w:val="left" w:pos="0"/>
        </w:tabs>
        <w:spacing w:after="0" w:line="360" w:lineRule="auto"/>
        <w:ind w:firstLine="709"/>
        <w:jc w:val="both"/>
        <w:rPr>
          <w:rFonts w:ascii="Times New Roman" w:hAnsi="Times New Roman" w:cs="Times New Roman"/>
          <w:color w:val="auto"/>
          <w:sz w:val="28"/>
          <w:szCs w:val="28"/>
        </w:rPr>
      </w:pPr>
      <w:r w:rsidRPr="00C56EC5">
        <w:rPr>
          <w:rFonts w:ascii="Times New Roman" w:hAnsi="Times New Roman" w:cs="Times New Roman"/>
          <w:color w:val="auto"/>
          <w:sz w:val="28"/>
          <w:szCs w:val="28"/>
        </w:rPr>
        <w:t xml:space="preserve">Изучение предметной области "Общественно-научные предметы" должно обеспечить: формирование мировоззренческой, ценностно-смысловой сферы обучающихся, личностных основ российской гражданской идентичности, социальной ответственности, правового самосознания, </w:t>
      </w:r>
      <w:proofErr w:type="spellStart"/>
      <w:r w:rsidRPr="00C56EC5">
        <w:rPr>
          <w:rFonts w:ascii="Times New Roman" w:hAnsi="Times New Roman" w:cs="Times New Roman"/>
          <w:color w:val="auto"/>
          <w:sz w:val="28"/>
          <w:szCs w:val="28"/>
        </w:rPr>
        <w:t>поликультурности</w:t>
      </w:r>
      <w:proofErr w:type="spellEnd"/>
      <w:r w:rsidRPr="00C56EC5">
        <w:rPr>
          <w:rFonts w:ascii="Times New Roman" w:hAnsi="Times New Roman" w:cs="Times New Roman"/>
          <w:color w:val="auto"/>
          <w:sz w:val="28"/>
          <w:szCs w:val="28"/>
        </w:rPr>
        <w:t xml:space="preserve">, толерантности, приверженности ценностям, закрепленным в Конституции Российской Федерации; понимание основных принципов жизни общества, роли окружающей среды как </w:t>
      </w:r>
      <w:r w:rsidRPr="00C56EC5">
        <w:rPr>
          <w:rFonts w:ascii="Times New Roman" w:hAnsi="Times New Roman" w:cs="Times New Roman"/>
          <w:color w:val="auto"/>
          <w:sz w:val="28"/>
          <w:szCs w:val="28"/>
        </w:rPr>
        <w:lastRenderedPageBreak/>
        <w:t xml:space="preserve">важного фактора формирования качеств личности, ее социализации; владение экологическим мышлением, обеспечивающим понимание взаимосвязи между природными, социальными, экономическими и политическими явлениями, их влияния на качество жизни человека и качество окружающей его среды; осознание своей роли в целостном, многообразном и быстро изменяющемся глобальном мире; приобретение теоретических знаний и опыта их применения для адекватной ориентации в окружающем мире, выработки способов адаптации в нем, формирования собственной активной позиции в общественной жизни при решении задач в области социальных отношений. При изучении общественно-научных предметов задача развития и воспитания личности обучающихся является приоритетной. </w:t>
      </w:r>
    </w:p>
    <w:p w:rsidR="00C56EC5" w:rsidRDefault="00BE7AFB" w:rsidP="00BE7AFB">
      <w:pPr>
        <w:tabs>
          <w:tab w:val="left" w:pos="0"/>
        </w:tabs>
        <w:spacing w:after="0" w:line="360" w:lineRule="auto"/>
        <w:ind w:firstLine="709"/>
        <w:jc w:val="both"/>
        <w:rPr>
          <w:rFonts w:ascii="Times New Roman" w:hAnsi="Times New Roman" w:cs="Times New Roman"/>
          <w:color w:val="auto"/>
          <w:sz w:val="28"/>
          <w:szCs w:val="28"/>
        </w:rPr>
      </w:pPr>
      <w:r w:rsidRPr="00C56EC5">
        <w:rPr>
          <w:rFonts w:ascii="Times New Roman" w:hAnsi="Times New Roman" w:cs="Times New Roman"/>
          <w:color w:val="auto"/>
          <w:sz w:val="28"/>
          <w:szCs w:val="28"/>
        </w:rPr>
        <w:t xml:space="preserve">Предметные результаты изучения предметной области "Общественно-научные предметы" должны отражать: </w:t>
      </w:r>
    </w:p>
    <w:p w:rsidR="00C56EC5" w:rsidRPr="00C56EC5" w:rsidRDefault="00BE7AFB" w:rsidP="00C56EC5">
      <w:pPr>
        <w:tabs>
          <w:tab w:val="left" w:pos="0"/>
        </w:tabs>
        <w:spacing w:after="0" w:line="360" w:lineRule="auto"/>
        <w:ind w:firstLine="709"/>
        <w:jc w:val="both"/>
        <w:rPr>
          <w:rFonts w:ascii="Times New Roman" w:hAnsi="Times New Roman" w:cs="Times New Roman"/>
          <w:color w:val="auto"/>
          <w:sz w:val="28"/>
          <w:szCs w:val="28"/>
        </w:rPr>
      </w:pPr>
      <w:r w:rsidRPr="00C56EC5">
        <w:rPr>
          <w:rFonts w:ascii="Times New Roman" w:hAnsi="Times New Roman" w:cs="Times New Roman"/>
          <w:b/>
          <w:i/>
          <w:color w:val="auto"/>
          <w:sz w:val="28"/>
          <w:szCs w:val="28"/>
        </w:rPr>
        <w:t>История России. Всеобщая история:</w:t>
      </w:r>
      <w:r w:rsidRPr="00C56EC5">
        <w:rPr>
          <w:rFonts w:ascii="Times New Roman" w:hAnsi="Times New Roman" w:cs="Times New Roman"/>
          <w:color w:val="auto"/>
          <w:sz w:val="28"/>
          <w:szCs w:val="28"/>
        </w:rPr>
        <w:t xml:space="preserve"> 1) формирование основ гражданской, </w:t>
      </w:r>
      <w:proofErr w:type="spellStart"/>
      <w:r w:rsidRPr="00C56EC5">
        <w:rPr>
          <w:rFonts w:ascii="Times New Roman" w:hAnsi="Times New Roman" w:cs="Times New Roman"/>
          <w:color w:val="auto"/>
          <w:sz w:val="28"/>
          <w:szCs w:val="28"/>
        </w:rPr>
        <w:t>этнонациональной</w:t>
      </w:r>
      <w:proofErr w:type="spellEnd"/>
      <w:r w:rsidRPr="00C56EC5">
        <w:rPr>
          <w:rFonts w:ascii="Times New Roman" w:hAnsi="Times New Roman" w:cs="Times New Roman"/>
          <w:color w:val="auto"/>
          <w:sz w:val="28"/>
          <w:szCs w:val="28"/>
        </w:rPr>
        <w:t xml:space="preserve">, социальной, культурной самоидентификации личности обучающегося, осмысление им опыта российской истории как части мировой истории, усвоение базовых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w:t>
      </w:r>
      <w:proofErr w:type="gramStart"/>
      <w:r w:rsidRPr="00C56EC5">
        <w:rPr>
          <w:rFonts w:ascii="Times New Roman" w:hAnsi="Times New Roman" w:cs="Times New Roman"/>
          <w:color w:val="auto"/>
          <w:sz w:val="28"/>
          <w:szCs w:val="28"/>
        </w:rPr>
        <w:t xml:space="preserve">2) овладение базовыми историческими знаниями, а также представлениями о закономерностях развития человеческого общества в социальной, экономической, политической, научной и культурной сферах; приобретение опыта </w:t>
      </w:r>
      <w:proofErr w:type="spellStart"/>
      <w:r w:rsidRPr="00C56EC5">
        <w:rPr>
          <w:rFonts w:ascii="Times New Roman" w:hAnsi="Times New Roman" w:cs="Times New Roman"/>
          <w:color w:val="auto"/>
          <w:sz w:val="28"/>
          <w:szCs w:val="28"/>
        </w:rPr>
        <w:t>историкокультурного</w:t>
      </w:r>
      <w:proofErr w:type="spellEnd"/>
      <w:r w:rsidRPr="00C56EC5">
        <w:rPr>
          <w:rFonts w:ascii="Times New Roman" w:hAnsi="Times New Roman" w:cs="Times New Roman"/>
          <w:color w:val="auto"/>
          <w:sz w:val="28"/>
          <w:szCs w:val="28"/>
        </w:rPr>
        <w:t xml:space="preserve">, цивилизационного подхода к оценке социальных явлений, современных глобальных процессов; 3) формирование умений применения исторических знаний для осмысления сущности современных общественных явлений, жизни в современном поликультурном, </w:t>
      </w:r>
      <w:proofErr w:type="spellStart"/>
      <w:r w:rsidRPr="00C56EC5">
        <w:rPr>
          <w:rFonts w:ascii="Times New Roman" w:hAnsi="Times New Roman" w:cs="Times New Roman"/>
          <w:color w:val="auto"/>
          <w:sz w:val="28"/>
          <w:szCs w:val="28"/>
        </w:rPr>
        <w:t>полиэтничном</w:t>
      </w:r>
      <w:proofErr w:type="spellEnd"/>
      <w:r w:rsidRPr="00C56EC5">
        <w:rPr>
          <w:rFonts w:ascii="Times New Roman" w:hAnsi="Times New Roman" w:cs="Times New Roman"/>
          <w:color w:val="auto"/>
          <w:sz w:val="28"/>
          <w:szCs w:val="28"/>
        </w:rPr>
        <w:t xml:space="preserve"> и многоконфессиональном мире;</w:t>
      </w:r>
      <w:proofErr w:type="gramEnd"/>
      <w:r w:rsidRPr="00C56EC5">
        <w:rPr>
          <w:rFonts w:ascii="Times New Roman" w:hAnsi="Times New Roman" w:cs="Times New Roman"/>
          <w:color w:val="auto"/>
          <w:sz w:val="28"/>
          <w:szCs w:val="28"/>
        </w:rPr>
        <w:t xml:space="preserve"> </w:t>
      </w:r>
      <w:proofErr w:type="gramStart"/>
      <w:r w:rsidRPr="00C56EC5">
        <w:rPr>
          <w:rFonts w:ascii="Times New Roman" w:hAnsi="Times New Roman" w:cs="Times New Roman"/>
          <w:color w:val="auto"/>
          <w:sz w:val="28"/>
          <w:szCs w:val="28"/>
        </w:rPr>
        <w:t xml:space="preserve">4) формирование важнейших культурно-исторических ориентиров для гражданской, </w:t>
      </w:r>
      <w:proofErr w:type="spellStart"/>
      <w:r w:rsidRPr="00C56EC5">
        <w:rPr>
          <w:rFonts w:ascii="Times New Roman" w:hAnsi="Times New Roman" w:cs="Times New Roman"/>
          <w:color w:val="auto"/>
          <w:sz w:val="28"/>
          <w:szCs w:val="28"/>
        </w:rPr>
        <w:t>этнонациональной</w:t>
      </w:r>
      <w:proofErr w:type="spellEnd"/>
      <w:r w:rsidRPr="00C56EC5">
        <w:rPr>
          <w:rFonts w:ascii="Times New Roman" w:hAnsi="Times New Roman" w:cs="Times New Roman"/>
          <w:color w:val="auto"/>
          <w:sz w:val="28"/>
          <w:szCs w:val="28"/>
        </w:rPr>
        <w:t xml:space="preserve">, социальной, культурной самоидентификации личности, миропонимания и познания современного общества на основе изучения исторического опыта России и человечества; 5) развитие умений искать, анализировать, сопоставлять и оценивать </w:t>
      </w:r>
      <w:r w:rsidRPr="00C56EC5">
        <w:rPr>
          <w:rFonts w:ascii="Times New Roman" w:hAnsi="Times New Roman" w:cs="Times New Roman"/>
          <w:color w:val="auto"/>
          <w:sz w:val="28"/>
          <w:szCs w:val="28"/>
        </w:rPr>
        <w:lastRenderedPageBreak/>
        <w:t>содержащуюся в различных источниках информацию о событиях и явлениях прошлого и настоящего, способностей определять и аргументировать свое отношение к ней;</w:t>
      </w:r>
      <w:proofErr w:type="gramEnd"/>
      <w:r w:rsidRPr="00C56EC5">
        <w:rPr>
          <w:rFonts w:ascii="Times New Roman" w:hAnsi="Times New Roman" w:cs="Times New Roman"/>
          <w:color w:val="auto"/>
          <w:sz w:val="28"/>
          <w:szCs w:val="28"/>
        </w:rPr>
        <w:t xml:space="preserve"> 6) воспитание уважения к историческому наследию народов России; восприятие традиций исторического диалога, сложившихся в поликультурном, </w:t>
      </w:r>
      <w:proofErr w:type="spellStart"/>
      <w:r w:rsidRPr="00C56EC5">
        <w:rPr>
          <w:rFonts w:ascii="Times New Roman" w:hAnsi="Times New Roman" w:cs="Times New Roman"/>
          <w:color w:val="auto"/>
          <w:sz w:val="28"/>
          <w:szCs w:val="28"/>
        </w:rPr>
        <w:t>полиэтничном</w:t>
      </w:r>
      <w:proofErr w:type="spellEnd"/>
      <w:r w:rsidRPr="00C56EC5">
        <w:rPr>
          <w:rFonts w:ascii="Times New Roman" w:hAnsi="Times New Roman" w:cs="Times New Roman"/>
          <w:color w:val="auto"/>
          <w:sz w:val="28"/>
          <w:szCs w:val="28"/>
        </w:rPr>
        <w:t xml:space="preserve"> и многоконфессиональном Российском государстве. Обществознание: 1) формирование у обучающихся личностных представлений об основах российской гражданской идентичности, патриотизма, гражданственности, социальной ответственности, правового самосознания, толерантности, приверженности ценностям, закрепленным в Конституции Российской Федерации; 2) понимание основных принципов жизни общества, основ современных научных теорий общественного развития; 3) 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межличностных отношений, включая отношения между людьми различных национальностей и вероисповеданий, возрастов и социальных групп; </w:t>
      </w:r>
      <w:proofErr w:type="gramStart"/>
      <w:r w:rsidRPr="00C56EC5">
        <w:rPr>
          <w:rFonts w:ascii="Times New Roman" w:hAnsi="Times New Roman" w:cs="Times New Roman"/>
          <w:color w:val="auto"/>
          <w:sz w:val="28"/>
          <w:szCs w:val="28"/>
        </w:rPr>
        <w:t>4) формирование основ правосознания для соотнесения собственного поведения и поступков других людей с нравственными ценностями и нормами поведения, установленными законодательством Российской Федерации, убежденности в необходимости защищать правопорядок правовыми способами и средствами, умений реализовывать основные социальные роли в пределах своей дееспособности; 5) освоение приемов работы с социально значимой информацией, ее осмысление;</w:t>
      </w:r>
      <w:proofErr w:type="gramEnd"/>
      <w:r w:rsidRPr="00C56EC5">
        <w:rPr>
          <w:rFonts w:ascii="Times New Roman" w:hAnsi="Times New Roman" w:cs="Times New Roman"/>
          <w:color w:val="auto"/>
          <w:sz w:val="28"/>
          <w:szCs w:val="28"/>
        </w:rPr>
        <w:t xml:space="preserve"> развитие способностей обучающихся делать необходимые выводы и давать обоснованные оценки социальным событиям и процессам; 6) развитие социального кругозора и формирование познавательного интереса к изучению общественных дисциплин. </w:t>
      </w:r>
    </w:p>
    <w:p w:rsidR="00C56EC5" w:rsidRPr="00C56EC5" w:rsidRDefault="00BE7AFB" w:rsidP="00C56EC5">
      <w:pPr>
        <w:tabs>
          <w:tab w:val="left" w:pos="0"/>
        </w:tabs>
        <w:spacing w:after="0" w:line="360" w:lineRule="auto"/>
        <w:ind w:firstLine="709"/>
        <w:jc w:val="both"/>
        <w:rPr>
          <w:rFonts w:ascii="Times New Roman" w:hAnsi="Times New Roman" w:cs="Times New Roman"/>
          <w:color w:val="auto"/>
          <w:sz w:val="28"/>
          <w:szCs w:val="28"/>
        </w:rPr>
      </w:pPr>
      <w:r w:rsidRPr="00C56EC5">
        <w:rPr>
          <w:rFonts w:ascii="Times New Roman" w:hAnsi="Times New Roman" w:cs="Times New Roman"/>
          <w:b/>
          <w:i/>
          <w:color w:val="auto"/>
          <w:sz w:val="28"/>
          <w:szCs w:val="28"/>
        </w:rPr>
        <w:t>География:</w:t>
      </w:r>
      <w:r w:rsidRPr="00C56EC5">
        <w:rPr>
          <w:rFonts w:ascii="Times New Roman" w:hAnsi="Times New Roman" w:cs="Times New Roman"/>
          <w:color w:val="auto"/>
          <w:sz w:val="28"/>
          <w:szCs w:val="28"/>
        </w:rPr>
        <w:t xml:space="preserve"> 1) формирование представлений о географии, ее роли в освоении планеты человеком, о географических знаниях как компоненте научной картины мира, их необходимости для решения современных практических задач человечества и своей страны, в том числе задачи охраны окружающей среды и рационального природопользования; 2) формирование первичных компетенций использования </w:t>
      </w:r>
      <w:r w:rsidRPr="00C56EC5">
        <w:rPr>
          <w:rFonts w:ascii="Times New Roman" w:hAnsi="Times New Roman" w:cs="Times New Roman"/>
          <w:color w:val="auto"/>
          <w:sz w:val="28"/>
          <w:szCs w:val="28"/>
        </w:rPr>
        <w:lastRenderedPageBreak/>
        <w:t>территориального подхода как основы географического мышления для осознания своего места в целостном, многообразном и быстро изменяющемся мире и адекватной ориентации в нем; 3) формирование представлений и основополагающих теоретических знаний о целостности и неоднородности Земли как планеты людей в пространстве и во времени, основных этапах ее географического освоения, особенностях природы, жизни, культуры и хозяйственной деятельности людей, экологических проблемах на разных материках и в отдельных странах; 4) 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 в том числе ее экологических параметров; 5) овладение основами картографической грамотности и использования географической карты как одного из языков международного общения; 6) овладение основными навыками нахождения, использования и презентации географической информации; 7) формирование умений и навыков использования разнообразных географических знаний в повседневной жизни для объяснения и оценки явлений и процессов, самостоятельного оценивания уровня безопасности окружающей среды, адаптации к условиям территории проживания, соблюдения мер безопасности в случае природных стихийных бедствий и техногенных катастроф; 8) формирование представлений об особенностях деятельности людей, ведущей к возникновению и развитию или решению экологических проблем на различных территориях и акваториях, умений и навыков безопасного и экологически целесообразного поведения в окружающей среде.</w:t>
      </w:r>
    </w:p>
    <w:p w:rsidR="00C56EC5" w:rsidRDefault="00BE7AFB" w:rsidP="00C56EC5">
      <w:pPr>
        <w:tabs>
          <w:tab w:val="left" w:pos="0"/>
        </w:tabs>
        <w:spacing w:after="0" w:line="360" w:lineRule="auto"/>
        <w:ind w:firstLine="709"/>
        <w:jc w:val="both"/>
        <w:rPr>
          <w:rFonts w:ascii="Times New Roman" w:hAnsi="Times New Roman" w:cs="Times New Roman"/>
          <w:color w:val="auto"/>
          <w:sz w:val="28"/>
          <w:szCs w:val="28"/>
        </w:rPr>
      </w:pPr>
      <w:proofErr w:type="gramStart"/>
      <w:r w:rsidRPr="00C56EC5">
        <w:rPr>
          <w:rFonts w:ascii="Times New Roman" w:hAnsi="Times New Roman" w:cs="Times New Roman"/>
          <w:b/>
          <w:i/>
          <w:color w:val="auto"/>
          <w:sz w:val="28"/>
          <w:szCs w:val="28"/>
        </w:rPr>
        <w:t>Математика и информатика</w:t>
      </w:r>
      <w:r w:rsidRPr="00C56EC5">
        <w:rPr>
          <w:rFonts w:ascii="Times New Roman" w:hAnsi="Times New Roman" w:cs="Times New Roman"/>
          <w:color w:val="auto"/>
          <w:sz w:val="28"/>
          <w:szCs w:val="28"/>
        </w:rPr>
        <w:t xml:space="preserve"> Изучение предметной области "Математика и информатика" должно обеспечить: осознание значения математики и информатики в повседневной жизни человека; формирование представлений о социальных, культурных и исторических факторах становления математической науки; понимание роли информационных процессов в современном мире; формирование представлений о математике как части общечеловеческой культуры, универсальном языке науки, позволяющем описывать и изучать реальные процессы и явления. </w:t>
      </w:r>
      <w:proofErr w:type="gramEnd"/>
    </w:p>
    <w:p w:rsidR="00C56EC5" w:rsidRDefault="00BE7AFB" w:rsidP="00C56EC5">
      <w:pPr>
        <w:tabs>
          <w:tab w:val="left" w:pos="0"/>
        </w:tabs>
        <w:spacing w:after="0" w:line="360" w:lineRule="auto"/>
        <w:ind w:firstLine="709"/>
        <w:jc w:val="both"/>
        <w:rPr>
          <w:rFonts w:ascii="Times New Roman" w:hAnsi="Times New Roman" w:cs="Times New Roman"/>
          <w:color w:val="auto"/>
          <w:sz w:val="28"/>
          <w:szCs w:val="28"/>
        </w:rPr>
      </w:pPr>
      <w:proofErr w:type="gramStart"/>
      <w:r w:rsidRPr="00C56EC5">
        <w:rPr>
          <w:rFonts w:ascii="Times New Roman" w:hAnsi="Times New Roman" w:cs="Times New Roman"/>
          <w:color w:val="auto"/>
          <w:sz w:val="28"/>
          <w:szCs w:val="28"/>
        </w:rPr>
        <w:lastRenderedPageBreak/>
        <w:t xml:space="preserve">В результате изучения предметной области "Математика и информатика" обучающиеся развивают логическое и математическое мышление, получают представление о математических моделях; овладевают математическими рассуждениями; учатся применять математические знания при решении различных задач и оценивать полученные результаты; овладевают умениями решения учебных задач; развивают математическую интуицию; получают представление об основных информационных процессах в реальных ситуациях. </w:t>
      </w:r>
      <w:proofErr w:type="gramEnd"/>
    </w:p>
    <w:p w:rsidR="00C56EC5" w:rsidRPr="00C56EC5" w:rsidRDefault="00BE7AFB" w:rsidP="00C56EC5">
      <w:pPr>
        <w:tabs>
          <w:tab w:val="left" w:pos="0"/>
        </w:tabs>
        <w:spacing w:after="0" w:line="360" w:lineRule="auto"/>
        <w:ind w:firstLine="709"/>
        <w:jc w:val="both"/>
        <w:rPr>
          <w:rFonts w:ascii="Times New Roman" w:hAnsi="Times New Roman" w:cs="Times New Roman"/>
          <w:color w:val="auto"/>
          <w:sz w:val="28"/>
          <w:szCs w:val="28"/>
        </w:rPr>
      </w:pPr>
      <w:r w:rsidRPr="00C56EC5">
        <w:rPr>
          <w:rFonts w:ascii="Times New Roman" w:hAnsi="Times New Roman" w:cs="Times New Roman"/>
          <w:color w:val="auto"/>
          <w:sz w:val="28"/>
          <w:szCs w:val="28"/>
        </w:rPr>
        <w:t xml:space="preserve">Предметные результаты изучения предметной области "Математика и информатика" должны отражать: </w:t>
      </w:r>
    </w:p>
    <w:p w:rsidR="00085FF2" w:rsidRDefault="00BE7AFB" w:rsidP="00C56EC5">
      <w:pPr>
        <w:tabs>
          <w:tab w:val="left" w:pos="0"/>
        </w:tabs>
        <w:spacing w:after="0" w:line="360" w:lineRule="auto"/>
        <w:ind w:firstLine="709"/>
        <w:jc w:val="both"/>
        <w:rPr>
          <w:rFonts w:ascii="Times New Roman" w:hAnsi="Times New Roman" w:cs="Times New Roman"/>
          <w:color w:val="auto"/>
          <w:sz w:val="28"/>
          <w:szCs w:val="28"/>
        </w:rPr>
      </w:pPr>
      <w:r w:rsidRPr="00C56EC5">
        <w:rPr>
          <w:rFonts w:ascii="Times New Roman" w:hAnsi="Times New Roman" w:cs="Times New Roman"/>
          <w:b/>
          <w:i/>
          <w:color w:val="auto"/>
          <w:sz w:val="28"/>
          <w:szCs w:val="28"/>
        </w:rPr>
        <w:t>Математика. Алгебра. Геометрия. Информатика:</w:t>
      </w:r>
      <w:r w:rsidRPr="00C56EC5">
        <w:rPr>
          <w:rFonts w:ascii="Times New Roman" w:hAnsi="Times New Roman" w:cs="Times New Roman"/>
          <w:color w:val="auto"/>
          <w:sz w:val="28"/>
          <w:szCs w:val="28"/>
        </w:rPr>
        <w:t xml:space="preserve"> 1) формирование представлений о математике как о методе познания действительности, позволяющем описывать и изучать реальные процессы и явления; 2) развитие умений работать с учебным математическим текстом (анализировать, извлекать необходимую информацию), точно и грамотно выражать свои мысли с применением математической терминологии и символики, проводить классификации, логические обоснования, доказательства математических утверждений; </w:t>
      </w:r>
      <w:proofErr w:type="gramStart"/>
      <w:r w:rsidRPr="00C56EC5">
        <w:rPr>
          <w:rFonts w:ascii="Times New Roman" w:hAnsi="Times New Roman" w:cs="Times New Roman"/>
          <w:color w:val="auto"/>
          <w:sz w:val="28"/>
          <w:szCs w:val="28"/>
        </w:rPr>
        <w:t>3) развитие представлений о числе и числовых системах от натуральных до действительных чисел; овладение навыками устных, письменных, инструментальных вычислений; 4) овладение символьным языком алгебры, приемами выполнения тождественных преобразований выражений, решения уравнений, систем уравнений, неравенств и систем неравенств; умения моделировать реальные ситуации на языке алгебры, исследовать построенные модели с использованием аппарата алгебры, интерпретировать полученный результат;</w:t>
      </w:r>
      <w:proofErr w:type="gramEnd"/>
      <w:r w:rsidRPr="00C56EC5">
        <w:rPr>
          <w:rFonts w:ascii="Times New Roman" w:hAnsi="Times New Roman" w:cs="Times New Roman"/>
          <w:color w:val="auto"/>
          <w:sz w:val="28"/>
          <w:szCs w:val="28"/>
        </w:rPr>
        <w:t xml:space="preserve"> </w:t>
      </w:r>
      <w:proofErr w:type="gramStart"/>
      <w:r w:rsidRPr="00C56EC5">
        <w:rPr>
          <w:rFonts w:ascii="Times New Roman" w:hAnsi="Times New Roman" w:cs="Times New Roman"/>
          <w:color w:val="auto"/>
          <w:sz w:val="28"/>
          <w:szCs w:val="28"/>
        </w:rPr>
        <w:t>5) овладение системой функциональных понятий, развитие умения использовать функционально-графические представления для решения различных математических задач, для описания и анализа реальных зависимостей; 6) овладение геометрическим языком; развитие умения использовать его для описания предметов окружающего мира; развитие пространственных представлений, изобразительных умений, навыков геометрических построений; 7) формирование систематических знаний о плоских фигурах и их свойствах, представлений о простейших пространственных телах;</w:t>
      </w:r>
      <w:proofErr w:type="gramEnd"/>
      <w:r w:rsidRPr="00C56EC5">
        <w:rPr>
          <w:rFonts w:ascii="Times New Roman" w:hAnsi="Times New Roman" w:cs="Times New Roman"/>
          <w:color w:val="auto"/>
          <w:sz w:val="28"/>
          <w:szCs w:val="28"/>
        </w:rPr>
        <w:t xml:space="preserve"> </w:t>
      </w:r>
      <w:proofErr w:type="gramStart"/>
      <w:r w:rsidRPr="00C56EC5">
        <w:rPr>
          <w:rFonts w:ascii="Times New Roman" w:hAnsi="Times New Roman" w:cs="Times New Roman"/>
          <w:color w:val="auto"/>
          <w:sz w:val="28"/>
          <w:szCs w:val="28"/>
        </w:rPr>
        <w:t xml:space="preserve">развитие умений </w:t>
      </w:r>
      <w:r w:rsidRPr="00C56EC5">
        <w:rPr>
          <w:rFonts w:ascii="Times New Roman" w:hAnsi="Times New Roman" w:cs="Times New Roman"/>
          <w:color w:val="auto"/>
          <w:sz w:val="28"/>
          <w:szCs w:val="28"/>
        </w:rPr>
        <w:lastRenderedPageBreak/>
        <w:t>моделирования реальных ситуаций на языке геометрии, исследования построенной модели с использованием геометрических понятий и теорем, аппарата алгебры, решения геометрических и практических задач; 8) овладение простейшими способами представления и анализа статистических данных; формирование представлений о статистических закономерностях в реальном мире и о различных способах их изучения, о простейших вероятностных моделях;</w:t>
      </w:r>
      <w:proofErr w:type="gramEnd"/>
      <w:r w:rsidRPr="00C56EC5">
        <w:rPr>
          <w:rFonts w:ascii="Times New Roman" w:hAnsi="Times New Roman" w:cs="Times New Roman"/>
          <w:color w:val="auto"/>
          <w:sz w:val="28"/>
          <w:szCs w:val="28"/>
        </w:rPr>
        <w:t xml:space="preserve"> развитие умений извлекать информацию, представленную в таблицах, на диаграммах, графиках, описывать и анализировать массивы числовых данных с помощью подходящих статистических характеристик, использовать понимание вероятностных свойств окружающих явлений при принятии решений; </w:t>
      </w:r>
      <w:proofErr w:type="gramStart"/>
      <w:r w:rsidRPr="00C56EC5">
        <w:rPr>
          <w:rFonts w:ascii="Times New Roman" w:hAnsi="Times New Roman" w:cs="Times New Roman"/>
          <w:color w:val="auto"/>
          <w:sz w:val="28"/>
          <w:szCs w:val="28"/>
        </w:rPr>
        <w:t>9) развитие умений применять изученные понятия, результаты, методы для решения задач практического характера и задач из смежных дисциплин с использованием при необходимости справочных материалов, компьютера, пользоваться оценкой и прикидкой при практических расчетах; 10) формирование информационной и алгоритмической культуры; формирование представления о компьютере как универсальном устройстве обработки информации; развитие основных навыков и умений использования компьютерных устройств;</w:t>
      </w:r>
      <w:proofErr w:type="gramEnd"/>
      <w:r w:rsidRPr="00C56EC5">
        <w:rPr>
          <w:rFonts w:ascii="Times New Roman" w:hAnsi="Times New Roman" w:cs="Times New Roman"/>
          <w:color w:val="auto"/>
          <w:sz w:val="28"/>
          <w:szCs w:val="28"/>
        </w:rPr>
        <w:t xml:space="preserve"> </w:t>
      </w:r>
      <w:proofErr w:type="gramStart"/>
      <w:r w:rsidRPr="00C56EC5">
        <w:rPr>
          <w:rFonts w:ascii="Times New Roman" w:hAnsi="Times New Roman" w:cs="Times New Roman"/>
          <w:color w:val="auto"/>
          <w:sz w:val="28"/>
          <w:szCs w:val="28"/>
        </w:rPr>
        <w:t>11) формирование представления об основных изучаемых понятиях: информация, алгоритм, модель – и их свойствах; 12) развитие алгоритмического мышления, необходимого для профессиональной деятельности в современном обществе; развитие умений составить и записать алгоритм для конкретного исполнителя; формирование знаний об алгоритмических конструкциях, логических значениях и операциях; знакомство с одним из языков программирования и основными алгоритмическими структурами - линейной, условной и циклической;</w:t>
      </w:r>
      <w:proofErr w:type="gramEnd"/>
      <w:r w:rsidRPr="00C56EC5">
        <w:rPr>
          <w:rFonts w:ascii="Times New Roman" w:hAnsi="Times New Roman" w:cs="Times New Roman"/>
          <w:color w:val="auto"/>
          <w:sz w:val="28"/>
          <w:szCs w:val="28"/>
        </w:rPr>
        <w:t xml:space="preserve"> </w:t>
      </w:r>
      <w:proofErr w:type="gramStart"/>
      <w:r w:rsidRPr="00C56EC5">
        <w:rPr>
          <w:rFonts w:ascii="Times New Roman" w:hAnsi="Times New Roman" w:cs="Times New Roman"/>
          <w:color w:val="auto"/>
          <w:sz w:val="28"/>
          <w:szCs w:val="28"/>
        </w:rPr>
        <w:t>13) формирование умений формализации и структурирования информации, умения выбирать способ представления данных в соответствии с поставленной задачей - таблицы, схемы, графики, диаграммы, с использованием соответствующих программных средств обработки данных; 14) формирование навыков и умений безопасного и целесообразного поведения при работе с компьютерными программами и в Интернете, умения соблюдать нормы инфо</w:t>
      </w:r>
      <w:r w:rsidR="00085FF2">
        <w:rPr>
          <w:rFonts w:ascii="Times New Roman" w:hAnsi="Times New Roman" w:cs="Times New Roman"/>
          <w:color w:val="auto"/>
          <w:sz w:val="28"/>
          <w:szCs w:val="28"/>
        </w:rPr>
        <w:t xml:space="preserve">рмационной этики и права. </w:t>
      </w:r>
      <w:proofErr w:type="gramEnd"/>
    </w:p>
    <w:p w:rsidR="00085FF2" w:rsidRDefault="00BE7AFB" w:rsidP="00C56EC5">
      <w:pPr>
        <w:tabs>
          <w:tab w:val="left" w:pos="0"/>
        </w:tabs>
        <w:spacing w:after="0" w:line="360" w:lineRule="auto"/>
        <w:ind w:firstLine="709"/>
        <w:jc w:val="both"/>
        <w:rPr>
          <w:rFonts w:ascii="Times New Roman" w:hAnsi="Times New Roman" w:cs="Times New Roman"/>
          <w:color w:val="auto"/>
          <w:sz w:val="28"/>
          <w:szCs w:val="28"/>
        </w:rPr>
      </w:pPr>
      <w:r w:rsidRPr="00085FF2">
        <w:rPr>
          <w:rFonts w:ascii="Times New Roman" w:hAnsi="Times New Roman" w:cs="Times New Roman"/>
          <w:b/>
          <w:color w:val="auto"/>
          <w:sz w:val="28"/>
          <w:szCs w:val="28"/>
        </w:rPr>
        <w:t>Основы духовно-нравственной культуры народов России</w:t>
      </w:r>
    </w:p>
    <w:p w:rsidR="00C56EC5" w:rsidRPr="00C56EC5" w:rsidRDefault="00BE7AFB" w:rsidP="00C56EC5">
      <w:pPr>
        <w:tabs>
          <w:tab w:val="left" w:pos="0"/>
        </w:tabs>
        <w:spacing w:after="0" w:line="360" w:lineRule="auto"/>
        <w:ind w:firstLine="709"/>
        <w:jc w:val="both"/>
        <w:rPr>
          <w:rFonts w:ascii="Times New Roman" w:hAnsi="Times New Roman" w:cs="Times New Roman"/>
          <w:color w:val="auto"/>
          <w:sz w:val="28"/>
          <w:szCs w:val="28"/>
        </w:rPr>
      </w:pPr>
      <w:proofErr w:type="gramStart"/>
      <w:r w:rsidRPr="00C56EC5">
        <w:rPr>
          <w:rFonts w:ascii="Times New Roman" w:hAnsi="Times New Roman" w:cs="Times New Roman"/>
          <w:color w:val="auto"/>
          <w:sz w:val="28"/>
          <w:szCs w:val="28"/>
        </w:rPr>
        <w:lastRenderedPageBreak/>
        <w:t xml:space="preserve">Изучение предметной области "Основы духовно-нравственной культуры народов России" должно обеспечить: воспитание способности к духовному развитию, нравственному самосовершенствованию; воспитание веротерпимости, уважительного отношения к религиозным чувствам, взглядам людей или их отсутствию;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w:t>
      </w:r>
      <w:proofErr w:type="spellStart"/>
      <w:r w:rsidRPr="00C56EC5">
        <w:rPr>
          <w:rFonts w:ascii="Times New Roman" w:hAnsi="Times New Roman" w:cs="Times New Roman"/>
          <w:color w:val="auto"/>
          <w:sz w:val="28"/>
          <w:szCs w:val="28"/>
        </w:rPr>
        <w:t>потребительстве</w:t>
      </w:r>
      <w:proofErr w:type="spellEnd"/>
      <w:r w:rsidRPr="00C56EC5">
        <w:rPr>
          <w:rFonts w:ascii="Times New Roman" w:hAnsi="Times New Roman" w:cs="Times New Roman"/>
          <w:color w:val="auto"/>
          <w:sz w:val="28"/>
          <w:szCs w:val="28"/>
        </w:rPr>
        <w:t>;</w:t>
      </w:r>
      <w:proofErr w:type="gramEnd"/>
      <w:r w:rsidRPr="00C56EC5">
        <w:rPr>
          <w:rFonts w:ascii="Times New Roman" w:hAnsi="Times New Roman" w:cs="Times New Roman"/>
          <w:color w:val="auto"/>
          <w:sz w:val="28"/>
          <w:szCs w:val="28"/>
        </w:rPr>
        <w:t xml:space="preserve"> </w:t>
      </w:r>
      <w:proofErr w:type="gramStart"/>
      <w:r w:rsidRPr="00C56EC5">
        <w:rPr>
          <w:rFonts w:ascii="Times New Roman" w:hAnsi="Times New Roman" w:cs="Times New Roman"/>
          <w:color w:val="auto"/>
          <w:sz w:val="28"/>
          <w:szCs w:val="28"/>
        </w:rPr>
        <w:t>формирование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 понимание значения нравственности, веры и религии в жизни человека, семьи и общества; формирование представлений об исторической роли традиционных религий и гражданского общества в становлении рос</w:t>
      </w:r>
      <w:r w:rsidR="00C56EC5" w:rsidRPr="00C56EC5">
        <w:rPr>
          <w:rFonts w:ascii="Times New Roman" w:hAnsi="Times New Roman" w:cs="Times New Roman"/>
          <w:color w:val="auto"/>
          <w:sz w:val="28"/>
          <w:szCs w:val="28"/>
        </w:rPr>
        <w:t xml:space="preserve">сийской государственности. </w:t>
      </w:r>
      <w:proofErr w:type="gramEnd"/>
    </w:p>
    <w:p w:rsidR="00C56EC5" w:rsidRPr="00C56EC5" w:rsidRDefault="00BE7AFB" w:rsidP="00C56EC5">
      <w:pPr>
        <w:tabs>
          <w:tab w:val="left" w:pos="0"/>
        </w:tabs>
        <w:spacing w:after="0" w:line="360" w:lineRule="auto"/>
        <w:ind w:firstLine="709"/>
        <w:jc w:val="center"/>
        <w:rPr>
          <w:rFonts w:ascii="Times New Roman" w:hAnsi="Times New Roman" w:cs="Times New Roman"/>
          <w:b/>
          <w:color w:val="auto"/>
          <w:sz w:val="28"/>
          <w:szCs w:val="28"/>
        </w:rPr>
      </w:pPr>
      <w:r w:rsidRPr="00C56EC5">
        <w:rPr>
          <w:rFonts w:ascii="Times New Roman" w:hAnsi="Times New Roman" w:cs="Times New Roman"/>
          <w:b/>
          <w:color w:val="auto"/>
          <w:sz w:val="28"/>
          <w:szCs w:val="28"/>
        </w:rPr>
        <w:t>Естественнонаучные предметы</w:t>
      </w:r>
    </w:p>
    <w:p w:rsidR="001467FC" w:rsidRDefault="00BE7AFB" w:rsidP="00C56EC5">
      <w:pPr>
        <w:tabs>
          <w:tab w:val="left" w:pos="0"/>
        </w:tabs>
        <w:spacing w:after="0" w:line="360" w:lineRule="auto"/>
        <w:ind w:firstLine="709"/>
        <w:jc w:val="both"/>
        <w:rPr>
          <w:rFonts w:ascii="Times New Roman" w:hAnsi="Times New Roman" w:cs="Times New Roman"/>
          <w:color w:val="auto"/>
          <w:sz w:val="28"/>
          <w:szCs w:val="28"/>
        </w:rPr>
      </w:pPr>
      <w:r w:rsidRPr="00C56EC5">
        <w:rPr>
          <w:rFonts w:ascii="Times New Roman" w:hAnsi="Times New Roman" w:cs="Times New Roman"/>
          <w:color w:val="auto"/>
          <w:sz w:val="28"/>
          <w:szCs w:val="28"/>
        </w:rPr>
        <w:t xml:space="preserve">Изучение предметной области "Естественнонаучные предметы" должно обеспечить: формирование целостной научной картины мира; понимание возрастающей роли естественных наук и научных исследований в современном мире, постоянного процесса эволюции научного знания, значимости международного научного сотрудничества; овладение научным подходом к решению различных задач; овладение умениями формулировать гипотезы, конструировать, проводить эксперименты, оценивать полученные результаты; овладение умением сопоставлять экспериментальные и теоретические знания с объективными реалиями жизни; воспитание ответственного и бережного отношения к окружающей среде; овладение </w:t>
      </w:r>
      <w:proofErr w:type="spellStart"/>
      <w:r w:rsidRPr="00C56EC5">
        <w:rPr>
          <w:rFonts w:ascii="Times New Roman" w:hAnsi="Times New Roman" w:cs="Times New Roman"/>
          <w:color w:val="auto"/>
          <w:sz w:val="28"/>
          <w:szCs w:val="28"/>
        </w:rPr>
        <w:t>экосистемной</w:t>
      </w:r>
      <w:proofErr w:type="spellEnd"/>
      <w:r w:rsidRPr="00C56EC5">
        <w:rPr>
          <w:rFonts w:ascii="Times New Roman" w:hAnsi="Times New Roman" w:cs="Times New Roman"/>
          <w:color w:val="auto"/>
          <w:sz w:val="28"/>
          <w:szCs w:val="28"/>
        </w:rPr>
        <w:t xml:space="preserve"> познавательной моделью и ее применение в целях прогноза экологических рисков для здоровья людей, безопасности жизни, качества окружающей среды; осознание значимости концепции устойчивого развития; формирование умений безопасного и эффективного использования лабораторного оборудования, проведения точных измерений и адекватной оценки полученных результатов, представления научно обоснованных аргументов своих действий, основанных на </w:t>
      </w:r>
      <w:proofErr w:type="spellStart"/>
      <w:r w:rsidRPr="00C56EC5">
        <w:rPr>
          <w:rFonts w:ascii="Times New Roman" w:hAnsi="Times New Roman" w:cs="Times New Roman"/>
          <w:color w:val="auto"/>
          <w:sz w:val="28"/>
          <w:szCs w:val="28"/>
        </w:rPr>
        <w:t>межпредметном</w:t>
      </w:r>
      <w:proofErr w:type="spellEnd"/>
      <w:r w:rsidRPr="00C56EC5">
        <w:rPr>
          <w:rFonts w:ascii="Times New Roman" w:hAnsi="Times New Roman" w:cs="Times New Roman"/>
          <w:color w:val="auto"/>
          <w:sz w:val="28"/>
          <w:szCs w:val="28"/>
        </w:rPr>
        <w:t xml:space="preserve"> анализе учебных задач. </w:t>
      </w:r>
    </w:p>
    <w:p w:rsidR="001467FC" w:rsidRDefault="00BE7AFB" w:rsidP="00C56EC5">
      <w:pPr>
        <w:tabs>
          <w:tab w:val="left" w:pos="0"/>
        </w:tabs>
        <w:spacing w:after="0" w:line="360" w:lineRule="auto"/>
        <w:ind w:firstLine="709"/>
        <w:jc w:val="both"/>
        <w:rPr>
          <w:rFonts w:ascii="Times New Roman" w:hAnsi="Times New Roman" w:cs="Times New Roman"/>
          <w:color w:val="auto"/>
          <w:sz w:val="28"/>
          <w:szCs w:val="28"/>
        </w:rPr>
      </w:pPr>
      <w:r w:rsidRPr="00C56EC5">
        <w:rPr>
          <w:rFonts w:ascii="Times New Roman" w:hAnsi="Times New Roman" w:cs="Times New Roman"/>
          <w:color w:val="auto"/>
          <w:sz w:val="28"/>
          <w:szCs w:val="28"/>
        </w:rPr>
        <w:lastRenderedPageBreak/>
        <w:t xml:space="preserve">Предметные результаты изучения предметной области "Естественнонаучные предметы" должны отражать: </w:t>
      </w:r>
    </w:p>
    <w:p w:rsidR="00C56EC5" w:rsidRPr="00C56EC5" w:rsidRDefault="00BE7AFB" w:rsidP="00C56EC5">
      <w:pPr>
        <w:tabs>
          <w:tab w:val="left" w:pos="0"/>
        </w:tabs>
        <w:spacing w:after="0" w:line="360" w:lineRule="auto"/>
        <w:ind w:firstLine="709"/>
        <w:jc w:val="both"/>
        <w:rPr>
          <w:rFonts w:ascii="Times New Roman" w:hAnsi="Times New Roman" w:cs="Times New Roman"/>
          <w:color w:val="auto"/>
          <w:sz w:val="28"/>
          <w:szCs w:val="28"/>
        </w:rPr>
      </w:pPr>
      <w:r w:rsidRPr="001467FC">
        <w:rPr>
          <w:rFonts w:ascii="Times New Roman" w:hAnsi="Times New Roman" w:cs="Times New Roman"/>
          <w:b/>
          <w:i/>
          <w:color w:val="auto"/>
          <w:sz w:val="28"/>
          <w:szCs w:val="28"/>
        </w:rPr>
        <w:t>Физика:</w:t>
      </w:r>
      <w:r w:rsidRPr="00C56EC5">
        <w:rPr>
          <w:rFonts w:ascii="Times New Roman" w:hAnsi="Times New Roman" w:cs="Times New Roman"/>
          <w:color w:val="auto"/>
          <w:sz w:val="28"/>
          <w:szCs w:val="28"/>
        </w:rPr>
        <w:t xml:space="preserve"> 1) формирование представлений о закономерной связи и познаваемости явлений природы, об объективности научного знания; о системообразующей роли физики для развития других естественных наук, техники и технологий; научного мировоззрения как результата изучения основ строения материи и фундаментальных законов физики; 2) формирование первоначальных представлений о физической сущности явлений природы (механических, тепловых, электромагнитных и квантовых), видах материи (вещество и поле), движении как способе существования материи; усвоение основных идей механики, атомно-молекулярного учения о строении вещества, элементов электродинамики и квантовой физики; овладение понятийным аппаратом и символическим языком физики; </w:t>
      </w:r>
      <w:proofErr w:type="gramStart"/>
      <w:r w:rsidRPr="00C56EC5">
        <w:rPr>
          <w:rFonts w:ascii="Times New Roman" w:hAnsi="Times New Roman" w:cs="Times New Roman"/>
          <w:color w:val="auto"/>
          <w:sz w:val="28"/>
          <w:szCs w:val="28"/>
        </w:rPr>
        <w:t>3) приобретение опыта применения научных методов познания, наблюдения физических явлений, проведения опытов, простых экспериментальных исследований, прямых и косвенных измерений с использованием аналоговых и цифровых измерительных приборов; понимание неизбежности погрешностей любых измерений; 4) понимание физических основ и принципов действия (работы) машин и механизмов, средств передвижения и связи, бытовых приборов, промышленных технологических процессов, влияния их на окружающую среду;</w:t>
      </w:r>
      <w:proofErr w:type="gramEnd"/>
      <w:r w:rsidRPr="00C56EC5">
        <w:rPr>
          <w:rFonts w:ascii="Times New Roman" w:hAnsi="Times New Roman" w:cs="Times New Roman"/>
          <w:color w:val="auto"/>
          <w:sz w:val="28"/>
          <w:szCs w:val="28"/>
        </w:rPr>
        <w:t xml:space="preserve"> осознание возможных причин техногенных и экологических катастроф; 5) осознание необходимости применения достижений физики и технологий для ра</w:t>
      </w:r>
      <w:r w:rsidR="00C56EC5" w:rsidRPr="00C56EC5">
        <w:rPr>
          <w:rFonts w:ascii="Times New Roman" w:hAnsi="Times New Roman" w:cs="Times New Roman"/>
          <w:color w:val="auto"/>
          <w:sz w:val="28"/>
          <w:szCs w:val="28"/>
        </w:rPr>
        <w:t xml:space="preserve">ционального природопользования; </w:t>
      </w:r>
      <w:r w:rsidRPr="00C56EC5">
        <w:rPr>
          <w:rFonts w:ascii="Times New Roman" w:hAnsi="Times New Roman" w:cs="Times New Roman"/>
          <w:color w:val="auto"/>
          <w:sz w:val="28"/>
          <w:szCs w:val="28"/>
        </w:rPr>
        <w:t xml:space="preserve">6) овладение основами безопасного использования естественных и искусственных электрических и магнитных полей, электромагнитных и звуковых волн, естественных и искусственных ионизирующих излучений во избежание их вредного воздействия на окружающую среду и организм человека; 7) развитие умения планировать в повседневной жизни свои действия с применением полученных знаний законов механики, электродинамики, термодинамики и тепловых явлений с целью сбережения здоровья; 8) формирование представлений о нерациональном использовании природных ресурсов и энергии, загрязнении окружающей среды как следствие несовершенства машин и механизмов. </w:t>
      </w:r>
    </w:p>
    <w:p w:rsidR="001467FC" w:rsidRDefault="00BE7AFB" w:rsidP="00C56EC5">
      <w:pPr>
        <w:tabs>
          <w:tab w:val="left" w:pos="0"/>
        </w:tabs>
        <w:spacing w:after="0" w:line="360" w:lineRule="auto"/>
        <w:ind w:firstLine="709"/>
        <w:jc w:val="both"/>
        <w:rPr>
          <w:rFonts w:ascii="Times New Roman" w:hAnsi="Times New Roman" w:cs="Times New Roman"/>
          <w:color w:val="auto"/>
          <w:sz w:val="28"/>
          <w:szCs w:val="28"/>
        </w:rPr>
      </w:pPr>
      <w:r w:rsidRPr="00C56EC5">
        <w:rPr>
          <w:rFonts w:ascii="Times New Roman" w:hAnsi="Times New Roman" w:cs="Times New Roman"/>
          <w:b/>
          <w:i/>
          <w:color w:val="auto"/>
          <w:sz w:val="28"/>
          <w:szCs w:val="28"/>
        </w:rPr>
        <w:lastRenderedPageBreak/>
        <w:t>Биология</w:t>
      </w:r>
      <w:r w:rsidRPr="00C56EC5">
        <w:rPr>
          <w:rFonts w:ascii="Times New Roman" w:hAnsi="Times New Roman" w:cs="Times New Roman"/>
          <w:color w:val="auto"/>
          <w:sz w:val="28"/>
          <w:szCs w:val="28"/>
        </w:rPr>
        <w:t xml:space="preserve">: 1) формирование системы научных знаний о живой природе, закономерностях ее развития, исторически быстром сокращении биологического разнообразия в биосфере в результате деятельности человека, для развития современных естественнонаучных представлений о картине мира; </w:t>
      </w:r>
      <w:proofErr w:type="gramStart"/>
      <w:r w:rsidRPr="00C56EC5">
        <w:rPr>
          <w:rFonts w:ascii="Times New Roman" w:hAnsi="Times New Roman" w:cs="Times New Roman"/>
          <w:color w:val="auto"/>
          <w:sz w:val="28"/>
          <w:szCs w:val="28"/>
        </w:rPr>
        <w:t xml:space="preserve">2) формирование первоначальных систематизированных представлений о биологических объектах, процессах, явлениях, закономерностях, об основных биологических теориях, об </w:t>
      </w:r>
      <w:proofErr w:type="spellStart"/>
      <w:r w:rsidRPr="00C56EC5">
        <w:rPr>
          <w:rFonts w:ascii="Times New Roman" w:hAnsi="Times New Roman" w:cs="Times New Roman"/>
          <w:color w:val="auto"/>
          <w:sz w:val="28"/>
          <w:szCs w:val="28"/>
        </w:rPr>
        <w:t>экосистемной</w:t>
      </w:r>
      <w:proofErr w:type="spellEnd"/>
      <w:r w:rsidRPr="00C56EC5">
        <w:rPr>
          <w:rFonts w:ascii="Times New Roman" w:hAnsi="Times New Roman" w:cs="Times New Roman"/>
          <w:color w:val="auto"/>
          <w:sz w:val="28"/>
          <w:szCs w:val="28"/>
        </w:rPr>
        <w:t xml:space="preserve"> организации жизни, о взаимосвязи живого и неживого в биосфере, о наследственности и изменчивости; овладение понятийным аппаратом биологии; 3)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 проведения экологического мониторинга в окружающей среде;</w:t>
      </w:r>
      <w:proofErr w:type="gramEnd"/>
      <w:r w:rsidRPr="00C56EC5">
        <w:rPr>
          <w:rFonts w:ascii="Times New Roman" w:hAnsi="Times New Roman" w:cs="Times New Roman"/>
          <w:color w:val="auto"/>
          <w:sz w:val="28"/>
          <w:szCs w:val="28"/>
        </w:rPr>
        <w:t xml:space="preserve"> 4) формирование основ экологической грамотности: способности оценивать последствия деятельности человека в природе, влияние факторов риска на здоровье человека; выбирать целевые и смысловые установки в своих действиях и поступках по отношению к живой природе, здоровью своему и окружающих, осознание необходимости действий по сохранению биоразнообразия и природных местообитаний видов растений и животных; 5) формирование представлений о значении биологических наук в решении </w:t>
      </w:r>
      <w:proofErr w:type="gramStart"/>
      <w:r w:rsidRPr="00C56EC5">
        <w:rPr>
          <w:rFonts w:ascii="Times New Roman" w:hAnsi="Times New Roman" w:cs="Times New Roman"/>
          <w:color w:val="auto"/>
          <w:sz w:val="28"/>
          <w:szCs w:val="28"/>
        </w:rPr>
        <w:t>проблем необходимости рационального природопользования защиты здоровья людей</w:t>
      </w:r>
      <w:proofErr w:type="gramEnd"/>
      <w:r w:rsidRPr="00C56EC5">
        <w:rPr>
          <w:rFonts w:ascii="Times New Roman" w:hAnsi="Times New Roman" w:cs="Times New Roman"/>
          <w:color w:val="auto"/>
          <w:sz w:val="28"/>
          <w:szCs w:val="28"/>
        </w:rPr>
        <w:t xml:space="preserve"> в условиях быстрого изменения экологического качества окружающей среды; 6) освоение приемов оказания первой помощи, рациональной организации труда и отдыха, выращивания и размножения культурных растений и домашних животных, ухода за ними.</w:t>
      </w:r>
    </w:p>
    <w:p w:rsidR="001467FC" w:rsidRDefault="00BE7AFB" w:rsidP="001467FC">
      <w:pPr>
        <w:tabs>
          <w:tab w:val="left" w:pos="0"/>
        </w:tabs>
        <w:spacing w:after="0" w:line="360" w:lineRule="auto"/>
        <w:ind w:firstLine="709"/>
        <w:jc w:val="both"/>
        <w:rPr>
          <w:rFonts w:ascii="Times New Roman" w:hAnsi="Times New Roman" w:cs="Times New Roman"/>
          <w:color w:val="auto"/>
          <w:sz w:val="28"/>
          <w:szCs w:val="28"/>
        </w:rPr>
      </w:pPr>
      <w:r w:rsidRPr="001467FC">
        <w:rPr>
          <w:rFonts w:ascii="Times New Roman" w:hAnsi="Times New Roman" w:cs="Times New Roman"/>
          <w:b/>
          <w:i/>
          <w:color w:val="auto"/>
          <w:sz w:val="28"/>
          <w:szCs w:val="28"/>
        </w:rPr>
        <w:t xml:space="preserve"> </w:t>
      </w:r>
      <w:proofErr w:type="gramStart"/>
      <w:r w:rsidRPr="001467FC">
        <w:rPr>
          <w:rFonts w:ascii="Times New Roman" w:hAnsi="Times New Roman" w:cs="Times New Roman"/>
          <w:b/>
          <w:i/>
          <w:color w:val="auto"/>
          <w:sz w:val="28"/>
          <w:szCs w:val="28"/>
        </w:rPr>
        <w:t>Химия:</w:t>
      </w:r>
      <w:r w:rsidRPr="00C56EC5">
        <w:rPr>
          <w:rFonts w:ascii="Times New Roman" w:hAnsi="Times New Roman" w:cs="Times New Roman"/>
          <w:color w:val="auto"/>
          <w:sz w:val="28"/>
          <w:szCs w:val="28"/>
        </w:rPr>
        <w:t xml:space="preserve"> 1) формирование первоначальных систематизированных представлений о веществах, их превращениях и практическом применении; овладение понятийным аппаратом и символическим языком химии; 2) осознание объективной значимости основ химической науки как области современного естествознания, химических превращений неорганических и органических веществ как основы многих явлений живой и неживой природы; углубление представлений о материальном единстве мира;</w:t>
      </w:r>
      <w:proofErr w:type="gramEnd"/>
      <w:r w:rsidRPr="00C56EC5">
        <w:rPr>
          <w:rFonts w:ascii="Times New Roman" w:hAnsi="Times New Roman" w:cs="Times New Roman"/>
          <w:color w:val="auto"/>
          <w:sz w:val="28"/>
          <w:szCs w:val="28"/>
        </w:rPr>
        <w:t xml:space="preserve"> 3) овладение основами химической грамотности: способностью анализировать </w:t>
      </w:r>
      <w:r w:rsidRPr="001467FC">
        <w:rPr>
          <w:rFonts w:ascii="Times New Roman" w:hAnsi="Times New Roman" w:cs="Times New Roman"/>
          <w:color w:val="auto"/>
          <w:sz w:val="28"/>
          <w:szCs w:val="28"/>
        </w:rPr>
        <w:t xml:space="preserve">и объективно оценивать жизненные ситуации, </w:t>
      </w:r>
      <w:r w:rsidRPr="001467FC">
        <w:rPr>
          <w:rFonts w:ascii="Times New Roman" w:hAnsi="Times New Roman" w:cs="Times New Roman"/>
          <w:color w:val="auto"/>
          <w:sz w:val="28"/>
          <w:szCs w:val="28"/>
        </w:rPr>
        <w:lastRenderedPageBreak/>
        <w:t xml:space="preserve">связанные с химией, навыками безопасного обращения с веществами, используемыми в повседневной жизни; умением анализировать и планировать экологически безопасное поведение в целях сохранения здоровья и окружающей среды; </w:t>
      </w:r>
      <w:proofErr w:type="gramStart"/>
      <w:r w:rsidRPr="001467FC">
        <w:rPr>
          <w:rFonts w:ascii="Times New Roman" w:hAnsi="Times New Roman" w:cs="Times New Roman"/>
          <w:color w:val="auto"/>
          <w:sz w:val="28"/>
          <w:szCs w:val="28"/>
        </w:rPr>
        <w:t>4) формирование умений устанавливать связи между реально наблюдаемыми химическими явлениями и процессами, происходящими в микромире, объяснять причины многообразия веществ, зависимость их свойств от состава и строения, а также зависимость применения веществ от их свойств; 5) приобретение опыта использования различных методов изучения веществ: наблюдения за их превращениями при проведении несложных химических экспериментов с использованием лабораторного оборудования и приборов;</w:t>
      </w:r>
      <w:proofErr w:type="gramEnd"/>
      <w:r w:rsidRPr="001467FC">
        <w:rPr>
          <w:rFonts w:ascii="Times New Roman" w:hAnsi="Times New Roman" w:cs="Times New Roman"/>
          <w:color w:val="auto"/>
          <w:sz w:val="28"/>
          <w:szCs w:val="28"/>
        </w:rPr>
        <w:t xml:space="preserve"> 6) формирование представлений о значении химической науки в решении современных экологических проблем, в том числе в предотвращении техногенных и экологических катастроф. </w:t>
      </w:r>
    </w:p>
    <w:p w:rsidR="001467FC" w:rsidRPr="001467FC" w:rsidRDefault="00BE7AFB" w:rsidP="001467FC">
      <w:pPr>
        <w:tabs>
          <w:tab w:val="left" w:pos="0"/>
        </w:tabs>
        <w:spacing w:after="0" w:line="360" w:lineRule="auto"/>
        <w:ind w:firstLine="709"/>
        <w:jc w:val="center"/>
        <w:rPr>
          <w:rFonts w:ascii="Times New Roman" w:hAnsi="Times New Roman" w:cs="Times New Roman"/>
          <w:color w:val="auto"/>
          <w:sz w:val="28"/>
          <w:szCs w:val="28"/>
        </w:rPr>
      </w:pPr>
      <w:r w:rsidRPr="001467FC">
        <w:rPr>
          <w:rFonts w:ascii="Times New Roman" w:hAnsi="Times New Roman" w:cs="Times New Roman"/>
          <w:b/>
          <w:color w:val="auto"/>
          <w:sz w:val="28"/>
          <w:szCs w:val="28"/>
        </w:rPr>
        <w:t>Искусство</w:t>
      </w:r>
    </w:p>
    <w:p w:rsidR="001467FC" w:rsidRDefault="00BE7AFB" w:rsidP="001467FC">
      <w:pPr>
        <w:tabs>
          <w:tab w:val="left" w:pos="0"/>
        </w:tabs>
        <w:spacing w:after="0" w:line="360" w:lineRule="auto"/>
        <w:ind w:firstLine="709"/>
        <w:jc w:val="both"/>
        <w:rPr>
          <w:rFonts w:ascii="Times New Roman" w:hAnsi="Times New Roman" w:cs="Times New Roman"/>
          <w:color w:val="auto"/>
          <w:sz w:val="28"/>
          <w:szCs w:val="28"/>
        </w:rPr>
      </w:pPr>
      <w:proofErr w:type="gramStart"/>
      <w:r w:rsidRPr="001467FC">
        <w:rPr>
          <w:rFonts w:ascii="Times New Roman" w:hAnsi="Times New Roman" w:cs="Times New Roman"/>
          <w:color w:val="auto"/>
          <w:sz w:val="28"/>
          <w:szCs w:val="28"/>
        </w:rPr>
        <w:t>Изучение предметной области "Искусство" должно обеспечить: осознание значения искусства и творчества в личной и культурной самоидентификации личности; развитие эстетического вкуса, художественного мышления обучающихся, способности воспринимать эстетику природных объектов, сопереживать им, чувственно-эмоционально оценивать гармоничность взаимоотношений человека с природой и выражать свое отношение художественными средствами; развитие индивидуальных творческих способностей обучающихся, формирование устойчивого интереса к творческой деятельности;</w:t>
      </w:r>
      <w:proofErr w:type="gramEnd"/>
      <w:r w:rsidRPr="001467FC">
        <w:rPr>
          <w:rFonts w:ascii="Times New Roman" w:hAnsi="Times New Roman" w:cs="Times New Roman"/>
          <w:color w:val="auto"/>
          <w:sz w:val="28"/>
          <w:szCs w:val="28"/>
        </w:rPr>
        <w:t xml:space="preserve"> формирование интереса и уважительного отношения к культурному наследию и ценностям народов России, сокровищам мировой цивилизации, их сохранению и приумножению. </w:t>
      </w:r>
    </w:p>
    <w:p w:rsidR="001467FC" w:rsidRDefault="00BE7AFB" w:rsidP="001467FC">
      <w:pPr>
        <w:tabs>
          <w:tab w:val="left" w:pos="0"/>
        </w:tabs>
        <w:spacing w:after="0" w:line="360" w:lineRule="auto"/>
        <w:ind w:firstLine="709"/>
        <w:jc w:val="both"/>
        <w:rPr>
          <w:rFonts w:ascii="Times New Roman" w:hAnsi="Times New Roman" w:cs="Times New Roman"/>
          <w:color w:val="auto"/>
          <w:sz w:val="28"/>
          <w:szCs w:val="28"/>
        </w:rPr>
      </w:pPr>
      <w:r w:rsidRPr="001467FC">
        <w:rPr>
          <w:rFonts w:ascii="Times New Roman" w:hAnsi="Times New Roman" w:cs="Times New Roman"/>
          <w:color w:val="auto"/>
          <w:sz w:val="28"/>
          <w:szCs w:val="28"/>
        </w:rPr>
        <w:t xml:space="preserve">Предметные результаты изучения предметной области "Искусство" должны отражать: </w:t>
      </w:r>
    </w:p>
    <w:p w:rsidR="001467FC" w:rsidRPr="001467FC" w:rsidRDefault="00BE7AFB" w:rsidP="001467FC">
      <w:pPr>
        <w:tabs>
          <w:tab w:val="left" w:pos="0"/>
        </w:tabs>
        <w:spacing w:after="0" w:line="360" w:lineRule="auto"/>
        <w:ind w:firstLine="709"/>
        <w:jc w:val="both"/>
        <w:rPr>
          <w:rFonts w:ascii="Times New Roman" w:hAnsi="Times New Roman" w:cs="Times New Roman"/>
          <w:color w:val="auto"/>
          <w:sz w:val="28"/>
          <w:szCs w:val="28"/>
        </w:rPr>
      </w:pPr>
      <w:r w:rsidRPr="001467FC">
        <w:rPr>
          <w:rFonts w:ascii="Times New Roman" w:hAnsi="Times New Roman" w:cs="Times New Roman"/>
          <w:b/>
          <w:i/>
          <w:color w:val="auto"/>
          <w:sz w:val="28"/>
          <w:szCs w:val="28"/>
        </w:rPr>
        <w:t>Изобразительное искусство:</w:t>
      </w:r>
      <w:r w:rsidRPr="001467FC">
        <w:rPr>
          <w:rFonts w:ascii="Times New Roman" w:hAnsi="Times New Roman" w:cs="Times New Roman"/>
          <w:color w:val="auto"/>
          <w:sz w:val="28"/>
          <w:szCs w:val="28"/>
        </w:rPr>
        <w:t xml:space="preserve"> 1) формирование основ художественной культуры обучающихся как части их общей духовной культуры, как особого способа познания жизни и средства организации общения; развитие эстетического, эмоционально-ценностного видения окружающего мира; развитие наблюдательности, способности к сопереживанию, зрительной памяти, ассоциативного мышления, </w:t>
      </w:r>
      <w:r w:rsidRPr="001467FC">
        <w:rPr>
          <w:rFonts w:ascii="Times New Roman" w:hAnsi="Times New Roman" w:cs="Times New Roman"/>
          <w:color w:val="auto"/>
          <w:sz w:val="28"/>
          <w:szCs w:val="28"/>
        </w:rPr>
        <w:lastRenderedPageBreak/>
        <w:t xml:space="preserve">художественного вкуса и творческого воображения; </w:t>
      </w:r>
      <w:proofErr w:type="gramStart"/>
      <w:r w:rsidRPr="001467FC">
        <w:rPr>
          <w:rFonts w:ascii="Times New Roman" w:hAnsi="Times New Roman" w:cs="Times New Roman"/>
          <w:color w:val="auto"/>
          <w:sz w:val="28"/>
          <w:szCs w:val="28"/>
        </w:rPr>
        <w:t xml:space="preserve">2) развитие визуально-пространственного мышления как формы </w:t>
      </w:r>
      <w:proofErr w:type="spellStart"/>
      <w:r w:rsidRPr="001467FC">
        <w:rPr>
          <w:rFonts w:ascii="Times New Roman" w:hAnsi="Times New Roman" w:cs="Times New Roman"/>
          <w:color w:val="auto"/>
          <w:sz w:val="28"/>
          <w:szCs w:val="28"/>
        </w:rPr>
        <w:t>эмоциональноценностного</w:t>
      </w:r>
      <w:proofErr w:type="spellEnd"/>
      <w:r w:rsidRPr="001467FC">
        <w:rPr>
          <w:rFonts w:ascii="Times New Roman" w:hAnsi="Times New Roman" w:cs="Times New Roman"/>
          <w:color w:val="auto"/>
          <w:sz w:val="28"/>
          <w:szCs w:val="28"/>
        </w:rPr>
        <w:t xml:space="preserve"> освоения мира, самовыражения и ориентации в художественном и нравственном пространстве культуры; 3) освоение художественной культуры во всем многообразии ее видов, жанров и стилей как материального выражения духовных ценностей, воплощенных в пространственных формах (фольклорное художественное творчество разных народов, классические произведения отечественного и зарубежного искусства, искусство современности);</w:t>
      </w:r>
      <w:proofErr w:type="gramEnd"/>
      <w:r w:rsidRPr="001467FC">
        <w:rPr>
          <w:rFonts w:ascii="Times New Roman" w:hAnsi="Times New Roman" w:cs="Times New Roman"/>
          <w:color w:val="auto"/>
          <w:sz w:val="28"/>
          <w:szCs w:val="28"/>
        </w:rPr>
        <w:t xml:space="preserve"> </w:t>
      </w:r>
      <w:proofErr w:type="gramStart"/>
      <w:r w:rsidRPr="001467FC">
        <w:rPr>
          <w:rFonts w:ascii="Times New Roman" w:hAnsi="Times New Roman" w:cs="Times New Roman"/>
          <w:color w:val="auto"/>
          <w:sz w:val="28"/>
          <w:szCs w:val="28"/>
        </w:rPr>
        <w:t xml:space="preserve">4) воспитание уважения к истории культуры своего Отечества, выраженной </w:t>
      </w:r>
      <w:proofErr w:type="spellStart"/>
      <w:r w:rsidRPr="001467FC">
        <w:rPr>
          <w:rFonts w:ascii="Times New Roman" w:hAnsi="Times New Roman" w:cs="Times New Roman"/>
          <w:color w:val="auto"/>
          <w:sz w:val="28"/>
          <w:szCs w:val="28"/>
        </w:rPr>
        <w:t>вархитектуре</w:t>
      </w:r>
      <w:proofErr w:type="spellEnd"/>
      <w:r w:rsidRPr="001467FC">
        <w:rPr>
          <w:rFonts w:ascii="Times New Roman" w:hAnsi="Times New Roman" w:cs="Times New Roman"/>
          <w:color w:val="auto"/>
          <w:sz w:val="28"/>
          <w:szCs w:val="28"/>
        </w:rPr>
        <w:t xml:space="preserve">, изобразительном искусстве, в национальных образах </w:t>
      </w:r>
      <w:proofErr w:type="spellStart"/>
      <w:r w:rsidRPr="001467FC">
        <w:rPr>
          <w:rFonts w:ascii="Times New Roman" w:hAnsi="Times New Roman" w:cs="Times New Roman"/>
          <w:color w:val="auto"/>
          <w:sz w:val="28"/>
          <w:szCs w:val="28"/>
        </w:rPr>
        <w:t>предметноматериальной</w:t>
      </w:r>
      <w:proofErr w:type="spellEnd"/>
      <w:r w:rsidRPr="001467FC">
        <w:rPr>
          <w:rFonts w:ascii="Times New Roman" w:hAnsi="Times New Roman" w:cs="Times New Roman"/>
          <w:color w:val="auto"/>
          <w:sz w:val="28"/>
          <w:szCs w:val="28"/>
        </w:rPr>
        <w:t xml:space="preserve"> и пространственной среды, в понимании красоты человека; 5) приобретение опыта создания художественного образа в разных видах и жанрах визуально-пространственных искусств: изобразительных (живопись, графика, скульптура), декоративно-прикладных, в архитектуре и дизайне; приобретение опыта работы над визуальным образом в синтетических искусствах (театр и кино);</w:t>
      </w:r>
      <w:proofErr w:type="gramEnd"/>
      <w:r w:rsidRPr="001467FC">
        <w:rPr>
          <w:rFonts w:ascii="Times New Roman" w:hAnsi="Times New Roman" w:cs="Times New Roman"/>
          <w:color w:val="auto"/>
          <w:sz w:val="28"/>
          <w:szCs w:val="28"/>
        </w:rPr>
        <w:t xml:space="preserve"> </w:t>
      </w:r>
      <w:proofErr w:type="gramStart"/>
      <w:r w:rsidRPr="001467FC">
        <w:rPr>
          <w:rFonts w:ascii="Times New Roman" w:hAnsi="Times New Roman" w:cs="Times New Roman"/>
          <w:color w:val="auto"/>
          <w:sz w:val="28"/>
          <w:szCs w:val="28"/>
        </w:rPr>
        <w:t>6) приобретение опыта работы различными художественными материалами и в разных техниках в различных видах визуально-пространственных искусств, в специфических формах художественной деятельности, в том числе базирующихся на ИКТ (цифровая фотография, видеозапись, компьютерная графика, мультипликация и анимация); 7) развитие потребности в общении с произведениями изобразительного искусства, освоение практических умений и навыков восприятия, интерпретации и оценки произведений искусства;</w:t>
      </w:r>
      <w:proofErr w:type="gramEnd"/>
      <w:r w:rsidRPr="001467FC">
        <w:rPr>
          <w:rFonts w:ascii="Times New Roman" w:hAnsi="Times New Roman" w:cs="Times New Roman"/>
          <w:color w:val="auto"/>
          <w:sz w:val="28"/>
          <w:szCs w:val="28"/>
        </w:rPr>
        <w:t xml:space="preserve"> формирование активного отношения к традициям художественной культуры как смысловой, эстетической и личностно-значимой ценности. </w:t>
      </w:r>
    </w:p>
    <w:p w:rsidR="001467FC" w:rsidRDefault="00BE7AFB" w:rsidP="001467FC">
      <w:pPr>
        <w:tabs>
          <w:tab w:val="left" w:pos="0"/>
        </w:tabs>
        <w:spacing w:after="0" w:line="360" w:lineRule="auto"/>
        <w:ind w:firstLine="709"/>
        <w:jc w:val="both"/>
        <w:rPr>
          <w:rFonts w:ascii="Times New Roman" w:hAnsi="Times New Roman" w:cs="Times New Roman"/>
          <w:color w:val="auto"/>
          <w:sz w:val="28"/>
          <w:szCs w:val="28"/>
        </w:rPr>
      </w:pPr>
      <w:r w:rsidRPr="001467FC">
        <w:rPr>
          <w:rFonts w:ascii="Times New Roman" w:hAnsi="Times New Roman" w:cs="Times New Roman"/>
          <w:b/>
          <w:i/>
          <w:color w:val="auto"/>
          <w:sz w:val="28"/>
          <w:szCs w:val="28"/>
        </w:rPr>
        <w:t>Музыка:</w:t>
      </w:r>
      <w:r w:rsidRPr="001467FC">
        <w:rPr>
          <w:rFonts w:ascii="Times New Roman" w:hAnsi="Times New Roman" w:cs="Times New Roman"/>
          <w:color w:val="auto"/>
          <w:sz w:val="28"/>
          <w:szCs w:val="28"/>
        </w:rPr>
        <w:t xml:space="preserve"> 1) формирование основ музыкальной культуры обучающихся как неотъемлемой части их общей духовной культуры; потребности в общении с музыкой для дальнейшего духовно-нравственного развития, социализации, самообразования, организации содержательного культурного досуга на основе осознания роли музыки в жизни отдельного человека и общества, в развитии мировой культуры; 2) развитие общих музыкальных способностей обучающихся, а также образного и ассоциативного мышления, фантазии и творческого воображения, эмоционально</w:t>
      </w:r>
      <w:r w:rsidR="00085FF2">
        <w:rPr>
          <w:rFonts w:ascii="Times New Roman" w:hAnsi="Times New Roman" w:cs="Times New Roman"/>
          <w:color w:val="auto"/>
          <w:sz w:val="28"/>
          <w:szCs w:val="28"/>
        </w:rPr>
        <w:t>-</w:t>
      </w:r>
      <w:r w:rsidRPr="001467FC">
        <w:rPr>
          <w:rFonts w:ascii="Times New Roman" w:hAnsi="Times New Roman" w:cs="Times New Roman"/>
          <w:color w:val="auto"/>
          <w:sz w:val="28"/>
          <w:szCs w:val="28"/>
        </w:rPr>
        <w:lastRenderedPageBreak/>
        <w:t xml:space="preserve">ценностного отношения к явлениям жизни и искусства на основе восприятия и анализа музыкальных образов; 3) формирование мотивационной направленности на продуктивную музыкально-творческую деятельность (слушание музыки, пение, инструментальное </w:t>
      </w:r>
      <w:proofErr w:type="spellStart"/>
      <w:r w:rsidRPr="001467FC">
        <w:rPr>
          <w:rFonts w:ascii="Times New Roman" w:hAnsi="Times New Roman" w:cs="Times New Roman"/>
          <w:color w:val="auto"/>
          <w:sz w:val="28"/>
          <w:szCs w:val="28"/>
        </w:rPr>
        <w:t>музицирование</w:t>
      </w:r>
      <w:proofErr w:type="spellEnd"/>
      <w:r w:rsidRPr="001467FC">
        <w:rPr>
          <w:rFonts w:ascii="Times New Roman" w:hAnsi="Times New Roman" w:cs="Times New Roman"/>
          <w:color w:val="auto"/>
          <w:sz w:val="28"/>
          <w:szCs w:val="28"/>
        </w:rPr>
        <w:t xml:space="preserve">, драматизация музыкальных произведений, импровизация, музыкально-пластическое движение); 4) воспитание эстетического отношения к миру, критического восприятия музыкальной информации, развитие творческих способностей в многообразных видах музыкальной деятельности, связанной с театром, кино, литературой, живописью; 5) расширение музыкального и общего культурного кругозора; воспитание музыкального вкуса, устойчивого интереса к музыке своего народа и других народов мира, классическому и современному музыкальному наследию; 6) овладение основами музыкальной грамотности: способностью эмоционально воспринимать музыку как живое образное искусство во взаимосвязи с жизнью, со специальной терминологией и ключевыми понятиями музыкального искусства, элементарной нотной грамотой в рамках изучаемого курса. </w:t>
      </w:r>
    </w:p>
    <w:p w:rsidR="001467FC" w:rsidRDefault="00BE7AFB" w:rsidP="001467FC">
      <w:pPr>
        <w:tabs>
          <w:tab w:val="left" w:pos="0"/>
        </w:tabs>
        <w:spacing w:after="0" w:line="360" w:lineRule="auto"/>
        <w:ind w:firstLine="709"/>
        <w:jc w:val="both"/>
        <w:rPr>
          <w:rFonts w:ascii="Times New Roman" w:hAnsi="Times New Roman" w:cs="Times New Roman"/>
          <w:color w:val="auto"/>
          <w:sz w:val="28"/>
          <w:szCs w:val="28"/>
        </w:rPr>
      </w:pPr>
      <w:r w:rsidRPr="001467FC">
        <w:rPr>
          <w:rFonts w:ascii="Times New Roman" w:hAnsi="Times New Roman" w:cs="Times New Roman"/>
          <w:b/>
          <w:i/>
          <w:color w:val="auto"/>
          <w:sz w:val="28"/>
          <w:szCs w:val="28"/>
        </w:rPr>
        <w:t>Технология</w:t>
      </w:r>
      <w:r w:rsidR="001467FC" w:rsidRPr="001467FC">
        <w:rPr>
          <w:rFonts w:ascii="Times New Roman" w:hAnsi="Times New Roman" w:cs="Times New Roman"/>
          <w:b/>
          <w:i/>
          <w:color w:val="auto"/>
          <w:sz w:val="28"/>
          <w:szCs w:val="28"/>
        </w:rPr>
        <w:t>.</w:t>
      </w:r>
      <w:r w:rsidRPr="001467FC">
        <w:rPr>
          <w:rFonts w:ascii="Times New Roman" w:hAnsi="Times New Roman" w:cs="Times New Roman"/>
          <w:color w:val="auto"/>
          <w:sz w:val="28"/>
          <w:szCs w:val="28"/>
        </w:rPr>
        <w:t xml:space="preserve"> </w:t>
      </w:r>
      <w:proofErr w:type="gramStart"/>
      <w:r w:rsidRPr="001467FC">
        <w:rPr>
          <w:rFonts w:ascii="Times New Roman" w:hAnsi="Times New Roman" w:cs="Times New Roman"/>
          <w:color w:val="auto"/>
          <w:sz w:val="28"/>
          <w:szCs w:val="28"/>
        </w:rPr>
        <w:t xml:space="preserve">Изучение предметной области "Технология" должно обеспечить: развитие инновационной творческой деятельности обучающихся в процессе решения прикладных учебных задач; активное использование знаний, полученных при изучении других учебных предметов, и сформированных универсальных учебных действий; совершенствование умений выполнения учебно-исследовательской и проектной деятельности; формирование представлений о социальных и этических аспектах </w:t>
      </w:r>
      <w:proofErr w:type="spellStart"/>
      <w:r w:rsidRPr="001467FC">
        <w:rPr>
          <w:rFonts w:ascii="Times New Roman" w:hAnsi="Times New Roman" w:cs="Times New Roman"/>
          <w:color w:val="auto"/>
          <w:sz w:val="28"/>
          <w:szCs w:val="28"/>
        </w:rPr>
        <w:t>научнотехнического</w:t>
      </w:r>
      <w:proofErr w:type="spellEnd"/>
      <w:r w:rsidRPr="001467FC">
        <w:rPr>
          <w:rFonts w:ascii="Times New Roman" w:hAnsi="Times New Roman" w:cs="Times New Roman"/>
          <w:color w:val="auto"/>
          <w:sz w:val="28"/>
          <w:szCs w:val="28"/>
        </w:rPr>
        <w:t xml:space="preserve"> прогресса; формирование способности придавать экологическую направленность любой деятельности, проекту;</w:t>
      </w:r>
      <w:proofErr w:type="gramEnd"/>
      <w:r w:rsidRPr="001467FC">
        <w:rPr>
          <w:rFonts w:ascii="Times New Roman" w:hAnsi="Times New Roman" w:cs="Times New Roman"/>
          <w:color w:val="auto"/>
          <w:sz w:val="28"/>
          <w:szCs w:val="28"/>
        </w:rPr>
        <w:t xml:space="preserve"> демонстрировать экологическое мышление в разных формах деятельности. </w:t>
      </w:r>
    </w:p>
    <w:p w:rsidR="001467FC" w:rsidRPr="001467FC" w:rsidRDefault="00BE7AFB" w:rsidP="001467FC">
      <w:pPr>
        <w:tabs>
          <w:tab w:val="left" w:pos="0"/>
        </w:tabs>
        <w:spacing w:after="0" w:line="360" w:lineRule="auto"/>
        <w:ind w:firstLine="709"/>
        <w:jc w:val="both"/>
        <w:rPr>
          <w:rFonts w:ascii="Times New Roman" w:hAnsi="Times New Roman" w:cs="Times New Roman"/>
          <w:color w:val="auto"/>
          <w:sz w:val="28"/>
          <w:szCs w:val="28"/>
        </w:rPr>
      </w:pPr>
      <w:r w:rsidRPr="001467FC">
        <w:rPr>
          <w:rFonts w:ascii="Times New Roman" w:hAnsi="Times New Roman" w:cs="Times New Roman"/>
          <w:color w:val="auto"/>
          <w:sz w:val="28"/>
          <w:szCs w:val="28"/>
        </w:rPr>
        <w:t xml:space="preserve">Предметные результаты изучения предметной области "Технология" должны отражать: 1) осознание роли техники и технологий для прогрессивного развития общества; формирование целостного представления о </w:t>
      </w:r>
      <w:proofErr w:type="spellStart"/>
      <w:r w:rsidRPr="001467FC">
        <w:rPr>
          <w:rFonts w:ascii="Times New Roman" w:hAnsi="Times New Roman" w:cs="Times New Roman"/>
          <w:color w:val="auto"/>
          <w:sz w:val="28"/>
          <w:szCs w:val="28"/>
        </w:rPr>
        <w:t>техносфере</w:t>
      </w:r>
      <w:proofErr w:type="spellEnd"/>
      <w:r w:rsidRPr="001467FC">
        <w:rPr>
          <w:rFonts w:ascii="Times New Roman" w:hAnsi="Times New Roman" w:cs="Times New Roman"/>
          <w:color w:val="auto"/>
          <w:sz w:val="28"/>
          <w:szCs w:val="28"/>
        </w:rPr>
        <w:t>, сущности технологической культуры и культуры труда; уяснение социальных и экологических последствий развития технологий промышленного и сельскохозяйственного производства, энергетики и транспорта; 2) овладение методами учебно-</w:t>
      </w:r>
      <w:r w:rsidRPr="001467FC">
        <w:rPr>
          <w:rFonts w:ascii="Times New Roman" w:hAnsi="Times New Roman" w:cs="Times New Roman"/>
          <w:color w:val="auto"/>
          <w:sz w:val="28"/>
          <w:szCs w:val="28"/>
        </w:rPr>
        <w:lastRenderedPageBreak/>
        <w:t>исследовательской и проектной деятельности, решения творческих задач, моделирования, конструирования и эстетического оформления изделий, обеспечения сохранности продуктов труда; 3) овладение средствами и формами графического отображения объектов или процессов, правилами выполнения графической документации; 4) формирование умений устанавливать взаимосвязь знаний по разным учебным предметам для решения прикладных учебных задач; 5) развитие умений применять технологии представления, преобразования и использования информации, оценивать возможности и области применения средств и инструментов ИКТ в современном производстве или сфере обслуживания; 6) формирование представлений о мире профессий, связанных с изучаемыми технологиями, их востребованности на рынке труда</w:t>
      </w:r>
      <w:r w:rsidR="001467FC" w:rsidRPr="001467FC">
        <w:rPr>
          <w:rFonts w:ascii="Times New Roman" w:hAnsi="Times New Roman" w:cs="Times New Roman"/>
          <w:color w:val="auto"/>
          <w:sz w:val="28"/>
          <w:szCs w:val="28"/>
        </w:rPr>
        <w:t>.</w:t>
      </w:r>
    </w:p>
    <w:p w:rsidR="001467FC" w:rsidRPr="001467FC" w:rsidRDefault="00BE7AFB" w:rsidP="001467FC">
      <w:pPr>
        <w:tabs>
          <w:tab w:val="left" w:pos="0"/>
        </w:tabs>
        <w:spacing w:after="0" w:line="360" w:lineRule="auto"/>
        <w:ind w:firstLine="709"/>
        <w:jc w:val="center"/>
        <w:rPr>
          <w:rFonts w:ascii="Times New Roman" w:hAnsi="Times New Roman" w:cs="Times New Roman"/>
          <w:b/>
          <w:color w:val="auto"/>
          <w:sz w:val="28"/>
          <w:szCs w:val="28"/>
        </w:rPr>
      </w:pPr>
      <w:r w:rsidRPr="001467FC">
        <w:rPr>
          <w:rFonts w:ascii="Times New Roman" w:hAnsi="Times New Roman" w:cs="Times New Roman"/>
          <w:b/>
          <w:color w:val="auto"/>
          <w:sz w:val="28"/>
          <w:szCs w:val="28"/>
        </w:rPr>
        <w:t>Физическая культура и основы безопасности жизнедеятельности</w:t>
      </w:r>
      <w:r w:rsidR="001467FC" w:rsidRPr="001467FC">
        <w:rPr>
          <w:rFonts w:ascii="Times New Roman" w:hAnsi="Times New Roman" w:cs="Times New Roman"/>
          <w:b/>
          <w:color w:val="auto"/>
          <w:sz w:val="28"/>
          <w:szCs w:val="28"/>
        </w:rPr>
        <w:t>.</w:t>
      </w:r>
    </w:p>
    <w:p w:rsidR="001467FC" w:rsidRPr="001467FC" w:rsidRDefault="00BE7AFB" w:rsidP="001467FC">
      <w:pPr>
        <w:tabs>
          <w:tab w:val="left" w:pos="0"/>
        </w:tabs>
        <w:spacing w:after="0" w:line="360" w:lineRule="auto"/>
        <w:ind w:firstLine="709"/>
        <w:jc w:val="both"/>
        <w:rPr>
          <w:rFonts w:ascii="Times New Roman" w:hAnsi="Times New Roman" w:cs="Times New Roman"/>
          <w:color w:val="auto"/>
          <w:sz w:val="28"/>
          <w:szCs w:val="28"/>
        </w:rPr>
      </w:pPr>
      <w:r w:rsidRPr="001467FC">
        <w:rPr>
          <w:rFonts w:ascii="Times New Roman" w:hAnsi="Times New Roman" w:cs="Times New Roman"/>
          <w:color w:val="auto"/>
          <w:sz w:val="28"/>
          <w:szCs w:val="28"/>
        </w:rPr>
        <w:t xml:space="preserve">Изучение предметной области "Физическая культура и основы безопасности жизнедеятельности" должно обеспечить: физическое, эмоциональное, интеллектуальное и социальное развитие личности обучающихся с учетом исторической, общекультурной и ценностной составляющей предметной области; формирование и развитие установок активного, экологически целесообразного, здорового и безопасного образа жизни; понимание личной и общественной значимости современной культуры безопасности жизнедеятельности; </w:t>
      </w:r>
      <w:proofErr w:type="gramStart"/>
      <w:r w:rsidRPr="001467FC">
        <w:rPr>
          <w:rFonts w:ascii="Times New Roman" w:hAnsi="Times New Roman" w:cs="Times New Roman"/>
          <w:color w:val="auto"/>
          <w:sz w:val="28"/>
          <w:szCs w:val="28"/>
        </w:rPr>
        <w:t>овладение основами современной культуры безопасности жизнедеятельности, понимание ценности экологического качества окружающей среды, как естественной основы безопасности жизни; понимание роли государства и действующего законодательства в обеспечении национальной безопасности и защиты населения; развитие двигательной активности обучающихся, достижение положительной динамики в развитии основных физических качеств и показателях физической подготовленности, формирование потребности в систематическом участии в физкультурно-спортивных и оздоровительных мероприятиях;</w:t>
      </w:r>
      <w:proofErr w:type="gramEnd"/>
      <w:r w:rsidRPr="001467FC">
        <w:rPr>
          <w:rFonts w:ascii="Times New Roman" w:hAnsi="Times New Roman" w:cs="Times New Roman"/>
          <w:color w:val="auto"/>
          <w:sz w:val="28"/>
          <w:szCs w:val="28"/>
        </w:rPr>
        <w:t xml:space="preserve"> установление связей между жизненным опытом обучающихся и знаниями из разных предметных областей. </w:t>
      </w:r>
    </w:p>
    <w:p w:rsidR="001467FC" w:rsidRDefault="00BE7AFB" w:rsidP="001467FC">
      <w:pPr>
        <w:tabs>
          <w:tab w:val="left" w:pos="0"/>
        </w:tabs>
        <w:spacing w:after="0" w:line="360" w:lineRule="auto"/>
        <w:ind w:firstLine="709"/>
        <w:jc w:val="both"/>
        <w:rPr>
          <w:rFonts w:ascii="Times New Roman" w:hAnsi="Times New Roman" w:cs="Times New Roman"/>
          <w:color w:val="auto"/>
          <w:sz w:val="28"/>
          <w:szCs w:val="28"/>
        </w:rPr>
      </w:pPr>
      <w:r w:rsidRPr="001467FC">
        <w:rPr>
          <w:rFonts w:ascii="Times New Roman" w:hAnsi="Times New Roman" w:cs="Times New Roman"/>
          <w:color w:val="auto"/>
          <w:sz w:val="28"/>
          <w:szCs w:val="28"/>
        </w:rPr>
        <w:t>Предметные результаты изучения предметной области "Физическая культура и основы безопасности жизнедеятельности" должны отражать:</w:t>
      </w:r>
    </w:p>
    <w:p w:rsidR="001467FC" w:rsidRPr="001467FC" w:rsidRDefault="00BE7AFB" w:rsidP="001467FC">
      <w:pPr>
        <w:tabs>
          <w:tab w:val="left" w:pos="0"/>
        </w:tabs>
        <w:spacing w:after="0" w:line="360" w:lineRule="auto"/>
        <w:ind w:firstLine="709"/>
        <w:jc w:val="both"/>
        <w:rPr>
          <w:rFonts w:ascii="Times New Roman" w:hAnsi="Times New Roman" w:cs="Times New Roman"/>
          <w:color w:val="auto"/>
          <w:sz w:val="28"/>
          <w:szCs w:val="28"/>
        </w:rPr>
      </w:pPr>
      <w:r w:rsidRPr="001467FC">
        <w:rPr>
          <w:rFonts w:ascii="Times New Roman" w:hAnsi="Times New Roman" w:cs="Times New Roman"/>
          <w:b/>
          <w:i/>
          <w:color w:val="auto"/>
          <w:sz w:val="28"/>
          <w:szCs w:val="28"/>
        </w:rPr>
        <w:lastRenderedPageBreak/>
        <w:t xml:space="preserve"> Физическая культура</w:t>
      </w:r>
      <w:r w:rsidRPr="001467FC">
        <w:rPr>
          <w:rFonts w:ascii="Times New Roman" w:hAnsi="Times New Roman" w:cs="Times New Roman"/>
          <w:color w:val="auto"/>
          <w:sz w:val="28"/>
          <w:szCs w:val="28"/>
        </w:rPr>
        <w:t xml:space="preserve">: 1) понимание роли и значения физической культуры в формировании личностных качеств, в активном включении в здоровый образ жизни, укреплении и сохранении индивидуального здоровья; </w:t>
      </w:r>
      <w:proofErr w:type="gramStart"/>
      <w:r w:rsidRPr="001467FC">
        <w:rPr>
          <w:rFonts w:ascii="Times New Roman" w:hAnsi="Times New Roman" w:cs="Times New Roman"/>
          <w:color w:val="auto"/>
          <w:sz w:val="28"/>
          <w:szCs w:val="28"/>
        </w:rPr>
        <w:t>2) овладение системой знаний о физическом совершенствовании человека, создание основы для формирования интереса к расширению и углублению знаний по истории развития физической культуры, спорта и олимпийского движения, освоение умений отбирать физические упражнения и регулировать физические нагрузки для самостоятельных систематических занятий с различной функциональной направленностью (оздоровительной, тренировочной, коррекционной, рекреативной и лечебной) с учетом индивидуальных возможностей и особенностей организма, планировать содержание этих</w:t>
      </w:r>
      <w:proofErr w:type="gramEnd"/>
      <w:r w:rsidRPr="001467FC">
        <w:rPr>
          <w:rFonts w:ascii="Times New Roman" w:hAnsi="Times New Roman" w:cs="Times New Roman"/>
          <w:color w:val="auto"/>
          <w:sz w:val="28"/>
          <w:szCs w:val="28"/>
        </w:rPr>
        <w:t xml:space="preserve"> </w:t>
      </w:r>
      <w:proofErr w:type="gramStart"/>
      <w:r w:rsidRPr="001467FC">
        <w:rPr>
          <w:rFonts w:ascii="Times New Roman" w:hAnsi="Times New Roman" w:cs="Times New Roman"/>
          <w:color w:val="auto"/>
          <w:sz w:val="28"/>
          <w:szCs w:val="28"/>
        </w:rPr>
        <w:t>занятий, включать их в режим учебного дня и учебной недели; 3) приобретение опыта организации самостоятельных систематических занятий физической культурой с соблюдением правил техники безопасности и профилактики травматизма; освоение умения оказывать первую доврачебную помощь при легких травмах; обогащение опыта совместной деятельности в организации и проведении занятий физической культурой, форм активного отдыха и досуга;</w:t>
      </w:r>
      <w:proofErr w:type="gramEnd"/>
      <w:r w:rsidRPr="001467FC">
        <w:rPr>
          <w:rFonts w:ascii="Times New Roman" w:hAnsi="Times New Roman" w:cs="Times New Roman"/>
          <w:color w:val="auto"/>
          <w:sz w:val="28"/>
          <w:szCs w:val="28"/>
        </w:rPr>
        <w:t xml:space="preserve"> 4) расширение опыта организации и мониторинга физического развития и физической подготовленности; </w:t>
      </w:r>
      <w:proofErr w:type="gramStart"/>
      <w:r w:rsidRPr="001467FC">
        <w:rPr>
          <w:rFonts w:ascii="Times New Roman" w:hAnsi="Times New Roman" w:cs="Times New Roman"/>
          <w:color w:val="auto"/>
          <w:sz w:val="28"/>
          <w:szCs w:val="28"/>
        </w:rPr>
        <w:t>формирование умения вести наблюдение за динамикой развития своих основных физических качеств: оценивать текущее состояние организма и определять тренирующее воздействие на него занятий физической культурой посредством использования стандартных физических нагрузок и функциональных проб, определять индивидуальные режимы физической нагрузки, контролировать направленность ее воздействия на организм во время самостоятельных занятий физическими упражнениями с разной целевой ориентацией;</w:t>
      </w:r>
      <w:proofErr w:type="gramEnd"/>
      <w:r w:rsidRPr="001467FC">
        <w:rPr>
          <w:rFonts w:ascii="Times New Roman" w:hAnsi="Times New Roman" w:cs="Times New Roman"/>
          <w:color w:val="auto"/>
          <w:sz w:val="28"/>
          <w:szCs w:val="28"/>
        </w:rPr>
        <w:t xml:space="preserve"> 5) формирование умений выполнять комплексы общеразвивающих, оздоровительных и корригирующих упражнений, учитывающих индивидуальные способности и особенности, состояние здоровья и режим учебной деятельности; овладение основами технических действий, приемами и физическими упражнениями из базовых видов спорта, умением использовать их в разнообразных формах игровой и соревновательной деятельности; расширение двигательного опыта за счет упражнений, ориентированных на развитие </w:t>
      </w:r>
      <w:r w:rsidRPr="001467FC">
        <w:rPr>
          <w:rFonts w:ascii="Times New Roman" w:hAnsi="Times New Roman" w:cs="Times New Roman"/>
          <w:color w:val="auto"/>
          <w:sz w:val="28"/>
          <w:szCs w:val="28"/>
        </w:rPr>
        <w:lastRenderedPageBreak/>
        <w:t>основных физических качеств, повышение функциональных возможностей основных систем организма, в том числе в подготовке к выполнению нормативов Всероссийского физкультурно</w:t>
      </w:r>
      <w:r w:rsidR="00085FF2">
        <w:rPr>
          <w:rFonts w:ascii="Times New Roman" w:hAnsi="Times New Roman" w:cs="Times New Roman"/>
          <w:color w:val="auto"/>
          <w:sz w:val="28"/>
          <w:szCs w:val="28"/>
        </w:rPr>
        <w:t>-</w:t>
      </w:r>
      <w:r w:rsidRPr="001467FC">
        <w:rPr>
          <w:rFonts w:ascii="Times New Roman" w:hAnsi="Times New Roman" w:cs="Times New Roman"/>
          <w:color w:val="auto"/>
          <w:sz w:val="28"/>
          <w:szCs w:val="28"/>
        </w:rPr>
        <w:t xml:space="preserve">спортивного комплекса "Готов к труду и обороне" (ГТО). </w:t>
      </w:r>
    </w:p>
    <w:p w:rsidR="00085FF2" w:rsidRDefault="00BE7AFB" w:rsidP="001467FC">
      <w:pPr>
        <w:tabs>
          <w:tab w:val="left" w:pos="0"/>
        </w:tabs>
        <w:spacing w:after="0" w:line="360" w:lineRule="auto"/>
        <w:ind w:firstLine="709"/>
        <w:jc w:val="both"/>
        <w:rPr>
          <w:rFonts w:ascii="Times New Roman" w:hAnsi="Times New Roman" w:cs="Times New Roman"/>
          <w:color w:val="auto"/>
          <w:sz w:val="28"/>
          <w:szCs w:val="28"/>
        </w:rPr>
      </w:pPr>
      <w:proofErr w:type="gramStart"/>
      <w:r w:rsidRPr="001467FC">
        <w:rPr>
          <w:rFonts w:ascii="Times New Roman" w:hAnsi="Times New Roman" w:cs="Times New Roman"/>
          <w:b/>
          <w:i/>
          <w:color w:val="auto"/>
          <w:sz w:val="28"/>
          <w:szCs w:val="28"/>
        </w:rPr>
        <w:t xml:space="preserve">Основы безопасности жизнедеятельности: </w:t>
      </w:r>
      <w:r w:rsidRPr="001467FC">
        <w:rPr>
          <w:rFonts w:ascii="Times New Roman" w:hAnsi="Times New Roman" w:cs="Times New Roman"/>
          <w:color w:val="auto"/>
          <w:sz w:val="28"/>
          <w:szCs w:val="28"/>
        </w:rPr>
        <w:t>1) формирование современной культуры безопасности жизнедеятельности на основе понимания необходимости защиты личности, общества и государства посредством осознания значимости безопасного поведения в условиях чрезвычайных ситуаций природного, техногенного и социального характера; 2) формирование убеждения в необходимости безопасного и здорового образа жизни; 3) понимание личной и общественной значимости современной культуры безопасности жизнедеятельности;</w:t>
      </w:r>
      <w:proofErr w:type="gramEnd"/>
      <w:r w:rsidRPr="001467FC">
        <w:rPr>
          <w:rFonts w:ascii="Times New Roman" w:hAnsi="Times New Roman" w:cs="Times New Roman"/>
          <w:color w:val="auto"/>
          <w:sz w:val="28"/>
          <w:szCs w:val="28"/>
        </w:rPr>
        <w:t xml:space="preserve"> </w:t>
      </w:r>
      <w:proofErr w:type="gramStart"/>
      <w:r w:rsidRPr="001467FC">
        <w:rPr>
          <w:rFonts w:ascii="Times New Roman" w:hAnsi="Times New Roman" w:cs="Times New Roman"/>
          <w:color w:val="auto"/>
          <w:sz w:val="28"/>
          <w:szCs w:val="28"/>
        </w:rPr>
        <w:t>4) 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 техногенного и социального характера, в том числе от экстремизма и терроризма; 5) понимание необходимости подготовки граждан к защите Отечества; 6) формирование установки на здоровый образ жизни, исключающий употребление алкоголя, наркотиков, курение и нанесение иного вреда здоровью;</w:t>
      </w:r>
      <w:proofErr w:type="gramEnd"/>
      <w:r w:rsidRPr="001467FC">
        <w:rPr>
          <w:rFonts w:ascii="Times New Roman" w:hAnsi="Times New Roman" w:cs="Times New Roman"/>
          <w:color w:val="auto"/>
          <w:sz w:val="28"/>
          <w:szCs w:val="28"/>
        </w:rPr>
        <w:t xml:space="preserve"> </w:t>
      </w:r>
      <w:proofErr w:type="gramStart"/>
      <w:r w:rsidRPr="001467FC">
        <w:rPr>
          <w:rFonts w:ascii="Times New Roman" w:hAnsi="Times New Roman" w:cs="Times New Roman"/>
          <w:color w:val="auto"/>
          <w:sz w:val="28"/>
          <w:szCs w:val="28"/>
        </w:rPr>
        <w:t xml:space="preserve">7) формирование </w:t>
      </w:r>
      <w:proofErr w:type="spellStart"/>
      <w:r w:rsidRPr="001467FC">
        <w:rPr>
          <w:rFonts w:ascii="Times New Roman" w:hAnsi="Times New Roman" w:cs="Times New Roman"/>
          <w:color w:val="auto"/>
          <w:sz w:val="28"/>
          <w:szCs w:val="28"/>
        </w:rPr>
        <w:t>антиэкстремистской</w:t>
      </w:r>
      <w:proofErr w:type="spellEnd"/>
      <w:r w:rsidRPr="001467FC">
        <w:rPr>
          <w:rFonts w:ascii="Times New Roman" w:hAnsi="Times New Roman" w:cs="Times New Roman"/>
          <w:color w:val="auto"/>
          <w:sz w:val="28"/>
          <w:szCs w:val="28"/>
        </w:rPr>
        <w:t xml:space="preserve"> и антитеррористической личностной позиции; 8) понимание необходимости сохранения природы и окружающей среды для полноценной жизни человека; 9) знание основных опасных и чрезвычайных ситуаций природного, техногенного и социального характера, включая экстремизм и терроризм, и их последствий для личности, общества и государства; 10) знание и умение применять меры безопасности и правила поведения в условиях опасных и чрезвычайных ситуаций;</w:t>
      </w:r>
      <w:proofErr w:type="gramEnd"/>
      <w:r w:rsidRPr="001467FC">
        <w:rPr>
          <w:rFonts w:ascii="Times New Roman" w:hAnsi="Times New Roman" w:cs="Times New Roman"/>
          <w:color w:val="auto"/>
          <w:sz w:val="28"/>
          <w:szCs w:val="28"/>
        </w:rPr>
        <w:t xml:space="preserve"> </w:t>
      </w:r>
      <w:proofErr w:type="gramStart"/>
      <w:r w:rsidRPr="001467FC">
        <w:rPr>
          <w:rFonts w:ascii="Times New Roman" w:hAnsi="Times New Roman" w:cs="Times New Roman"/>
          <w:color w:val="auto"/>
          <w:sz w:val="28"/>
          <w:szCs w:val="28"/>
        </w:rPr>
        <w:t>11) умение оказать первую помощь пострадавшим; 12) умение предвидеть возникновение опасных ситуаций по характерным признакам их проявления, а также на основе информации, получаемой из различных источников, готовность проявлять предосторожность в ситуациях неопределенности; 13) умение принимать обоснованные решения в конкретной опасной ситуации с учетом реально складывающейся обстановки и индивидуальных возможностей;</w:t>
      </w:r>
      <w:proofErr w:type="gramEnd"/>
      <w:r w:rsidRPr="001467FC">
        <w:rPr>
          <w:rFonts w:ascii="Times New Roman" w:hAnsi="Times New Roman" w:cs="Times New Roman"/>
          <w:color w:val="auto"/>
          <w:sz w:val="28"/>
          <w:szCs w:val="28"/>
        </w:rPr>
        <w:t xml:space="preserve"> 14) овладение </w:t>
      </w:r>
      <w:r w:rsidRPr="001467FC">
        <w:rPr>
          <w:rFonts w:ascii="Times New Roman" w:hAnsi="Times New Roman" w:cs="Times New Roman"/>
          <w:color w:val="auto"/>
          <w:sz w:val="28"/>
          <w:szCs w:val="28"/>
        </w:rPr>
        <w:lastRenderedPageBreak/>
        <w:t xml:space="preserve">основами экологического проектирования безопасной жизнедеятельности с учетом природных, техногенных и социальных рисков на территории проживания. </w:t>
      </w:r>
    </w:p>
    <w:p w:rsidR="001467FC" w:rsidRDefault="00BE7AFB" w:rsidP="001467FC">
      <w:pPr>
        <w:tabs>
          <w:tab w:val="left" w:pos="0"/>
        </w:tabs>
        <w:spacing w:after="0" w:line="360" w:lineRule="auto"/>
        <w:ind w:firstLine="709"/>
        <w:jc w:val="both"/>
        <w:rPr>
          <w:rFonts w:ascii="Times New Roman" w:hAnsi="Times New Roman" w:cs="Times New Roman"/>
          <w:color w:val="auto"/>
          <w:sz w:val="28"/>
          <w:szCs w:val="28"/>
        </w:rPr>
      </w:pPr>
      <w:r w:rsidRPr="001467FC">
        <w:rPr>
          <w:rFonts w:ascii="Times New Roman" w:hAnsi="Times New Roman" w:cs="Times New Roman"/>
          <w:color w:val="auto"/>
          <w:sz w:val="28"/>
          <w:szCs w:val="28"/>
        </w:rPr>
        <w:t xml:space="preserve">Достижение предметных и </w:t>
      </w:r>
      <w:proofErr w:type="spellStart"/>
      <w:r w:rsidRPr="001467FC">
        <w:rPr>
          <w:rFonts w:ascii="Times New Roman" w:hAnsi="Times New Roman" w:cs="Times New Roman"/>
          <w:color w:val="auto"/>
          <w:sz w:val="28"/>
          <w:szCs w:val="28"/>
        </w:rPr>
        <w:t>метапредметных</w:t>
      </w:r>
      <w:proofErr w:type="spellEnd"/>
      <w:r w:rsidRPr="001467FC">
        <w:rPr>
          <w:rFonts w:ascii="Times New Roman" w:hAnsi="Times New Roman" w:cs="Times New Roman"/>
          <w:color w:val="auto"/>
          <w:sz w:val="28"/>
          <w:szCs w:val="28"/>
        </w:rPr>
        <w:t xml:space="preserve"> результатов освоения основной образовательной программы основного общего образования, необходимых для продолжения образования, является предметом итоговой оценки освоения обучающимися основной образовательной программы основного общего образования. При итоговом оценивании результатов освоения </w:t>
      </w:r>
      <w:proofErr w:type="gramStart"/>
      <w:r w:rsidRPr="001467FC">
        <w:rPr>
          <w:rFonts w:ascii="Times New Roman" w:hAnsi="Times New Roman" w:cs="Times New Roman"/>
          <w:color w:val="auto"/>
          <w:sz w:val="28"/>
          <w:szCs w:val="28"/>
        </w:rPr>
        <w:t>обучающимися</w:t>
      </w:r>
      <w:proofErr w:type="gramEnd"/>
      <w:r w:rsidRPr="001467FC">
        <w:rPr>
          <w:rFonts w:ascii="Times New Roman" w:hAnsi="Times New Roman" w:cs="Times New Roman"/>
          <w:color w:val="auto"/>
          <w:sz w:val="28"/>
          <w:szCs w:val="28"/>
        </w:rPr>
        <w:t xml:space="preserve"> основной образовательной программы основного общего образования должны учитываться </w:t>
      </w:r>
      <w:proofErr w:type="spellStart"/>
      <w:r w:rsidRPr="001467FC">
        <w:rPr>
          <w:rFonts w:ascii="Times New Roman" w:hAnsi="Times New Roman" w:cs="Times New Roman"/>
          <w:color w:val="auto"/>
          <w:sz w:val="28"/>
          <w:szCs w:val="28"/>
        </w:rPr>
        <w:t>сформированность</w:t>
      </w:r>
      <w:proofErr w:type="spellEnd"/>
      <w:r w:rsidRPr="001467FC">
        <w:rPr>
          <w:rFonts w:ascii="Times New Roman" w:hAnsi="Times New Roman" w:cs="Times New Roman"/>
          <w:color w:val="auto"/>
          <w:sz w:val="28"/>
          <w:szCs w:val="28"/>
        </w:rPr>
        <w:t xml:space="preserve"> умений выполнения проектной деятельности и способность к решению учебно-практических и учебно-познавательных задач. </w:t>
      </w:r>
    </w:p>
    <w:p w:rsidR="00BE7AFB" w:rsidRDefault="00BE7AFB" w:rsidP="001467FC">
      <w:pPr>
        <w:tabs>
          <w:tab w:val="left" w:pos="0"/>
        </w:tabs>
        <w:spacing w:after="0" w:line="360" w:lineRule="auto"/>
        <w:ind w:firstLine="709"/>
        <w:jc w:val="both"/>
        <w:rPr>
          <w:rFonts w:ascii="Times New Roman" w:hAnsi="Times New Roman" w:cs="Times New Roman"/>
          <w:color w:val="auto"/>
          <w:sz w:val="28"/>
          <w:szCs w:val="28"/>
        </w:rPr>
      </w:pPr>
      <w:proofErr w:type="gramStart"/>
      <w:r w:rsidRPr="001467FC">
        <w:rPr>
          <w:rFonts w:ascii="Times New Roman" w:hAnsi="Times New Roman" w:cs="Times New Roman"/>
          <w:color w:val="auto"/>
          <w:sz w:val="28"/>
          <w:szCs w:val="28"/>
        </w:rPr>
        <w:t>Итоговая оценка результатов освоения основной образовательной программы основного общего образования включает две составляющие: результаты промежуточной аттестации обучающихся, отражающие динамику их индивидуальных образовательных достижений в соответствии с планируемыми результатами освоения основной образовательной программы основного общего образования; результаты государственной итоговой аттестации выпускников, характеризующие уровень достижения планируемых результатов освоения основной образовательной программы основного общего образования.</w:t>
      </w:r>
      <w:proofErr w:type="gramEnd"/>
      <w:r w:rsidRPr="001467FC">
        <w:rPr>
          <w:rFonts w:ascii="Times New Roman" w:hAnsi="Times New Roman" w:cs="Times New Roman"/>
          <w:color w:val="auto"/>
          <w:sz w:val="28"/>
          <w:szCs w:val="28"/>
        </w:rPr>
        <w:t xml:space="preserve"> К результатам индивидуальных достижений обучающихся, не подлежащим итоговой оценке, относятся ценностные ориентации </w:t>
      </w:r>
      <w:proofErr w:type="gramStart"/>
      <w:r w:rsidRPr="001467FC">
        <w:rPr>
          <w:rFonts w:ascii="Times New Roman" w:hAnsi="Times New Roman" w:cs="Times New Roman"/>
          <w:color w:val="auto"/>
          <w:sz w:val="28"/>
          <w:szCs w:val="28"/>
        </w:rPr>
        <w:t>обучающегося</w:t>
      </w:r>
      <w:proofErr w:type="gramEnd"/>
      <w:r w:rsidRPr="001467FC">
        <w:rPr>
          <w:rFonts w:ascii="Times New Roman" w:hAnsi="Times New Roman" w:cs="Times New Roman"/>
          <w:color w:val="auto"/>
          <w:sz w:val="28"/>
          <w:szCs w:val="28"/>
        </w:rPr>
        <w:t xml:space="preserve"> и индивидуальные личностные характеристики. Обобщенная оценка этих и других личностных результатов освоения </w:t>
      </w:r>
      <w:proofErr w:type="gramStart"/>
      <w:r w:rsidRPr="001467FC">
        <w:rPr>
          <w:rFonts w:ascii="Times New Roman" w:hAnsi="Times New Roman" w:cs="Times New Roman"/>
          <w:color w:val="auto"/>
          <w:sz w:val="28"/>
          <w:szCs w:val="28"/>
        </w:rPr>
        <w:t>обучающимися</w:t>
      </w:r>
      <w:proofErr w:type="gramEnd"/>
      <w:r w:rsidRPr="001467FC">
        <w:rPr>
          <w:rFonts w:ascii="Times New Roman" w:hAnsi="Times New Roman" w:cs="Times New Roman"/>
          <w:color w:val="auto"/>
          <w:sz w:val="28"/>
          <w:szCs w:val="28"/>
        </w:rPr>
        <w:t xml:space="preserve"> основных образовательных программ должна осуществляться в ходе различных мониторинговых исследований.</w:t>
      </w:r>
    </w:p>
    <w:p w:rsidR="00D142B1" w:rsidRPr="00DF6C07" w:rsidRDefault="00EE7075" w:rsidP="00D142B1">
      <w:pPr>
        <w:tabs>
          <w:tab w:val="left" w:pos="0"/>
        </w:tabs>
        <w:spacing w:after="0" w:line="360" w:lineRule="auto"/>
        <w:ind w:firstLine="709"/>
        <w:jc w:val="both"/>
        <w:rPr>
          <w:rFonts w:ascii="Times New Roman" w:hAnsi="Times New Roman" w:cs="Times New Roman"/>
          <w:color w:val="auto"/>
          <w:sz w:val="28"/>
          <w:szCs w:val="28"/>
        </w:rPr>
      </w:pPr>
      <w:r w:rsidRPr="00DF6C07">
        <w:rPr>
          <w:rFonts w:ascii="Times New Roman" w:hAnsi="Times New Roman" w:cs="Times New Roman"/>
          <w:color w:val="auto"/>
          <w:sz w:val="28"/>
          <w:szCs w:val="28"/>
        </w:rPr>
        <w:t>Р</w:t>
      </w:r>
      <w:r w:rsidR="00D142B1" w:rsidRPr="00DF6C07">
        <w:rPr>
          <w:rFonts w:ascii="Times New Roman" w:hAnsi="Times New Roman" w:cs="Times New Roman"/>
          <w:color w:val="auto"/>
          <w:sz w:val="28"/>
          <w:szCs w:val="28"/>
        </w:rPr>
        <w:t>езультат</w:t>
      </w:r>
      <w:r w:rsidRPr="00DF6C07">
        <w:rPr>
          <w:rFonts w:ascii="Times New Roman" w:hAnsi="Times New Roman" w:cs="Times New Roman"/>
          <w:color w:val="auto"/>
          <w:sz w:val="28"/>
          <w:szCs w:val="28"/>
        </w:rPr>
        <w:t>ы</w:t>
      </w:r>
      <w:r w:rsidR="00D142B1" w:rsidRPr="00DF6C07">
        <w:rPr>
          <w:rFonts w:ascii="Times New Roman" w:hAnsi="Times New Roman" w:cs="Times New Roman"/>
          <w:color w:val="auto"/>
          <w:sz w:val="28"/>
          <w:szCs w:val="28"/>
        </w:rPr>
        <w:t xml:space="preserve"> освоения программы коррекционной работы отража</w:t>
      </w:r>
      <w:r w:rsidRPr="00DF6C07">
        <w:rPr>
          <w:rFonts w:ascii="Times New Roman" w:hAnsi="Times New Roman" w:cs="Times New Roman"/>
          <w:color w:val="auto"/>
          <w:sz w:val="28"/>
          <w:szCs w:val="28"/>
        </w:rPr>
        <w:t>ют</w:t>
      </w:r>
      <w:r w:rsidR="00D142B1" w:rsidRPr="00DF6C07">
        <w:rPr>
          <w:rFonts w:ascii="Times New Roman" w:hAnsi="Times New Roman" w:cs="Times New Roman"/>
          <w:color w:val="auto"/>
          <w:sz w:val="28"/>
          <w:szCs w:val="28"/>
        </w:rPr>
        <w:t xml:space="preserve"> </w:t>
      </w:r>
      <w:proofErr w:type="spellStart"/>
      <w:r w:rsidR="00D142B1" w:rsidRPr="00DF6C07">
        <w:rPr>
          <w:rFonts w:ascii="Times New Roman" w:hAnsi="Times New Roman" w:cs="Times New Roman"/>
          <w:color w:val="auto"/>
          <w:sz w:val="28"/>
          <w:szCs w:val="28"/>
        </w:rPr>
        <w:t>сформированность</w:t>
      </w:r>
      <w:proofErr w:type="spellEnd"/>
      <w:r w:rsidR="00D142B1" w:rsidRPr="00DF6C07">
        <w:rPr>
          <w:rFonts w:ascii="Times New Roman" w:hAnsi="Times New Roman" w:cs="Times New Roman"/>
          <w:color w:val="auto"/>
          <w:sz w:val="28"/>
          <w:szCs w:val="28"/>
        </w:rPr>
        <w:t xml:space="preserve"> социальных (жизненных) компетенций, </w:t>
      </w:r>
      <w:r w:rsidR="00D142B1" w:rsidRPr="00DF6C07">
        <w:rPr>
          <w:rFonts w:ascii="Times New Roman" w:hAnsi="Times New Roman" w:cs="Times New Roman"/>
          <w:bCs/>
          <w:color w:val="auto"/>
          <w:sz w:val="28"/>
          <w:szCs w:val="28"/>
        </w:rPr>
        <w:t>необходимых для решения практико-ориентированных задач и обеспечивающих становление социальных отношений обучающихся с ЗПР в различных средах</w:t>
      </w:r>
      <w:r w:rsidR="00D142B1" w:rsidRPr="00DF6C07">
        <w:rPr>
          <w:rFonts w:ascii="Times New Roman" w:hAnsi="Times New Roman" w:cs="Times New Roman"/>
          <w:color w:val="auto"/>
          <w:sz w:val="28"/>
          <w:szCs w:val="28"/>
        </w:rPr>
        <w:t>:</w:t>
      </w:r>
    </w:p>
    <w:p w:rsidR="00D142B1" w:rsidRPr="00DF6C07" w:rsidRDefault="00D142B1" w:rsidP="000C5522">
      <w:pPr>
        <w:numPr>
          <w:ilvl w:val="0"/>
          <w:numId w:val="21"/>
        </w:numPr>
        <w:tabs>
          <w:tab w:val="left" w:pos="0"/>
        </w:tabs>
        <w:suppressAutoHyphens w:val="0"/>
        <w:spacing w:after="0" w:line="360" w:lineRule="auto"/>
        <w:ind w:left="0" w:firstLine="709"/>
        <w:jc w:val="both"/>
        <w:rPr>
          <w:rFonts w:ascii="Times New Roman" w:hAnsi="Times New Roman" w:cs="Times New Roman"/>
          <w:color w:val="auto"/>
          <w:sz w:val="28"/>
          <w:szCs w:val="28"/>
        </w:rPr>
      </w:pPr>
      <w:r w:rsidRPr="00DF6C07">
        <w:rPr>
          <w:rFonts w:ascii="Times New Roman" w:hAnsi="Times New Roman" w:cs="Times New Roman"/>
          <w:color w:val="auto"/>
          <w:sz w:val="28"/>
          <w:szCs w:val="28"/>
        </w:rPr>
        <w:t>развитие адекватных представлений о собственных возможностях, о насущно необходимом жизнеобеспечении</w:t>
      </w:r>
      <w:r w:rsidRPr="00DF6C07">
        <w:rPr>
          <w:rFonts w:ascii="Times New Roman" w:hAnsi="Times New Roman" w:cs="Times New Roman"/>
          <w:b/>
          <w:bCs/>
          <w:color w:val="auto"/>
          <w:sz w:val="28"/>
          <w:szCs w:val="28"/>
        </w:rPr>
        <w:t xml:space="preserve">, </w:t>
      </w:r>
      <w:r w:rsidRPr="00DF6C07">
        <w:rPr>
          <w:rFonts w:ascii="Times New Roman" w:hAnsi="Times New Roman" w:cs="Times New Roman"/>
          <w:bCs/>
          <w:color w:val="auto"/>
          <w:sz w:val="28"/>
          <w:szCs w:val="28"/>
        </w:rPr>
        <w:t>проявляющееся:</w:t>
      </w:r>
    </w:p>
    <w:p w:rsidR="00D142B1" w:rsidRPr="00DF6C07" w:rsidRDefault="00D142B1" w:rsidP="00D142B1">
      <w:pPr>
        <w:tabs>
          <w:tab w:val="left" w:pos="0"/>
          <w:tab w:val="left" w:pos="993"/>
        </w:tabs>
        <w:autoSpaceDE w:val="0"/>
        <w:spacing w:after="0" w:line="360" w:lineRule="auto"/>
        <w:ind w:firstLine="709"/>
        <w:jc w:val="both"/>
        <w:rPr>
          <w:rFonts w:ascii="Times New Roman" w:hAnsi="Times New Roman" w:cs="Times New Roman"/>
          <w:color w:val="auto"/>
          <w:sz w:val="28"/>
          <w:szCs w:val="28"/>
        </w:rPr>
      </w:pPr>
      <w:r w:rsidRPr="00DF6C07">
        <w:rPr>
          <w:rFonts w:ascii="Times New Roman" w:hAnsi="Times New Roman" w:cs="Times New Roman"/>
          <w:color w:val="auto"/>
          <w:sz w:val="28"/>
          <w:szCs w:val="28"/>
        </w:rPr>
        <w:lastRenderedPageBreak/>
        <w:t>в умении различать учебные ситуации, в которых необходима посторонняя помощь для её разрешения, с ситуациями, в которых решение можно найти самому;</w:t>
      </w:r>
    </w:p>
    <w:p w:rsidR="00D142B1" w:rsidRPr="00DF6C07" w:rsidRDefault="00D142B1" w:rsidP="00D142B1">
      <w:pPr>
        <w:tabs>
          <w:tab w:val="left" w:pos="0"/>
          <w:tab w:val="left" w:pos="993"/>
        </w:tabs>
        <w:autoSpaceDE w:val="0"/>
        <w:spacing w:after="0" w:line="360" w:lineRule="auto"/>
        <w:ind w:firstLine="709"/>
        <w:jc w:val="both"/>
        <w:rPr>
          <w:rFonts w:ascii="Times New Roman" w:hAnsi="Times New Roman" w:cs="Times New Roman"/>
          <w:color w:val="auto"/>
          <w:sz w:val="28"/>
          <w:szCs w:val="28"/>
        </w:rPr>
      </w:pPr>
      <w:r w:rsidRPr="00DF6C07">
        <w:rPr>
          <w:rFonts w:ascii="Times New Roman" w:hAnsi="Times New Roman" w:cs="Times New Roman"/>
          <w:color w:val="auto"/>
          <w:sz w:val="28"/>
          <w:szCs w:val="28"/>
        </w:rPr>
        <w:t>в умении обратиться к учителю при затруднениях в учебном процессе, сформулировать запрос о специальной помощи;</w:t>
      </w:r>
    </w:p>
    <w:p w:rsidR="00D142B1" w:rsidRPr="00DF6C07" w:rsidRDefault="00D142B1" w:rsidP="00D142B1">
      <w:pPr>
        <w:tabs>
          <w:tab w:val="left" w:pos="0"/>
          <w:tab w:val="left" w:pos="993"/>
        </w:tabs>
        <w:autoSpaceDE w:val="0"/>
        <w:spacing w:after="0" w:line="360" w:lineRule="auto"/>
        <w:ind w:firstLine="709"/>
        <w:jc w:val="both"/>
        <w:rPr>
          <w:rFonts w:ascii="Times New Roman" w:hAnsi="Times New Roman" w:cs="Times New Roman"/>
          <w:color w:val="auto"/>
          <w:sz w:val="28"/>
          <w:szCs w:val="28"/>
        </w:rPr>
      </w:pPr>
      <w:r w:rsidRPr="00DF6C07">
        <w:rPr>
          <w:rFonts w:ascii="Times New Roman" w:hAnsi="Times New Roman" w:cs="Times New Roman"/>
          <w:color w:val="auto"/>
          <w:sz w:val="28"/>
          <w:szCs w:val="28"/>
        </w:rPr>
        <w:t>в умении использовать помощь взрослого для разрешения затруднения, давать адекватную обратную связь учителю: понимаю или не понимаю;</w:t>
      </w:r>
    </w:p>
    <w:p w:rsidR="00D142B1" w:rsidRPr="00DF6C07" w:rsidRDefault="00D142B1" w:rsidP="00D142B1">
      <w:pPr>
        <w:tabs>
          <w:tab w:val="left" w:pos="0"/>
          <w:tab w:val="left" w:pos="993"/>
        </w:tabs>
        <w:autoSpaceDE w:val="0"/>
        <w:spacing w:after="0" w:line="360" w:lineRule="auto"/>
        <w:ind w:firstLine="709"/>
        <w:jc w:val="both"/>
        <w:rPr>
          <w:rFonts w:ascii="Times New Roman" w:hAnsi="Times New Roman" w:cs="Times New Roman"/>
          <w:b/>
          <w:bCs/>
          <w:color w:val="auto"/>
          <w:sz w:val="28"/>
          <w:szCs w:val="28"/>
        </w:rPr>
      </w:pPr>
      <w:r w:rsidRPr="00DF6C07">
        <w:rPr>
          <w:rFonts w:ascii="Times New Roman" w:hAnsi="Times New Roman" w:cs="Times New Roman"/>
          <w:color w:val="auto"/>
          <w:sz w:val="28"/>
          <w:szCs w:val="28"/>
        </w:rPr>
        <w:t>в умении написать при необходимости SMS-сообщение, правильно выбрать адресата (близкого человека), корректно и точно сформулировать возникшую проблему.</w:t>
      </w:r>
    </w:p>
    <w:p w:rsidR="00D142B1" w:rsidRPr="00DF6C07" w:rsidRDefault="00D142B1" w:rsidP="000C5522">
      <w:pPr>
        <w:numPr>
          <w:ilvl w:val="0"/>
          <w:numId w:val="22"/>
        </w:numPr>
        <w:tabs>
          <w:tab w:val="left" w:pos="0"/>
        </w:tabs>
        <w:suppressAutoHyphens w:val="0"/>
        <w:spacing w:after="0" w:line="360" w:lineRule="auto"/>
        <w:ind w:left="0" w:firstLine="709"/>
        <w:jc w:val="both"/>
        <w:rPr>
          <w:rFonts w:ascii="Times New Roman" w:hAnsi="Times New Roman" w:cs="Times New Roman"/>
          <w:color w:val="auto"/>
          <w:sz w:val="28"/>
          <w:szCs w:val="28"/>
        </w:rPr>
      </w:pPr>
      <w:r w:rsidRPr="00DF6C07">
        <w:rPr>
          <w:rFonts w:ascii="Times New Roman" w:hAnsi="Times New Roman" w:cs="Times New Roman"/>
          <w:bCs/>
          <w:color w:val="auto"/>
          <w:sz w:val="28"/>
          <w:szCs w:val="28"/>
        </w:rPr>
        <w:t xml:space="preserve">овладение социально-бытовыми умениями, используемыми в повседневной </w:t>
      </w:r>
      <w:proofErr w:type="spellStart"/>
      <w:r w:rsidRPr="00DF6C07">
        <w:rPr>
          <w:rFonts w:ascii="Times New Roman" w:hAnsi="Times New Roman" w:cs="Times New Roman"/>
          <w:bCs/>
          <w:color w:val="auto"/>
          <w:sz w:val="28"/>
          <w:szCs w:val="28"/>
        </w:rPr>
        <w:t>жизни</w:t>
      </w:r>
      <w:proofErr w:type="gramStart"/>
      <w:r w:rsidRPr="00DF6C07">
        <w:rPr>
          <w:rFonts w:ascii="Times New Roman" w:hAnsi="Times New Roman" w:cs="Times New Roman"/>
          <w:bCs/>
          <w:color w:val="auto"/>
          <w:sz w:val="28"/>
          <w:szCs w:val="28"/>
        </w:rPr>
        <w:t>,п</w:t>
      </w:r>
      <w:proofErr w:type="gramEnd"/>
      <w:r w:rsidRPr="00DF6C07">
        <w:rPr>
          <w:rFonts w:ascii="Times New Roman" w:hAnsi="Times New Roman" w:cs="Times New Roman"/>
          <w:bCs/>
          <w:color w:val="auto"/>
          <w:sz w:val="28"/>
          <w:szCs w:val="28"/>
        </w:rPr>
        <w:t>роявляющееся</w:t>
      </w:r>
      <w:proofErr w:type="spellEnd"/>
      <w:r w:rsidRPr="00DF6C07">
        <w:rPr>
          <w:rFonts w:ascii="Times New Roman" w:hAnsi="Times New Roman" w:cs="Times New Roman"/>
          <w:b/>
          <w:bCs/>
          <w:color w:val="auto"/>
          <w:sz w:val="28"/>
          <w:szCs w:val="28"/>
        </w:rPr>
        <w:t>:</w:t>
      </w:r>
    </w:p>
    <w:p w:rsidR="00D142B1" w:rsidRPr="00DF6C07" w:rsidRDefault="00D142B1" w:rsidP="00D142B1">
      <w:pPr>
        <w:tabs>
          <w:tab w:val="left" w:pos="0"/>
        </w:tabs>
        <w:spacing w:after="0" w:line="360" w:lineRule="auto"/>
        <w:ind w:firstLine="709"/>
        <w:jc w:val="both"/>
        <w:rPr>
          <w:rFonts w:ascii="Times New Roman" w:hAnsi="Times New Roman" w:cs="Times New Roman"/>
          <w:color w:val="auto"/>
          <w:sz w:val="28"/>
          <w:szCs w:val="28"/>
        </w:rPr>
      </w:pPr>
      <w:r w:rsidRPr="00DF6C07">
        <w:rPr>
          <w:rFonts w:ascii="Times New Roman" w:hAnsi="Times New Roman" w:cs="Times New Roman"/>
          <w:color w:val="auto"/>
          <w:sz w:val="28"/>
          <w:szCs w:val="28"/>
        </w:rPr>
        <w:t>в расширении представлений об устройстве домашней жизни, разнообразии повседневных бытовых дел, понимании предназначения окружающих в быту предметов и вещей;</w:t>
      </w:r>
    </w:p>
    <w:p w:rsidR="00D142B1" w:rsidRPr="00DF6C07" w:rsidRDefault="00D142B1" w:rsidP="00D142B1">
      <w:pPr>
        <w:tabs>
          <w:tab w:val="left" w:pos="0"/>
        </w:tabs>
        <w:spacing w:after="0" w:line="360" w:lineRule="auto"/>
        <w:ind w:firstLine="709"/>
        <w:jc w:val="both"/>
        <w:rPr>
          <w:rFonts w:ascii="Times New Roman" w:hAnsi="Times New Roman" w:cs="Times New Roman"/>
          <w:color w:val="auto"/>
          <w:sz w:val="28"/>
          <w:szCs w:val="28"/>
        </w:rPr>
      </w:pPr>
      <w:r w:rsidRPr="00DF6C07">
        <w:rPr>
          <w:rFonts w:ascii="Times New Roman" w:hAnsi="Times New Roman" w:cs="Times New Roman"/>
          <w:color w:val="auto"/>
          <w:sz w:val="28"/>
          <w:szCs w:val="28"/>
        </w:rPr>
        <w:t>в умении включаться в разнообразные повседневные дела, принимать посильное участие;</w:t>
      </w:r>
    </w:p>
    <w:p w:rsidR="00D142B1" w:rsidRPr="00DF6C07" w:rsidRDefault="00D142B1" w:rsidP="00D142B1">
      <w:pPr>
        <w:tabs>
          <w:tab w:val="left" w:pos="0"/>
        </w:tabs>
        <w:spacing w:after="0" w:line="360" w:lineRule="auto"/>
        <w:ind w:firstLine="709"/>
        <w:jc w:val="both"/>
        <w:rPr>
          <w:rFonts w:ascii="Times New Roman" w:hAnsi="Times New Roman" w:cs="Times New Roman"/>
          <w:color w:val="auto"/>
          <w:sz w:val="28"/>
          <w:szCs w:val="28"/>
        </w:rPr>
      </w:pPr>
      <w:r w:rsidRPr="00DF6C07">
        <w:rPr>
          <w:rFonts w:ascii="Times New Roman" w:hAnsi="Times New Roman" w:cs="Times New Roman"/>
          <w:color w:val="auto"/>
          <w:sz w:val="28"/>
          <w:szCs w:val="28"/>
        </w:rPr>
        <w:t>в адекватной оценке своих возможностей для выполнения определенных обязанностей в каких-то областях домашней жизни, умении брать на себя ответственность в этой деятельности;</w:t>
      </w:r>
    </w:p>
    <w:p w:rsidR="00D142B1" w:rsidRPr="00DF6C07" w:rsidRDefault="00D142B1" w:rsidP="00D142B1">
      <w:pPr>
        <w:tabs>
          <w:tab w:val="left" w:pos="0"/>
          <w:tab w:val="left" w:pos="993"/>
        </w:tabs>
        <w:spacing w:after="0" w:line="360" w:lineRule="auto"/>
        <w:ind w:firstLine="709"/>
        <w:jc w:val="both"/>
        <w:rPr>
          <w:rFonts w:ascii="Times New Roman" w:hAnsi="Times New Roman" w:cs="Times New Roman"/>
          <w:color w:val="auto"/>
          <w:sz w:val="28"/>
          <w:szCs w:val="28"/>
        </w:rPr>
      </w:pPr>
      <w:r w:rsidRPr="00DF6C07">
        <w:rPr>
          <w:rFonts w:ascii="Times New Roman" w:hAnsi="Times New Roman" w:cs="Times New Roman"/>
          <w:color w:val="auto"/>
          <w:sz w:val="28"/>
          <w:szCs w:val="28"/>
        </w:rPr>
        <w:t>в расширении представлений об устройстве школьной жизни, участии в повседневной жизни класса, принятии на себя обязанностей наряду с другими детьми;</w:t>
      </w:r>
    </w:p>
    <w:p w:rsidR="00D142B1" w:rsidRPr="00DF6C07" w:rsidRDefault="00D142B1" w:rsidP="00D142B1">
      <w:pPr>
        <w:tabs>
          <w:tab w:val="left" w:pos="0"/>
          <w:tab w:val="left" w:pos="993"/>
        </w:tabs>
        <w:spacing w:after="0" w:line="360" w:lineRule="auto"/>
        <w:ind w:firstLine="709"/>
        <w:jc w:val="both"/>
        <w:rPr>
          <w:rFonts w:ascii="Times New Roman" w:hAnsi="Times New Roman" w:cs="Times New Roman"/>
          <w:color w:val="auto"/>
          <w:sz w:val="28"/>
          <w:szCs w:val="28"/>
        </w:rPr>
      </w:pPr>
      <w:r w:rsidRPr="00DF6C07">
        <w:rPr>
          <w:rFonts w:ascii="Times New Roman" w:hAnsi="Times New Roman" w:cs="Times New Roman"/>
          <w:color w:val="auto"/>
          <w:sz w:val="28"/>
          <w:szCs w:val="28"/>
        </w:rPr>
        <w:t>в умении ориентироваться в пространстве школы и просить помощи в случае затруднений, ориентироваться в расписании занятий;</w:t>
      </w:r>
    </w:p>
    <w:p w:rsidR="00D142B1" w:rsidRPr="00DF6C07" w:rsidRDefault="00D142B1" w:rsidP="00D142B1">
      <w:pPr>
        <w:tabs>
          <w:tab w:val="left" w:pos="0"/>
          <w:tab w:val="left" w:pos="993"/>
        </w:tabs>
        <w:spacing w:after="0" w:line="360" w:lineRule="auto"/>
        <w:ind w:firstLine="709"/>
        <w:jc w:val="both"/>
        <w:rPr>
          <w:rFonts w:ascii="Times New Roman" w:hAnsi="Times New Roman" w:cs="Times New Roman"/>
          <w:color w:val="auto"/>
          <w:sz w:val="28"/>
          <w:szCs w:val="28"/>
        </w:rPr>
      </w:pPr>
      <w:r w:rsidRPr="00DF6C07">
        <w:rPr>
          <w:rFonts w:ascii="Times New Roman" w:hAnsi="Times New Roman" w:cs="Times New Roman"/>
          <w:color w:val="auto"/>
          <w:sz w:val="28"/>
          <w:szCs w:val="28"/>
        </w:rPr>
        <w:t>в умении включаться в разнообразные повседневные школьные дела, принимать посильное участие, брать на себя ответственность;</w:t>
      </w:r>
    </w:p>
    <w:p w:rsidR="00D142B1" w:rsidRPr="00DF6C07" w:rsidRDefault="00D142B1" w:rsidP="00D142B1">
      <w:pPr>
        <w:tabs>
          <w:tab w:val="left" w:pos="0"/>
        </w:tabs>
        <w:spacing w:after="0" w:line="360" w:lineRule="auto"/>
        <w:ind w:firstLine="709"/>
        <w:jc w:val="both"/>
        <w:rPr>
          <w:rFonts w:ascii="Times New Roman" w:hAnsi="Times New Roman" w:cs="Times New Roman"/>
          <w:b/>
          <w:color w:val="auto"/>
          <w:sz w:val="28"/>
          <w:szCs w:val="28"/>
        </w:rPr>
      </w:pPr>
      <w:r w:rsidRPr="00DF6C07">
        <w:rPr>
          <w:rFonts w:ascii="Times New Roman" w:hAnsi="Times New Roman" w:cs="Times New Roman"/>
          <w:color w:val="auto"/>
          <w:sz w:val="28"/>
          <w:szCs w:val="28"/>
        </w:rPr>
        <w:t>в стремлении участвовать в подготовке и проведении праздников дома и в школе.</w:t>
      </w:r>
    </w:p>
    <w:p w:rsidR="00D142B1" w:rsidRPr="00DF6C07" w:rsidRDefault="00D142B1" w:rsidP="000C5522">
      <w:pPr>
        <w:numPr>
          <w:ilvl w:val="0"/>
          <w:numId w:val="21"/>
        </w:numPr>
        <w:tabs>
          <w:tab w:val="left" w:pos="0"/>
        </w:tabs>
        <w:suppressAutoHyphens w:val="0"/>
        <w:spacing w:after="0" w:line="360" w:lineRule="auto"/>
        <w:ind w:left="0" w:firstLine="709"/>
        <w:jc w:val="both"/>
        <w:rPr>
          <w:rFonts w:ascii="Times New Roman" w:hAnsi="Times New Roman" w:cs="Times New Roman"/>
          <w:color w:val="auto"/>
          <w:sz w:val="28"/>
          <w:szCs w:val="28"/>
        </w:rPr>
      </w:pPr>
      <w:r w:rsidRPr="00DF6C07">
        <w:rPr>
          <w:rFonts w:ascii="Times New Roman" w:hAnsi="Times New Roman" w:cs="Times New Roman"/>
          <w:color w:val="auto"/>
          <w:sz w:val="28"/>
          <w:szCs w:val="28"/>
        </w:rPr>
        <w:t>овладение навыками коммуникации и принятыми ритуалами социального взаимодействия</w:t>
      </w:r>
      <w:r w:rsidRPr="00DF6C07">
        <w:rPr>
          <w:rFonts w:ascii="Times New Roman" w:hAnsi="Times New Roman" w:cs="Times New Roman"/>
          <w:bCs/>
          <w:color w:val="auto"/>
          <w:sz w:val="28"/>
          <w:szCs w:val="28"/>
        </w:rPr>
        <w:t>, проявляющееся:</w:t>
      </w:r>
    </w:p>
    <w:p w:rsidR="00D142B1" w:rsidRPr="00DF6C07" w:rsidRDefault="00D142B1" w:rsidP="00D142B1">
      <w:pPr>
        <w:tabs>
          <w:tab w:val="left" w:pos="0"/>
        </w:tabs>
        <w:spacing w:after="0" w:line="360" w:lineRule="auto"/>
        <w:ind w:firstLine="709"/>
        <w:jc w:val="both"/>
        <w:rPr>
          <w:rFonts w:ascii="Times New Roman" w:hAnsi="Times New Roman" w:cs="Times New Roman"/>
          <w:color w:val="auto"/>
          <w:sz w:val="28"/>
          <w:szCs w:val="28"/>
        </w:rPr>
      </w:pPr>
      <w:r w:rsidRPr="00DF6C07">
        <w:rPr>
          <w:rFonts w:ascii="Times New Roman" w:hAnsi="Times New Roman" w:cs="Times New Roman"/>
          <w:color w:val="auto"/>
          <w:sz w:val="28"/>
          <w:szCs w:val="28"/>
        </w:rPr>
        <w:lastRenderedPageBreak/>
        <w:t>в расширении знаний правил коммуникации;</w:t>
      </w:r>
    </w:p>
    <w:p w:rsidR="00D142B1" w:rsidRPr="00DF6C07" w:rsidRDefault="00D142B1" w:rsidP="00D142B1">
      <w:pPr>
        <w:tabs>
          <w:tab w:val="left" w:pos="0"/>
          <w:tab w:val="left" w:pos="993"/>
          <w:tab w:val="left" w:pos="1418"/>
        </w:tabs>
        <w:spacing w:after="0" w:line="360" w:lineRule="auto"/>
        <w:ind w:firstLine="709"/>
        <w:jc w:val="both"/>
        <w:rPr>
          <w:rFonts w:ascii="Times New Roman" w:hAnsi="Times New Roman" w:cs="Times New Roman"/>
          <w:color w:val="auto"/>
          <w:sz w:val="28"/>
          <w:szCs w:val="28"/>
        </w:rPr>
      </w:pPr>
      <w:r w:rsidRPr="00DF6C07">
        <w:rPr>
          <w:rFonts w:ascii="Times New Roman" w:hAnsi="Times New Roman" w:cs="Times New Roman"/>
          <w:color w:val="auto"/>
          <w:sz w:val="28"/>
          <w:szCs w:val="28"/>
        </w:rPr>
        <w:t xml:space="preserve">в расширении и обогащении опыта коммуникации ребёнка в ближнем и дальнем окружении, расширении круга ситуаций, в которых </w:t>
      </w:r>
      <w:proofErr w:type="gramStart"/>
      <w:r w:rsidRPr="00DF6C07">
        <w:rPr>
          <w:rFonts w:ascii="Times New Roman" w:hAnsi="Times New Roman" w:cs="Times New Roman"/>
          <w:color w:val="auto"/>
          <w:sz w:val="28"/>
          <w:szCs w:val="28"/>
        </w:rPr>
        <w:t>обучающийся</w:t>
      </w:r>
      <w:proofErr w:type="gramEnd"/>
      <w:r w:rsidRPr="00DF6C07">
        <w:rPr>
          <w:rFonts w:ascii="Times New Roman" w:hAnsi="Times New Roman" w:cs="Times New Roman"/>
          <w:color w:val="auto"/>
          <w:sz w:val="28"/>
          <w:szCs w:val="28"/>
        </w:rPr>
        <w:t xml:space="preserve"> может использовать коммуникацию как средство достижения цели;</w:t>
      </w:r>
    </w:p>
    <w:p w:rsidR="00D142B1" w:rsidRPr="00DF6C07" w:rsidRDefault="00D142B1" w:rsidP="00D142B1">
      <w:pPr>
        <w:tabs>
          <w:tab w:val="left" w:pos="0"/>
        </w:tabs>
        <w:spacing w:after="0" w:line="360" w:lineRule="auto"/>
        <w:ind w:firstLine="709"/>
        <w:jc w:val="both"/>
        <w:rPr>
          <w:rFonts w:ascii="Times New Roman" w:hAnsi="Times New Roman" w:cs="Times New Roman"/>
          <w:color w:val="auto"/>
          <w:sz w:val="28"/>
          <w:szCs w:val="28"/>
        </w:rPr>
      </w:pPr>
      <w:r w:rsidRPr="00DF6C07">
        <w:rPr>
          <w:rFonts w:ascii="Times New Roman" w:hAnsi="Times New Roman" w:cs="Times New Roman"/>
          <w:color w:val="auto"/>
          <w:sz w:val="28"/>
          <w:szCs w:val="28"/>
        </w:rPr>
        <w:t xml:space="preserve">в умении решать актуальные школьные и житейские задачи, используя коммуникацию как средство достижения цели (вербальную, невербальную); </w:t>
      </w:r>
    </w:p>
    <w:p w:rsidR="00D142B1" w:rsidRPr="00DF6C07" w:rsidRDefault="00D142B1" w:rsidP="00D142B1">
      <w:pPr>
        <w:tabs>
          <w:tab w:val="left" w:pos="0"/>
          <w:tab w:val="left" w:pos="993"/>
          <w:tab w:val="left" w:pos="1418"/>
        </w:tabs>
        <w:spacing w:after="0" w:line="360" w:lineRule="auto"/>
        <w:ind w:firstLine="709"/>
        <w:jc w:val="both"/>
        <w:rPr>
          <w:rFonts w:ascii="Times New Roman" w:hAnsi="Times New Roman" w:cs="Times New Roman"/>
          <w:color w:val="auto"/>
          <w:sz w:val="28"/>
          <w:szCs w:val="28"/>
        </w:rPr>
      </w:pPr>
      <w:r w:rsidRPr="00DF6C07">
        <w:rPr>
          <w:rFonts w:ascii="Times New Roman" w:hAnsi="Times New Roman" w:cs="Times New Roman"/>
          <w:color w:val="auto"/>
          <w:sz w:val="28"/>
          <w:szCs w:val="28"/>
        </w:rPr>
        <w:t>в умении начать и поддержать разговор, задать вопрос, выразить свои намерения, просьбу, пожелание, опасения, завершить разговор;</w:t>
      </w:r>
    </w:p>
    <w:p w:rsidR="00D142B1" w:rsidRPr="00DF6C07" w:rsidRDefault="00D142B1" w:rsidP="00D142B1">
      <w:pPr>
        <w:tabs>
          <w:tab w:val="left" w:pos="0"/>
          <w:tab w:val="left" w:pos="993"/>
          <w:tab w:val="left" w:pos="1418"/>
        </w:tabs>
        <w:spacing w:after="0" w:line="360" w:lineRule="auto"/>
        <w:ind w:firstLine="709"/>
        <w:jc w:val="both"/>
        <w:rPr>
          <w:rFonts w:ascii="Times New Roman" w:hAnsi="Times New Roman" w:cs="Times New Roman"/>
          <w:color w:val="auto"/>
          <w:sz w:val="28"/>
          <w:szCs w:val="28"/>
        </w:rPr>
      </w:pPr>
      <w:r w:rsidRPr="00DF6C07">
        <w:rPr>
          <w:rFonts w:ascii="Times New Roman" w:hAnsi="Times New Roman" w:cs="Times New Roman"/>
          <w:color w:val="auto"/>
          <w:sz w:val="28"/>
          <w:szCs w:val="28"/>
        </w:rPr>
        <w:t>в умении корректно выразить отказ и недовольство, благодарность, сочувствие и т.д.;</w:t>
      </w:r>
    </w:p>
    <w:p w:rsidR="00D142B1" w:rsidRPr="00DF6C07" w:rsidRDefault="00D142B1" w:rsidP="00D142B1">
      <w:pPr>
        <w:tabs>
          <w:tab w:val="left" w:pos="0"/>
          <w:tab w:val="left" w:pos="993"/>
          <w:tab w:val="left" w:pos="1418"/>
        </w:tabs>
        <w:spacing w:after="0" w:line="360" w:lineRule="auto"/>
        <w:ind w:firstLine="709"/>
        <w:jc w:val="both"/>
        <w:rPr>
          <w:rFonts w:ascii="Times New Roman" w:hAnsi="Times New Roman" w:cs="Times New Roman"/>
          <w:color w:val="auto"/>
          <w:sz w:val="28"/>
          <w:szCs w:val="28"/>
        </w:rPr>
      </w:pPr>
      <w:r w:rsidRPr="00DF6C07">
        <w:rPr>
          <w:rFonts w:ascii="Times New Roman" w:hAnsi="Times New Roman" w:cs="Times New Roman"/>
          <w:color w:val="auto"/>
          <w:sz w:val="28"/>
          <w:szCs w:val="28"/>
        </w:rPr>
        <w:t>в умении получать и уточнять информацию от собеседника;</w:t>
      </w:r>
    </w:p>
    <w:p w:rsidR="00D142B1" w:rsidRPr="00DF6C07" w:rsidRDefault="00D142B1" w:rsidP="00D142B1">
      <w:pPr>
        <w:tabs>
          <w:tab w:val="left" w:pos="0"/>
          <w:tab w:val="left" w:pos="993"/>
          <w:tab w:val="left" w:pos="1418"/>
        </w:tabs>
        <w:spacing w:after="0" w:line="360" w:lineRule="auto"/>
        <w:ind w:firstLine="709"/>
        <w:jc w:val="both"/>
        <w:rPr>
          <w:rFonts w:ascii="Times New Roman" w:hAnsi="Times New Roman" w:cs="Times New Roman"/>
          <w:b/>
          <w:color w:val="auto"/>
          <w:sz w:val="28"/>
          <w:szCs w:val="28"/>
        </w:rPr>
      </w:pPr>
      <w:r w:rsidRPr="00DF6C07">
        <w:rPr>
          <w:rFonts w:ascii="Times New Roman" w:hAnsi="Times New Roman" w:cs="Times New Roman"/>
          <w:color w:val="auto"/>
          <w:sz w:val="28"/>
          <w:szCs w:val="28"/>
        </w:rPr>
        <w:t>в освоении культурных форм выражения своих чувств.</w:t>
      </w:r>
    </w:p>
    <w:p w:rsidR="00D142B1" w:rsidRPr="00DF6C07" w:rsidRDefault="00D142B1" w:rsidP="000C5522">
      <w:pPr>
        <w:numPr>
          <w:ilvl w:val="0"/>
          <w:numId w:val="21"/>
        </w:numPr>
        <w:tabs>
          <w:tab w:val="left" w:pos="0"/>
        </w:tabs>
        <w:suppressAutoHyphens w:val="0"/>
        <w:spacing w:after="0" w:line="360" w:lineRule="auto"/>
        <w:ind w:left="0" w:firstLine="709"/>
        <w:jc w:val="both"/>
        <w:rPr>
          <w:rFonts w:ascii="Times New Roman" w:hAnsi="Times New Roman" w:cs="Times New Roman"/>
          <w:color w:val="auto"/>
          <w:sz w:val="28"/>
          <w:szCs w:val="28"/>
        </w:rPr>
      </w:pPr>
      <w:r w:rsidRPr="00DF6C07">
        <w:rPr>
          <w:rFonts w:ascii="Times New Roman" w:hAnsi="Times New Roman" w:cs="Times New Roman"/>
          <w:color w:val="auto"/>
          <w:sz w:val="28"/>
          <w:szCs w:val="28"/>
        </w:rPr>
        <w:t>способность к осмыслению и дифференциации картины мира, ее пространственно-временной организации, проявляющаяся:</w:t>
      </w:r>
    </w:p>
    <w:p w:rsidR="00D142B1" w:rsidRPr="00DF6C07" w:rsidRDefault="00D142B1" w:rsidP="00D142B1">
      <w:pPr>
        <w:tabs>
          <w:tab w:val="left" w:pos="0"/>
        </w:tabs>
        <w:spacing w:after="0" w:line="360" w:lineRule="auto"/>
        <w:ind w:firstLine="709"/>
        <w:jc w:val="both"/>
        <w:rPr>
          <w:rFonts w:ascii="Times New Roman" w:hAnsi="Times New Roman" w:cs="Times New Roman"/>
          <w:color w:val="auto"/>
          <w:sz w:val="28"/>
          <w:szCs w:val="28"/>
        </w:rPr>
      </w:pPr>
      <w:r w:rsidRPr="00DF6C07">
        <w:rPr>
          <w:rFonts w:ascii="Times New Roman" w:hAnsi="Times New Roman" w:cs="Times New Roman"/>
          <w:color w:val="auto"/>
          <w:sz w:val="28"/>
          <w:szCs w:val="28"/>
        </w:rPr>
        <w:t>в расширении и обогащении опыта реального взаимодействия обучающегося с бытовым окружением, миром природных явлений и вещей, расширении адекватных представлений об опасности и безопасности;</w:t>
      </w:r>
    </w:p>
    <w:p w:rsidR="00D142B1" w:rsidRPr="00DF6C07" w:rsidRDefault="00D142B1" w:rsidP="00D142B1">
      <w:pPr>
        <w:tabs>
          <w:tab w:val="left" w:pos="0"/>
        </w:tabs>
        <w:spacing w:after="0" w:line="360" w:lineRule="auto"/>
        <w:ind w:firstLine="709"/>
        <w:jc w:val="both"/>
        <w:rPr>
          <w:rFonts w:ascii="Times New Roman" w:hAnsi="Times New Roman" w:cs="Times New Roman"/>
          <w:color w:val="auto"/>
          <w:sz w:val="28"/>
          <w:szCs w:val="28"/>
        </w:rPr>
      </w:pPr>
      <w:r w:rsidRPr="00DF6C07">
        <w:rPr>
          <w:rFonts w:ascii="Times New Roman" w:hAnsi="Times New Roman" w:cs="Times New Roman"/>
          <w:color w:val="auto"/>
          <w:sz w:val="28"/>
          <w:szCs w:val="28"/>
        </w:rPr>
        <w:t>в адекватности бытового поведения обучающегося с точки зрения опасности (безопасности) для себя и для окружающих; сохранности окружающей предметной и природной среды;</w:t>
      </w:r>
    </w:p>
    <w:p w:rsidR="00D142B1" w:rsidRPr="00DF6C07" w:rsidRDefault="00D142B1" w:rsidP="00D142B1">
      <w:pPr>
        <w:tabs>
          <w:tab w:val="left" w:pos="0"/>
        </w:tabs>
        <w:spacing w:after="0" w:line="360" w:lineRule="auto"/>
        <w:ind w:firstLine="709"/>
        <w:jc w:val="both"/>
        <w:rPr>
          <w:rFonts w:ascii="Times New Roman" w:hAnsi="Times New Roman" w:cs="Times New Roman"/>
          <w:color w:val="auto"/>
          <w:sz w:val="28"/>
          <w:szCs w:val="28"/>
        </w:rPr>
      </w:pPr>
      <w:r w:rsidRPr="00DF6C07">
        <w:rPr>
          <w:rFonts w:ascii="Times New Roman" w:hAnsi="Times New Roman" w:cs="Times New Roman"/>
          <w:color w:val="auto"/>
          <w:sz w:val="28"/>
          <w:szCs w:val="28"/>
        </w:rPr>
        <w:t>в расширении и накоплении знакомых и разнообразно освоенных мест за пределами дома и школы: двора, дачи, леса, парка, речки, городских и загородных достопримечательностей и других.</w:t>
      </w:r>
    </w:p>
    <w:p w:rsidR="00D142B1" w:rsidRPr="00DF6C07" w:rsidRDefault="00D142B1" w:rsidP="00D142B1">
      <w:pPr>
        <w:tabs>
          <w:tab w:val="left" w:pos="0"/>
        </w:tabs>
        <w:spacing w:after="0" w:line="360" w:lineRule="auto"/>
        <w:ind w:firstLine="709"/>
        <w:jc w:val="both"/>
        <w:rPr>
          <w:rFonts w:ascii="Times New Roman" w:hAnsi="Times New Roman" w:cs="Times New Roman"/>
          <w:color w:val="auto"/>
          <w:sz w:val="28"/>
          <w:szCs w:val="28"/>
        </w:rPr>
      </w:pPr>
      <w:r w:rsidRPr="00DF6C07">
        <w:rPr>
          <w:rFonts w:ascii="Times New Roman" w:hAnsi="Times New Roman" w:cs="Times New Roman"/>
          <w:color w:val="auto"/>
          <w:sz w:val="28"/>
          <w:szCs w:val="28"/>
        </w:rPr>
        <w:t>в расширении представлений о целостной и подробной картине мира, упорядоченной в пространстве и времени, адекватных возрасту ребёнка;</w:t>
      </w:r>
    </w:p>
    <w:p w:rsidR="00D142B1" w:rsidRPr="00DF6C07" w:rsidRDefault="00D142B1" w:rsidP="00D142B1">
      <w:pPr>
        <w:tabs>
          <w:tab w:val="left" w:pos="0"/>
        </w:tabs>
        <w:spacing w:after="0" w:line="360" w:lineRule="auto"/>
        <w:ind w:firstLine="709"/>
        <w:jc w:val="both"/>
        <w:rPr>
          <w:rFonts w:ascii="Times New Roman" w:hAnsi="Times New Roman" w:cs="Times New Roman"/>
          <w:color w:val="auto"/>
          <w:sz w:val="28"/>
          <w:szCs w:val="28"/>
        </w:rPr>
      </w:pPr>
      <w:r w:rsidRPr="00DF6C07">
        <w:rPr>
          <w:rFonts w:ascii="Times New Roman" w:hAnsi="Times New Roman" w:cs="Times New Roman"/>
          <w:color w:val="auto"/>
          <w:sz w:val="28"/>
          <w:szCs w:val="28"/>
        </w:rPr>
        <w:t>в умении накапливать личные впечатления, связанные с явлениями окружающего мира;</w:t>
      </w:r>
    </w:p>
    <w:p w:rsidR="00D142B1" w:rsidRPr="00DF6C07" w:rsidRDefault="00D142B1" w:rsidP="00D142B1">
      <w:pPr>
        <w:tabs>
          <w:tab w:val="left" w:pos="0"/>
        </w:tabs>
        <w:spacing w:after="0" w:line="360" w:lineRule="auto"/>
        <w:ind w:firstLine="709"/>
        <w:jc w:val="both"/>
        <w:rPr>
          <w:rFonts w:ascii="Times New Roman" w:hAnsi="Times New Roman" w:cs="Times New Roman"/>
          <w:color w:val="auto"/>
          <w:sz w:val="28"/>
          <w:szCs w:val="28"/>
        </w:rPr>
      </w:pPr>
      <w:r w:rsidRPr="00DF6C07">
        <w:rPr>
          <w:rFonts w:ascii="Times New Roman" w:hAnsi="Times New Roman" w:cs="Times New Roman"/>
          <w:color w:val="auto"/>
          <w:sz w:val="28"/>
          <w:szCs w:val="28"/>
        </w:rPr>
        <w:t>в умении устанавливать взаимосвязь между природным порядком и ходом собственной жизни в семье и в школе;</w:t>
      </w:r>
    </w:p>
    <w:p w:rsidR="00D142B1" w:rsidRPr="00DF6C07" w:rsidRDefault="00D142B1" w:rsidP="00D142B1">
      <w:pPr>
        <w:tabs>
          <w:tab w:val="left" w:pos="0"/>
        </w:tabs>
        <w:spacing w:after="0" w:line="360" w:lineRule="auto"/>
        <w:ind w:firstLine="709"/>
        <w:jc w:val="both"/>
        <w:rPr>
          <w:rFonts w:ascii="Times New Roman" w:hAnsi="Times New Roman" w:cs="Times New Roman"/>
          <w:color w:val="auto"/>
          <w:sz w:val="28"/>
          <w:szCs w:val="28"/>
        </w:rPr>
      </w:pPr>
      <w:r w:rsidRPr="00DF6C07">
        <w:rPr>
          <w:rFonts w:ascii="Times New Roman" w:hAnsi="Times New Roman" w:cs="Times New Roman"/>
          <w:color w:val="auto"/>
          <w:sz w:val="28"/>
          <w:szCs w:val="28"/>
        </w:rPr>
        <w:lastRenderedPageBreak/>
        <w:t>в умении устанавливать взаимосвязь общественного порядка и уклада собственной жизни в семье и в школе, соответствовать этому порядку.</w:t>
      </w:r>
    </w:p>
    <w:p w:rsidR="00D142B1" w:rsidRPr="00DF6C07" w:rsidRDefault="00D142B1" w:rsidP="00D142B1">
      <w:pPr>
        <w:tabs>
          <w:tab w:val="left" w:pos="0"/>
        </w:tabs>
        <w:spacing w:after="0" w:line="360" w:lineRule="auto"/>
        <w:ind w:firstLine="709"/>
        <w:jc w:val="both"/>
        <w:rPr>
          <w:rFonts w:ascii="Times New Roman" w:hAnsi="Times New Roman" w:cs="Times New Roman"/>
          <w:color w:val="auto"/>
          <w:sz w:val="28"/>
          <w:szCs w:val="28"/>
        </w:rPr>
      </w:pPr>
      <w:r w:rsidRPr="00DF6C07">
        <w:rPr>
          <w:rFonts w:ascii="Times New Roman" w:hAnsi="Times New Roman" w:cs="Times New Roman"/>
          <w:color w:val="auto"/>
          <w:sz w:val="28"/>
          <w:szCs w:val="28"/>
        </w:rPr>
        <w:t>в развитии любознательности, наблюдательности, способности замечать новое, задавать вопросы;</w:t>
      </w:r>
    </w:p>
    <w:p w:rsidR="00D142B1" w:rsidRPr="00DF6C07" w:rsidRDefault="00D142B1" w:rsidP="00D142B1">
      <w:pPr>
        <w:tabs>
          <w:tab w:val="left" w:pos="0"/>
        </w:tabs>
        <w:spacing w:after="0" w:line="360" w:lineRule="auto"/>
        <w:ind w:firstLine="709"/>
        <w:jc w:val="both"/>
        <w:rPr>
          <w:rFonts w:ascii="Times New Roman" w:hAnsi="Times New Roman" w:cs="Times New Roman"/>
          <w:color w:val="auto"/>
          <w:sz w:val="28"/>
          <w:szCs w:val="28"/>
        </w:rPr>
      </w:pPr>
      <w:r w:rsidRPr="00DF6C07">
        <w:rPr>
          <w:rFonts w:ascii="Times New Roman" w:hAnsi="Times New Roman" w:cs="Times New Roman"/>
          <w:color w:val="auto"/>
          <w:sz w:val="28"/>
          <w:szCs w:val="28"/>
        </w:rPr>
        <w:t>в развитии активности во взаимодействии с миром, понимании собственной результативности;</w:t>
      </w:r>
    </w:p>
    <w:p w:rsidR="00D142B1" w:rsidRPr="00DF6C07" w:rsidRDefault="00D142B1" w:rsidP="00D142B1">
      <w:pPr>
        <w:tabs>
          <w:tab w:val="left" w:pos="0"/>
        </w:tabs>
        <w:spacing w:after="0" w:line="360" w:lineRule="auto"/>
        <w:ind w:firstLine="709"/>
        <w:jc w:val="both"/>
        <w:rPr>
          <w:rFonts w:ascii="Times New Roman" w:hAnsi="Times New Roman" w:cs="Times New Roman"/>
          <w:color w:val="auto"/>
          <w:sz w:val="28"/>
          <w:szCs w:val="28"/>
        </w:rPr>
      </w:pPr>
      <w:r w:rsidRPr="00DF6C07">
        <w:rPr>
          <w:rFonts w:ascii="Times New Roman" w:hAnsi="Times New Roman" w:cs="Times New Roman"/>
          <w:color w:val="auto"/>
          <w:sz w:val="28"/>
          <w:szCs w:val="28"/>
        </w:rPr>
        <w:t>в накоплении опыта освоения нового при помощи экскурсий и путешествий;</w:t>
      </w:r>
    </w:p>
    <w:p w:rsidR="00D142B1" w:rsidRPr="00DF6C07" w:rsidRDefault="00D142B1" w:rsidP="00D142B1">
      <w:pPr>
        <w:tabs>
          <w:tab w:val="left" w:pos="0"/>
        </w:tabs>
        <w:spacing w:after="0" w:line="360" w:lineRule="auto"/>
        <w:ind w:firstLine="709"/>
        <w:jc w:val="both"/>
        <w:rPr>
          <w:rFonts w:ascii="Times New Roman" w:hAnsi="Times New Roman" w:cs="Times New Roman"/>
          <w:color w:val="auto"/>
          <w:sz w:val="28"/>
          <w:szCs w:val="28"/>
        </w:rPr>
      </w:pPr>
      <w:r w:rsidRPr="00DF6C07">
        <w:rPr>
          <w:rFonts w:ascii="Times New Roman" w:hAnsi="Times New Roman" w:cs="Times New Roman"/>
          <w:color w:val="auto"/>
          <w:sz w:val="28"/>
          <w:szCs w:val="28"/>
        </w:rPr>
        <w:t>в умении передать свои впечатления, соображения, умозаключения так, чтобы быть понятым другим человеком;</w:t>
      </w:r>
    </w:p>
    <w:p w:rsidR="00D142B1" w:rsidRPr="00DF6C07" w:rsidRDefault="00D142B1" w:rsidP="00D142B1">
      <w:pPr>
        <w:tabs>
          <w:tab w:val="left" w:pos="0"/>
        </w:tabs>
        <w:spacing w:after="0" w:line="360" w:lineRule="auto"/>
        <w:ind w:firstLine="709"/>
        <w:jc w:val="both"/>
        <w:rPr>
          <w:rFonts w:ascii="Times New Roman" w:hAnsi="Times New Roman" w:cs="Times New Roman"/>
          <w:color w:val="auto"/>
          <w:sz w:val="28"/>
          <w:szCs w:val="28"/>
        </w:rPr>
      </w:pPr>
      <w:r w:rsidRPr="00DF6C07">
        <w:rPr>
          <w:rFonts w:ascii="Times New Roman" w:hAnsi="Times New Roman" w:cs="Times New Roman"/>
          <w:color w:val="auto"/>
          <w:sz w:val="28"/>
          <w:szCs w:val="28"/>
        </w:rPr>
        <w:t>в умении принимать и включать в свой личный опыт жизненный опыт других людей;</w:t>
      </w:r>
    </w:p>
    <w:p w:rsidR="00D142B1" w:rsidRPr="00DF6C07" w:rsidRDefault="00D142B1" w:rsidP="00D142B1">
      <w:pPr>
        <w:tabs>
          <w:tab w:val="left" w:pos="0"/>
        </w:tabs>
        <w:spacing w:after="0" w:line="360" w:lineRule="auto"/>
        <w:ind w:firstLine="709"/>
        <w:jc w:val="both"/>
        <w:rPr>
          <w:rFonts w:ascii="Times New Roman" w:hAnsi="Times New Roman" w:cs="Times New Roman"/>
          <w:b/>
          <w:color w:val="auto"/>
          <w:sz w:val="28"/>
          <w:szCs w:val="28"/>
        </w:rPr>
      </w:pPr>
      <w:r w:rsidRPr="00DF6C07">
        <w:rPr>
          <w:rFonts w:ascii="Times New Roman" w:hAnsi="Times New Roman" w:cs="Times New Roman"/>
          <w:color w:val="auto"/>
          <w:sz w:val="28"/>
          <w:szCs w:val="28"/>
        </w:rPr>
        <w:t xml:space="preserve">в способности взаимодействовать с другими людьми, </w:t>
      </w:r>
      <w:proofErr w:type="spellStart"/>
      <w:r w:rsidRPr="00DF6C07">
        <w:rPr>
          <w:rFonts w:ascii="Times New Roman" w:hAnsi="Times New Roman" w:cs="Times New Roman"/>
          <w:color w:val="auto"/>
          <w:sz w:val="28"/>
          <w:szCs w:val="28"/>
        </w:rPr>
        <w:t>уменииделиться</w:t>
      </w:r>
      <w:proofErr w:type="spellEnd"/>
      <w:r w:rsidRPr="00DF6C07">
        <w:rPr>
          <w:rFonts w:ascii="Times New Roman" w:hAnsi="Times New Roman" w:cs="Times New Roman"/>
          <w:color w:val="auto"/>
          <w:sz w:val="28"/>
          <w:szCs w:val="28"/>
        </w:rPr>
        <w:t xml:space="preserve"> своими воспоминаниями, впечатлениями и планами.</w:t>
      </w:r>
    </w:p>
    <w:p w:rsidR="00D142B1" w:rsidRPr="00DF6C07" w:rsidRDefault="00D142B1" w:rsidP="000C5522">
      <w:pPr>
        <w:numPr>
          <w:ilvl w:val="0"/>
          <w:numId w:val="21"/>
        </w:numPr>
        <w:tabs>
          <w:tab w:val="left" w:pos="0"/>
        </w:tabs>
        <w:spacing w:after="0" w:line="360" w:lineRule="auto"/>
        <w:ind w:left="0" w:firstLine="709"/>
        <w:jc w:val="both"/>
        <w:rPr>
          <w:rFonts w:ascii="Times New Roman" w:hAnsi="Times New Roman" w:cs="Times New Roman"/>
          <w:color w:val="auto"/>
          <w:sz w:val="28"/>
          <w:szCs w:val="28"/>
        </w:rPr>
      </w:pPr>
      <w:r w:rsidRPr="00DF6C07">
        <w:rPr>
          <w:rFonts w:ascii="Times New Roman" w:hAnsi="Times New Roman" w:cs="Times New Roman"/>
          <w:color w:val="auto"/>
          <w:sz w:val="28"/>
          <w:szCs w:val="28"/>
        </w:rPr>
        <w:t xml:space="preserve">способность к осмыслению социального окружения, своего места в нем, принятие соответствующих возрасту ценностей и социальных </w:t>
      </w:r>
      <w:proofErr w:type="spellStart"/>
      <w:r w:rsidRPr="00DF6C07">
        <w:rPr>
          <w:rFonts w:ascii="Times New Roman" w:hAnsi="Times New Roman" w:cs="Times New Roman"/>
          <w:color w:val="auto"/>
          <w:sz w:val="28"/>
          <w:szCs w:val="28"/>
        </w:rPr>
        <w:t>ролей</w:t>
      </w:r>
      <w:proofErr w:type="gramStart"/>
      <w:r w:rsidRPr="00DF6C07">
        <w:rPr>
          <w:rFonts w:ascii="Times New Roman" w:hAnsi="Times New Roman" w:cs="Times New Roman"/>
          <w:bCs/>
          <w:color w:val="auto"/>
          <w:sz w:val="28"/>
          <w:szCs w:val="28"/>
        </w:rPr>
        <w:t>,п</w:t>
      </w:r>
      <w:proofErr w:type="gramEnd"/>
      <w:r w:rsidRPr="00DF6C07">
        <w:rPr>
          <w:rFonts w:ascii="Times New Roman" w:hAnsi="Times New Roman" w:cs="Times New Roman"/>
          <w:bCs/>
          <w:color w:val="auto"/>
          <w:sz w:val="28"/>
          <w:szCs w:val="28"/>
        </w:rPr>
        <w:t>роявляющаяся</w:t>
      </w:r>
      <w:proofErr w:type="spellEnd"/>
      <w:r w:rsidRPr="00DF6C07">
        <w:rPr>
          <w:rFonts w:ascii="Times New Roman" w:hAnsi="Times New Roman" w:cs="Times New Roman"/>
          <w:bCs/>
          <w:color w:val="auto"/>
          <w:sz w:val="28"/>
          <w:szCs w:val="28"/>
        </w:rPr>
        <w:t>:</w:t>
      </w:r>
    </w:p>
    <w:p w:rsidR="00D142B1" w:rsidRPr="00DF6C07" w:rsidRDefault="00D142B1" w:rsidP="00D142B1">
      <w:pPr>
        <w:tabs>
          <w:tab w:val="left" w:pos="0"/>
        </w:tabs>
        <w:spacing w:after="0" w:line="360" w:lineRule="auto"/>
        <w:ind w:firstLine="709"/>
        <w:jc w:val="both"/>
        <w:rPr>
          <w:rFonts w:ascii="Times New Roman" w:hAnsi="Times New Roman" w:cs="Times New Roman"/>
          <w:color w:val="auto"/>
          <w:sz w:val="28"/>
          <w:szCs w:val="28"/>
        </w:rPr>
      </w:pPr>
      <w:r w:rsidRPr="00DF6C07">
        <w:rPr>
          <w:rFonts w:ascii="Times New Roman" w:hAnsi="Times New Roman" w:cs="Times New Roman"/>
          <w:color w:val="auto"/>
          <w:sz w:val="28"/>
          <w:szCs w:val="28"/>
        </w:rPr>
        <w:t>в знании правил поведения в разных социальных ситуациях с людьми разного статуса, с близкими в семье; с учителями и учениками в школе; со знакомыми и незнакомыми людьми;</w:t>
      </w:r>
    </w:p>
    <w:p w:rsidR="00D142B1" w:rsidRPr="00DF6C07" w:rsidRDefault="00D142B1" w:rsidP="00D142B1">
      <w:pPr>
        <w:tabs>
          <w:tab w:val="left" w:pos="0"/>
        </w:tabs>
        <w:spacing w:after="0" w:line="360" w:lineRule="auto"/>
        <w:ind w:firstLine="709"/>
        <w:jc w:val="both"/>
        <w:rPr>
          <w:rFonts w:ascii="Times New Roman" w:hAnsi="Times New Roman" w:cs="Times New Roman"/>
          <w:color w:val="auto"/>
          <w:sz w:val="28"/>
          <w:szCs w:val="28"/>
        </w:rPr>
      </w:pPr>
      <w:r w:rsidRPr="00DF6C07">
        <w:rPr>
          <w:rFonts w:ascii="Times New Roman" w:hAnsi="Times New Roman" w:cs="Times New Roman"/>
          <w:color w:val="auto"/>
          <w:sz w:val="28"/>
          <w:szCs w:val="28"/>
        </w:rPr>
        <w:t xml:space="preserve">в освоение необходимых социальных ритуалов, </w:t>
      </w:r>
      <w:proofErr w:type="gramStart"/>
      <w:r w:rsidRPr="00DF6C07">
        <w:rPr>
          <w:rFonts w:ascii="Times New Roman" w:hAnsi="Times New Roman" w:cs="Times New Roman"/>
          <w:color w:val="auto"/>
          <w:sz w:val="28"/>
          <w:szCs w:val="28"/>
        </w:rPr>
        <w:t>умении</w:t>
      </w:r>
      <w:proofErr w:type="gramEnd"/>
      <w:r w:rsidRPr="00DF6C07">
        <w:rPr>
          <w:rFonts w:ascii="Times New Roman" w:hAnsi="Times New Roman" w:cs="Times New Roman"/>
          <w:color w:val="auto"/>
          <w:sz w:val="28"/>
          <w:szCs w:val="28"/>
        </w:rPr>
        <w:t xml:space="preserve"> адекватно использовать принятые социальные ритуалы, умении вступить в контакт и общаться в соответствии с возрастом, близостью и социальным статусом собеседника, умении корректно привлечь к себе внимание, отстраниться от нежелательного контакта, выразить свои чувства, отказ, недовольство, благодарность, сочувствие, намерение, просьбу, опасение и другие.</w:t>
      </w:r>
    </w:p>
    <w:p w:rsidR="00D142B1" w:rsidRPr="00DF6C07" w:rsidRDefault="00D142B1" w:rsidP="00D142B1">
      <w:pPr>
        <w:tabs>
          <w:tab w:val="left" w:pos="0"/>
        </w:tabs>
        <w:spacing w:after="0" w:line="360" w:lineRule="auto"/>
        <w:ind w:firstLine="709"/>
        <w:jc w:val="both"/>
        <w:rPr>
          <w:rFonts w:ascii="Times New Roman" w:hAnsi="Times New Roman" w:cs="Times New Roman"/>
          <w:color w:val="auto"/>
          <w:sz w:val="28"/>
          <w:szCs w:val="28"/>
        </w:rPr>
      </w:pPr>
      <w:r w:rsidRPr="00DF6C07">
        <w:rPr>
          <w:rFonts w:ascii="Times New Roman" w:hAnsi="Times New Roman" w:cs="Times New Roman"/>
          <w:color w:val="auto"/>
          <w:sz w:val="28"/>
          <w:szCs w:val="28"/>
        </w:rPr>
        <w:t>в освоении возможностей и допустимых границ социальных контактов, выработки адекватной дистанции в зависимости от ситуации общения;</w:t>
      </w:r>
    </w:p>
    <w:p w:rsidR="00D142B1" w:rsidRPr="00DF6C07" w:rsidRDefault="00D142B1" w:rsidP="00D142B1">
      <w:pPr>
        <w:tabs>
          <w:tab w:val="left" w:pos="0"/>
        </w:tabs>
        <w:spacing w:after="0" w:line="360" w:lineRule="auto"/>
        <w:ind w:firstLine="709"/>
        <w:jc w:val="both"/>
        <w:rPr>
          <w:rFonts w:ascii="Times New Roman" w:hAnsi="Times New Roman" w:cs="Times New Roman"/>
          <w:color w:val="auto"/>
          <w:sz w:val="28"/>
          <w:szCs w:val="28"/>
        </w:rPr>
      </w:pPr>
      <w:r w:rsidRPr="00DF6C07">
        <w:rPr>
          <w:rFonts w:ascii="Times New Roman" w:hAnsi="Times New Roman" w:cs="Times New Roman"/>
          <w:color w:val="auto"/>
          <w:sz w:val="28"/>
          <w:szCs w:val="28"/>
        </w:rPr>
        <w:t>в умении проявлять инициативу, корректно устанавливать и ограничивать контакт;</w:t>
      </w:r>
    </w:p>
    <w:p w:rsidR="00D142B1" w:rsidRPr="00DF6C07" w:rsidRDefault="00D142B1" w:rsidP="00D142B1">
      <w:pPr>
        <w:tabs>
          <w:tab w:val="left" w:pos="0"/>
        </w:tabs>
        <w:spacing w:after="0" w:line="360" w:lineRule="auto"/>
        <w:ind w:firstLine="709"/>
        <w:jc w:val="both"/>
        <w:rPr>
          <w:rFonts w:ascii="Times New Roman" w:hAnsi="Times New Roman" w:cs="Times New Roman"/>
          <w:color w:val="auto"/>
          <w:sz w:val="28"/>
          <w:szCs w:val="28"/>
        </w:rPr>
      </w:pPr>
      <w:r w:rsidRPr="00DF6C07">
        <w:rPr>
          <w:rFonts w:ascii="Times New Roman" w:hAnsi="Times New Roman" w:cs="Times New Roman"/>
          <w:color w:val="auto"/>
          <w:sz w:val="28"/>
          <w:szCs w:val="28"/>
        </w:rPr>
        <w:t>в умении не быть назойливым в своих просьбах и требованиях, быть благодарным за проявление внимания и оказание помощи;</w:t>
      </w:r>
    </w:p>
    <w:p w:rsidR="00D142B1" w:rsidRPr="00DF6C07" w:rsidRDefault="00D142B1" w:rsidP="00D142B1">
      <w:pPr>
        <w:tabs>
          <w:tab w:val="left" w:pos="0"/>
        </w:tabs>
        <w:spacing w:after="0" w:line="360" w:lineRule="auto"/>
        <w:ind w:firstLine="709"/>
        <w:jc w:val="both"/>
        <w:rPr>
          <w:rFonts w:ascii="Times New Roman" w:hAnsi="Times New Roman" w:cs="Times New Roman"/>
          <w:color w:val="auto"/>
          <w:sz w:val="28"/>
          <w:szCs w:val="28"/>
        </w:rPr>
      </w:pPr>
      <w:r w:rsidRPr="00DF6C07">
        <w:rPr>
          <w:rFonts w:ascii="Times New Roman" w:hAnsi="Times New Roman" w:cs="Times New Roman"/>
          <w:color w:val="auto"/>
          <w:sz w:val="28"/>
          <w:szCs w:val="28"/>
        </w:rPr>
        <w:lastRenderedPageBreak/>
        <w:t>в умении применять формы выражения своих чувств соответственно ситуации социального контакта.</w:t>
      </w:r>
    </w:p>
    <w:p w:rsidR="00D142B1" w:rsidRPr="00DF6C07" w:rsidRDefault="00D142B1" w:rsidP="00D142B1">
      <w:pPr>
        <w:tabs>
          <w:tab w:val="left" w:pos="0"/>
        </w:tabs>
        <w:spacing w:after="0" w:line="360" w:lineRule="auto"/>
        <w:ind w:firstLine="709"/>
        <w:jc w:val="both"/>
        <w:rPr>
          <w:rFonts w:ascii="Times New Roman" w:hAnsi="Times New Roman" w:cs="Times New Roman"/>
          <w:color w:val="auto"/>
          <w:sz w:val="28"/>
          <w:szCs w:val="28"/>
        </w:rPr>
      </w:pPr>
      <w:r w:rsidRPr="00DF6C07">
        <w:rPr>
          <w:rFonts w:ascii="Times New Roman" w:hAnsi="Times New Roman" w:cs="Times New Roman"/>
          <w:color w:val="auto"/>
          <w:sz w:val="28"/>
          <w:szCs w:val="28"/>
        </w:rPr>
        <w:t>Результаты специ</w:t>
      </w:r>
      <w:r w:rsidR="00DC6EB7">
        <w:rPr>
          <w:rFonts w:ascii="Times New Roman" w:hAnsi="Times New Roman" w:cs="Times New Roman"/>
          <w:color w:val="auto"/>
          <w:sz w:val="28"/>
          <w:szCs w:val="28"/>
        </w:rPr>
        <w:t>альной поддержки освоения АООП О</w:t>
      </w:r>
      <w:r w:rsidRPr="00DF6C07">
        <w:rPr>
          <w:rFonts w:ascii="Times New Roman" w:hAnsi="Times New Roman" w:cs="Times New Roman"/>
          <w:color w:val="auto"/>
          <w:sz w:val="28"/>
          <w:szCs w:val="28"/>
        </w:rPr>
        <w:t>ОО должны отражать:</w:t>
      </w:r>
    </w:p>
    <w:p w:rsidR="00D142B1" w:rsidRPr="00DF6C07" w:rsidRDefault="00D142B1" w:rsidP="00D142B1">
      <w:pPr>
        <w:tabs>
          <w:tab w:val="left" w:pos="0"/>
        </w:tabs>
        <w:spacing w:after="0" w:line="360" w:lineRule="auto"/>
        <w:ind w:firstLine="709"/>
        <w:jc w:val="both"/>
        <w:rPr>
          <w:rFonts w:ascii="Times New Roman" w:hAnsi="Times New Roman" w:cs="Times New Roman"/>
          <w:color w:val="auto"/>
          <w:sz w:val="28"/>
          <w:szCs w:val="28"/>
        </w:rPr>
      </w:pPr>
      <w:r w:rsidRPr="00DF6C07">
        <w:rPr>
          <w:rFonts w:ascii="Times New Roman" w:hAnsi="Times New Roman" w:cs="Times New Roman"/>
          <w:color w:val="auto"/>
          <w:sz w:val="28"/>
          <w:szCs w:val="28"/>
        </w:rPr>
        <w:t>способность усваивать новый учебный материал, адекватно включаться в классные занятия и соответствовать общему темпу занятий;</w:t>
      </w:r>
    </w:p>
    <w:p w:rsidR="00D142B1" w:rsidRPr="00DF6C07" w:rsidRDefault="00D142B1" w:rsidP="00D142B1">
      <w:pPr>
        <w:tabs>
          <w:tab w:val="left" w:pos="0"/>
        </w:tabs>
        <w:spacing w:after="0" w:line="360" w:lineRule="auto"/>
        <w:ind w:firstLine="709"/>
        <w:jc w:val="both"/>
        <w:rPr>
          <w:rFonts w:ascii="Times New Roman" w:hAnsi="Times New Roman" w:cs="Times New Roman"/>
          <w:color w:val="auto"/>
          <w:sz w:val="28"/>
          <w:szCs w:val="28"/>
        </w:rPr>
      </w:pPr>
      <w:r w:rsidRPr="00DF6C07">
        <w:rPr>
          <w:rFonts w:ascii="Times New Roman" w:hAnsi="Times New Roman" w:cs="Times New Roman"/>
          <w:color w:val="auto"/>
          <w:sz w:val="28"/>
          <w:szCs w:val="28"/>
        </w:rPr>
        <w:t xml:space="preserve">способность использовать речевые возможности на уроках при ответах и в других ситуациях общения, </w:t>
      </w:r>
      <w:r w:rsidRPr="00DF6C07">
        <w:rPr>
          <w:rFonts w:ascii="Times New Roman" w:hAnsi="Times New Roman" w:cs="Times New Roman"/>
          <w:color w:val="auto"/>
          <w:kern w:val="2"/>
          <w:sz w:val="28"/>
          <w:szCs w:val="28"/>
        </w:rPr>
        <w:t>умение передавать свои впечатления, умозаключения так, чтобы быть понятым другим человеком,</w:t>
      </w:r>
      <w:r w:rsidRPr="00DF6C07">
        <w:rPr>
          <w:rFonts w:ascii="Times New Roman" w:hAnsi="Times New Roman" w:cs="Times New Roman"/>
          <w:color w:val="auto"/>
          <w:sz w:val="28"/>
          <w:szCs w:val="28"/>
        </w:rPr>
        <w:t xml:space="preserve"> умение задавать вопросы;</w:t>
      </w:r>
    </w:p>
    <w:p w:rsidR="00D142B1" w:rsidRPr="00DF6C07" w:rsidRDefault="00D142B1" w:rsidP="00D142B1">
      <w:pPr>
        <w:tabs>
          <w:tab w:val="left" w:pos="0"/>
        </w:tabs>
        <w:spacing w:after="0" w:line="360" w:lineRule="auto"/>
        <w:ind w:firstLine="709"/>
        <w:jc w:val="both"/>
        <w:rPr>
          <w:rFonts w:ascii="Times New Roman" w:hAnsi="Times New Roman" w:cs="Times New Roman"/>
          <w:color w:val="auto"/>
          <w:kern w:val="2"/>
          <w:sz w:val="28"/>
          <w:szCs w:val="28"/>
        </w:rPr>
      </w:pPr>
      <w:r w:rsidRPr="00DF6C07">
        <w:rPr>
          <w:rFonts w:ascii="Times New Roman" w:hAnsi="Times New Roman" w:cs="Times New Roman"/>
          <w:color w:val="auto"/>
          <w:sz w:val="28"/>
          <w:szCs w:val="28"/>
        </w:rPr>
        <w:t xml:space="preserve">способность к </w:t>
      </w:r>
      <w:r w:rsidRPr="00DF6C07">
        <w:rPr>
          <w:rFonts w:ascii="Times New Roman" w:hAnsi="Times New Roman" w:cs="Times New Roman"/>
          <w:color w:val="auto"/>
          <w:kern w:val="2"/>
          <w:sz w:val="28"/>
          <w:szCs w:val="28"/>
        </w:rPr>
        <w:t>наблюдательности, умение замечать новое;</w:t>
      </w:r>
    </w:p>
    <w:p w:rsidR="00F156CB" w:rsidRPr="00DF6C07" w:rsidRDefault="00F156CB" w:rsidP="00D142B1">
      <w:pPr>
        <w:tabs>
          <w:tab w:val="left" w:pos="0"/>
        </w:tabs>
        <w:spacing w:after="0" w:line="360" w:lineRule="auto"/>
        <w:ind w:firstLine="709"/>
        <w:jc w:val="both"/>
        <w:rPr>
          <w:rFonts w:ascii="Times New Roman" w:hAnsi="Times New Roman" w:cs="Times New Roman"/>
          <w:color w:val="auto"/>
          <w:kern w:val="2"/>
          <w:sz w:val="28"/>
          <w:szCs w:val="28"/>
        </w:rPr>
      </w:pPr>
      <w:r w:rsidRPr="00DF6C07">
        <w:rPr>
          <w:rFonts w:ascii="Times New Roman" w:hAnsi="Times New Roman"/>
          <w:color w:val="auto"/>
          <w:sz w:val="28"/>
          <w:szCs w:val="28"/>
        </w:rPr>
        <w:t>овладение эффективными способами учебно-познавательной и предметно-практической деятельности;</w:t>
      </w:r>
    </w:p>
    <w:p w:rsidR="00D142B1" w:rsidRPr="00DF6C07" w:rsidRDefault="00D142B1" w:rsidP="00D142B1">
      <w:pPr>
        <w:tabs>
          <w:tab w:val="left" w:pos="0"/>
        </w:tabs>
        <w:spacing w:after="0" w:line="360" w:lineRule="auto"/>
        <w:ind w:firstLine="709"/>
        <w:jc w:val="both"/>
        <w:rPr>
          <w:rFonts w:ascii="Times New Roman" w:hAnsi="Times New Roman" w:cs="Times New Roman"/>
          <w:color w:val="auto"/>
          <w:sz w:val="28"/>
          <w:szCs w:val="28"/>
        </w:rPr>
      </w:pPr>
      <w:r w:rsidRPr="00DF6C07">
        <w:rPr>
          <w:rFonts w:ascii="Times New Roman" w:hAnsi="Times New Roman" w:cs="Times New Roman"/>
          <w:color w:val="auto"/>
          <w:sz w:val="28"/>
          <w:szCs w:val="28"/>
        </w:rPr>
        <w:t>стремление к активности и самостоятельности в разных видах предметно-практической деятельности;</w:t>
      </w:r>
    </w:p>
    <w:p w:rsidR="00D142B1" w:rsidRPr="00DF6C07" w:rsidRDefault="00D142B1" w:rsidP="00D142B1">
      <w:pPr>
        <w:tabs>
          <w:tab w:val="left" w:pos="0"/>
        </w:tabs>
        <w:spacing w:after="0" w:line="360" w:lineRule="auto"/>
        <w:ind w:firstLine="709"/>
        <w:jc w:val="both"/>
        <w:rPr>
          <w:rFonts w:ascii="Times New Roman" w:hAnsi="Times New Roman" w:cs="Times New Roman"/>
          <w:color w:val="auto"/>
          <w:sz w:val="28"/>
          <w:szCs w:val="28"/>
        </w:rPr>
      </w:pPr>
      <w:r w:rsidRPr="00DF6C07">
        <w:rPr>
          <w:rFonts w:ascii="Times New Roman" w:hAnsi="Times New Roman" w:cs="Times New Roman"/>
          <w:color w:val="auto"/>
          <w:sz w:val="28"/>
          <w:szCs w:val="28"/>
        </w:rPr>
        <w:t>умение ставить и удерживать цель деятельности; планировать действия; определять и сохранять способ действий; использовать самоконтроль на всех этапах деятельности; осуществлять словесный отчет о процессе и результатах деятельности; оценивать процесс и результат деятельности;</w:t>
      </w:r>
    </w:p>
    <w:p w:rsidR="00D142B1" w:rsidRPr="00DF6C07" w:rsidRDefault="00D142B1" w:rsidP="00D142B1">
      <w:pPr>
        <w:tabs>
          <w:tab w:val="left" w:pos="0"/>
        </w:tabs>
        <w:spacing w:after="0" w:line="360" w:lineRule="auto"/>
        <w:ind w:firstLine="709"/>
        <w:jc w:val="both"/>
        <w:rPr>
          <w:rFonts w:ascii="Times New Roman" w:hAnsi="Times New Roman" w:cs="Times New Roman"/>
          <w:color w:val="auto"/>
          <w:sz w:val="28"/>
          <w:szCs w:val="28"/>
        </w:rPr>
      </w:pPr>
      <w:r w:rsidRPr="00DF6C07">
        <w:rPr>
          <w:rFonts w:ascii="Times New Roman" w:hAnsi="Times New Roman" w:cs="Times New Roman"/>
          <w:color w:val="auto"/>
          <w:sz w:val="28"/>
          <w:szCs w:val="28"/>
        </w:rPr>
        <w:t>сформированные в соответствии с требования</w:t>
      </w:r>
      <w:r w:rsidR="00E418D3">
        <w:rPr>
          <w:rFonts w:ascii="Times New Roman" w:hAnsi="Times New Roman" w:cs="Times New Roman"/>
          <w:color w:val="auto"/>
          <w:sz w:val="28"/>
          <w:szCs w:val="28"/>
        </w:rPr>
        <w:t>ми к результатам освоения АООП О</w:t>
      </w:r>
      <w:r w:rsidRPr="00DF6C07">
        <w:rPr>
          <w:rFonts w:ascii="Times New Roman" w:hAnsi="Times New Roman" w:cs="Times New Roman"/>
          <w:color w:val="auto"/>
          <w:sz w:val="28"/>
          <w:szCs w:val="28"/>
        </w:rPr>
        <w:t xml:space="preserve">ОО предметные, </w:t>
      </w:r>
      <w:proofErr w:type="spellStart"/>
      <w:r w:rsidRPr="00DF6C07">
        <w:rPr>
          <w:rFonts w:ascii="Times New Roman" w:hAnsi="Times New Roman" w:cs="Times New Roman"/>
          <w:color w:val="auto"/>
          <w:sz w:val="28"/>
          <w:szCs w:val="28"/>
        </w:rPr>
        <w:t>метапредметные</w:t>
      </w:r>
      <w:proofErr w:type="spellEnd"/>
      <w:r w:rsidRPr="00DF6C07">
        <w:rPr>
          <w:rFonts w:ascii="Times New Roman" w:hAnsi="Times New Roman" w:cs="Times New Roman"/>
          <w:color w:val="auto"/>
          <w:sz w:val="28"/>
          <w:szCs w:val="28"/>
        </w:rPr>
        <w:t xml:space="preserve"> и личностные результаты;</w:t>
      </w:r>
    </w:p>
    <w:p w:rsidR="00D142B1" w:rsidRPr="00DF6C07" w:rsidRDefault="00D142B1" w:rsidP="00D142B1">
      <w:pPr>
        <w:tabs>
          <w:tab w:val="left" w:pos="0"/>
        </w:tabs>
        <w:spacing w:after="0" w:line="360" w:lineRule="auto"/>
        <w:ind w:firstLine="709"/>
        <w:jc w:val="both"/>
        <w:rPr>
          <w:rFonts w:ascii="Times New Roman" w:hAnsi="Times New Roman" w:cs="Times New Roman"/>
          <w:color w:val="auto"/>
          <w:sz w:val="28"/>
          <w:szCs w:val="28"/>
        </w:rPr>
      </w:pPr>
      <w:r w:rsidRPr="00DF6C07">
        <w:rPr>
          <w:rFonts w:ascii="Times New Roman" w:hAnsi="Times New Roman" w:cs="Times New Roman"/>
          <w:color w:val="auto"/>
          <w:sz w:val="28"/>
          <w:szCs w:val="28"/>
        </w:rPr>
        <w:t>сфор</w:t>
      </w:r>
      <w:r w:rsidR="00E418D3">
        <w:rPr>
          <w:rFonts w:ascii="Times New Roman" w:hAnsi="Times New Roman" w:cs="Times New Roman"/>
          <w:color w:val="auto"/>
          <w:sz w:val="28"/>
          <w:szCs w:val="28"/>
        </w:rPr>
        <w:t>мированные в соответствии АООП О</w:t>
      </w:r>
      <w:r w:rsidRPr="00DF6C07">
        <w:rPr>
          <w:rFonts w:ascii="Times New Roman" w:hAnsi="Times New Roman" w:cs="Times New Roman"/>
          <w:color w:val="auto"/>
          <w:sz w:val="28"/>
          <w:szCs w:val="28"/>
        </w:rPr>
        <w:t>ОО универсальные учебные действия.</w:t>
      </w:r>
    </w:p>
    <w:p w:rsidR="00067714" w:rsidRPr="00DF6C07" w:rsidRDefault="00D142B1" w:rsidP="00D142B1">
      <w:pPr>
        <w:tabs>
          <w:tab w:val="left" w:pos="0"/>
          <w:tab w:val="right" w:leader="dot" w:pos="9639"/>
        </w:tabs>
        <w:spacing w:after="0" w:line="360" w:lineRule="auto"/>
        <w:ind w:firstLine="709"/>
        <w:jc w:val="both"/>
        <w:rPr>
          <w:rFonts w:ascii="Times New Roman" w:hAnsi="Times New Roman" w:cs="Times New Roman"/>
          <w:color w:val="auto"/>
          <w:sz w:val="28"/>
          <w:szCs w:val="28"/>
        </w:rPr>
      </w:pPr>
      <w:r w:rsidRPr="00DF6C07">
        <w:rPr>
          <w:rFonts w:ascii="Times New Roman" w:hAnsi="Times New Roman" w:cs="Times New Roman"/>
          <w:color w:val="auto"/>
          <w:sz w:val="28"/>
          <w:szCs w:val="28"/>
        </w:rPr>
        <w:t>Требования к результатам освоения программы коррекционной работы конкретизируются применительно к каждому обучающемуся с ЗПР в соответствии с его потенциальными возможностями и особыми образовательными потребностями.</w:t>
      </w:r>
    </w:p>
    <w:p w:rsidR="005562F0" w:rsidRPr="00DF6C07" w:rsidRDefault="003D5245" w:rsidP="005562F0">
      <w:pPr>
        <w:tabs>
          <w:tab w:val="left" w:pos="0"/>
          <w:tab w:val="right" w:leader="dot" w:pos="9639"/>
        </w:tabs>
        <w:spacing w:before="120" w:after="120" w:line="240" w:lineRule="auto"/>
        <w:jc w:val="center"/>
        <w:outlineLvl w:val="2"/>
        <w:rPr>
          <w:rFonts w:ascii="Times New Roman" w:hAnsi="Times New Roman" w:cs="Times New Roman"/>
          <w:b/>
          <w:color w:val="auto"/>
          <w:sz w:val="28"/>
          <w:szCs w:val="28"/>
        </w:rPr>
      </w:pPr>
      <w:bookmarkStart w:id="5" w:name="_Toc415833117"/>
      <w:r w:rsidRPr="00DF6C07">
        <w:rPr>
          <w:rFonts w:ascii="Times New Roman" w:hAnsi="Times New Roman" w:cs="Times New Roman"/>
          <w:b/>
          <w:color w:val="auto"/>
          <w:sz w:val="28"/>
          <w:szCs w:val="28"/>
        </w:rPr>
        <w:t>2.</w:t>
      </w:r>
      <w:r w:rsidR="00576D40" w:rsidRPr="00DF6C07">
        <w:rPr>
          <w:rFonts w:ascii="Times New Roman" w:hAnsi="Times New Roman" w:cs="Times New Roman"/>
          <w:b/>
          <w:color w:val="auto"/>
          <w:sz w:val="28"/>
          <w:szCs w:val="28"/>
        </w:rPr>
        <w:t xml:space="preserve">3. </w:t>
      </w:r>
      <w:r w:rsidR="005562F0" w:rsidRPr="00DF6C07">
        <w:rPr>
          <w:rFonts w:ascii="Times New Roman" w:hAnsi="Times New Roman" w:cs="Times New Roman"/>
          <w:b/>
          <w:color w:val="auto"/>
          <w:sz w:val="28"/>
          <w:szCs w:val="28"/>
        </w:rPr>
        <w:t xml:space="preserve">Система оценки достижения обучающимися </w:t>
      </w:r>
      <w:r w:rsidR="005562F0" w:rsidRPr="00DF6C07">
        <w:rPr>
          <w:rFonts w:ascii="Times New Roman" w:hAnsi="Times New Roman" w:cs="Times New Roman"/>
          <w:b/>
          <w:color w:val="auto"/>
          <w:sz w:val="28"/>
          <w:szCs w:val="28"/>
        </w:rPr>
        <w:br/>
        <w:t xml:space="preserve">с задержкой психического </w:t>
      </w:r>
      <w:proofErr w:type="gramStart"/>
      <w:r w:rsidR="005562F0" w:rsidRPr="00DF6C07">
        <w:rPr>
          <w:rFonts w:ascii="Times New Roman" w:hAnsi="Times New Roman" w:cs="Times New Roman"/>
          <w:b/>
          <w:color w:val="auto"/>
          <w:sz w:val="28"/>
          <w:szCs w:val="28"/>
        </w:rPr>
        <w:t xml:space="preserve">развития планируемых результатов освоения </w:t>
      </w:r>
      <w:r w:rsidR="005562F0" w:rsidRPr="00DF6C07">
        <w:rPr>
          <w:rFonts w:ascii="Times New Roman" w:hAnsi="Times New Roman" w:cs="Times New Roman"/>
          <w:b/>
          <w:color w:val="auto"/>
          <w:sz w:val="28"/>
          <w:szCs w:val="28"/>
        </w:rPr>
        <w:br/>
        <w:t>адаптированной основной общеобразовательной программы</w:t>
      </w:r>
      <w:r w:rsidR="00F5356F" w:rsidRPr="00DF6C07">
        <w:rPr>
          <w:rFonts w:ascii="Times New Roman" w:hAnsi="Times New Roman" w:cs="Times New Roman"/>
          <w:b/>
          <w:color w:val="auto"/>
          <w:sz w:val="28"/>
          <w:szCs w:val="28"/>
        </w:rPr>
        <w:br/>
      </w:r>
      <w:r w:rsidR="00DC6EB7">
        <w:rPr>
          <w:rFonts w:ascii="Times New Roman" w:hAnsi="Times New Roman" w:cs="Times New Roman"/>
          <w:b/>
          <w:color w:val="auto"/>
          <w:sz w:val="28"/>
          <w:szCs w:val="28"/>
        </w:rPr>
        <w:t>основного</w:t>
      </w:r>
      <w:r w:rsidR="005562F0" w:rsidRPr="00DF6C07">
        <w:rPr>
          <w:rFonts w:ascii="Times New Roman" w:hAnsi="Times New Roman" w:cs="Times New Roman"/>
          <w:b/>
          <w:color w:val="auto"/>
          <w:sz w:val="28"/>
          <w:szCs w:val="28"/>
        </w:rPr>
        <w:t xml:space="preserve"> общего образования</w:t>
      </w:r>
      <w:bookmarkEnd w:id="5"/>
      <w:proofErr w:type="gramEnd"/>
    </w:p>
    <w:p w:rsidR="001467FC" w:rsidRDefault="00BE7AFB" w:rsidP="001467FC">
      <w:pPr>
        <w:spacing w:after="0" w:line="360" w:lineRule="auto"/>
        <w:ind w:firstLine="709"/>
        <w:contextualSpacing/>
        <w:jc w:val="both"/>
        <w:rPr>
          <w:rFonts w:ascii="Times New Roman" w:hAnsi="Times New Roman" w:cs="Times New Roman"/>
          <w:color w:val="auto"/>
          <w:sz w:val="28"/>
          <w:szCs w:val="28"/>
        </w:rPr>
      </w:pPr>
      <w:r w:rsidRPr="001467FC">
        <w:rPr>
          <w:rFonts w:ascii="Times New Roman" w:hAnsi="Times New Roman" w:cs="Times New Roman"/>
          <w:color w:val="auto"/>
          <w:sz w:val="28"/>
          <w:szCs w:val="28"/>
        </w:rPr>
        <w:t xml:space="preserve">Система </w:t>
      </w:r>
      <w:proofErr w:type="gramStart"/>
      <w:r w:rsidRPr="001467FC">
        <w:rPr>
          <w:rFonts w:ascii="Times New Roman" w:hAnsi="Times New Roman" w:cs="Times New Roman"/>
          <w:color w:val="auto"/>
          <w:sz w:val="28"/>
          <w:szCs w:val="28"/>
        </w:rPr>
        <w:t>оценки достижения планируемых результатов освоения основной образовательной программы основного общего образования</w:t>
      </w:r>
      <w:proofErr w:type="gramEnd"/>
      <w:r w:rsidRPr="001467FC">
        <w:rPr>
          <w:rFonts w:ascii="Times New Roman" w:hAnsi="Times New Roman" w:cs="Times New Roman"/>
          <w:color w:val="auto"/>
          <w:sz w:val="28"/>
          <w:szCs w:val="28"/>
        </w:rPr>
        <w:t xml:space="preserve"> должна: </w:t>
      </w:r>
    </w:p>
    <w:p w:rsidR="001467FC" w:rsidRDefault="00BE7AFB" w:rsidP="001467FC">
      <w:pPr>
        <w:spacing w:after="0" w:line="360" w:lineRule="auto"/>
        <w:ind w:firstLine="709"/>
        <w:contextualSpacing/>
        <w:jc w:val="both"/>
        <w:rPr>
          <w:rFonts w:ascii="Times New Roman" w:hAnsi="Times New Roman" w:cs="Times New Roman"/>
          <w:color w:val="auto"/>
          <w:sz w:val="28"/>
          <w:szCs w:val="28"/>
        </w:rPr>
      </w:pPr>
      <w:r w:rsidRPr="001467FC">
        <w:rPr>
          <w:rFonts w:ascii="Times New Roman" w:hAnsi="Times New Roman" w:cs="Times New Roman"/>
          <w:color w:val="auto"/>
          <w:sz w:val="28"/>
          <w:szCs w:val="28"/>
        </w:rPr>
        <w:t xml:space="preserve">1) определять основные направления и цели оценочной деятельности, ориентированной на управление качеством образования, описывать объект и </w:t>
      </w:r>
      <w:r w:rsidRPr="001467FC">
        <w:rPr>
          <w:rFonts w:ascii="Times New Roman" w:hAnsi="Times New Roman" w:cs="Times New Roman"/>
          <w:color w:val="auto"/>
          <w:sz w:val="28"/>
          <w:szCs w:val="28"/>
        </w:rPr>
        <w:lastRenderedPageBreak/>
        <w:t xml:space="preserve">содержание оценки, критерии, процедуры и состав инструментария оценивания, формы представления результатов, условия и границы применения системы оценки; </w:t>
      </w:r>
    </w:p>
    <w:p w:rsidR="001467FC" w:rsidRDefault="00BE7AFB" w:rsidP="001467FC">
      <w:pPr>
        <w:spacing w:after="0" w:line="360" w:lineRule="auto"/>
        <w:ind w:firstLine="709"/>
        <w:contextualSpacing/>
        <w:jc w:val="both"/>
        <w:rPr>
          <w:rFonts w:ascii="Times New Roman" w:hAnsi="Times New Roman" w:cs="Times New Roman"/>
          <w:color w:val="auto"/>
          <w:sz w:val="28"/>
          <w:szCs w:val="28"/>
        </w:rPr>
      </w:pPr>
      <w:r w:rsidRPr="001467FC">
        <w:rPr>
          <w:rFonts w:ascii="Times New Roman" w:hAnsi="Times New Roman" w:cs="Times New Roman"/>
          <w:color w:val="auto"/>
          <w:sz w:val="28"/>
          <w:szCs w:val="28"/>
        </w:rPr>
        <w:t xml:space="preserve">2) ориентировать образовательную деятельность на духовно-нравственное развитие и воспитание обучающихся, реализацию требований к результатам освоения основной образовательной программы основного общего образования; </w:t>
      </w:r>
    </w:p>
    <w:p w:rsidR="001467FC" w:rsidRDefault="00BE7AFB" w:rsidP="001467FC">
      <w:pPr>
        <w:spacing w:after="0" w:line="360" w:lineRule="auto"/>
        <w:ind w:firstLine="709"/>
        <w:contextualSpacing/>
        <w:jc w:val="both"/>
        <w:rPr>
          <w:rFonts w:ascii="Times New Roman" w:hAnsi="Times New Roman" w:cs="Times New Roman"/>
          <w:color w:val="auto"/>
          <w:sz w:val="28"/>
          <w:szCs w:val="28"/>
        </w:rPr>
      </w:pPr>
      <w:r w:rsidRPr="001467FC">
        <w:rPr>
          <w:rFonts w:ascii="Times New Roman" w:hAnsi="Times New Roman" w:cs="Times New Roman"/>
          <w:color w:val="auto"/>
          <w:sz w:val="28"/>
          <w:szCs w:val="28"/>
        </w:rPr>
        <w:t xml:space="preserve">3) обеспечивать комплексный подход к оценке результатов освоения основной образовательной программы основного общего образования, позволяющий вести оценку предметных, </w:t>
      </w:r>
      <w:proofErr w:type="spellStart"/>
      <w:r w:rsidRPr="001467FC">
        <w:rPr>
          <w:rFonts w:ascii="Times New Roman" w:hAnsi="Times New Roman" w:cs="Times New Roman"/>
          <w:color w:val="auto"/>
          <w:sz w:val="28"/>
          <w:szCs w:val="28"/>
        </w:rPr>
        <w:t>метапредметных</w:t>
      </w:r>
      <w:proofErr w:type="spellEnd"/>
      <w:r w:rsidRPr="001467FC">
        <w:rPr>
          <w:rFonts w:ascii="Times New Roman" w:hAnsi="Times New Roman" w:cs="Times New Roman"/>
          <w:color w:val="auto"/>
          <w:sz w:val="28"/>
          <w:szCs w:val="28"/>
        </w:rPr>
        <w:t xml:space="preserve"> и личностных результатов основного общего образования; </w:t>
      </w:r>
    </w:p>
    <w:p w:rsidR="001467FC" w:rsidRDefault="00BE7AFB" w:rsidP="001467FC">
      <w:pPr>
        <w:spacing w:after="0" w:line="360" w:lineRule="auto"/>
        <w:ind w:firstLine="709"/>
        <w:contextualSpacing/>
        <w:jc w:val="both"/>
        <w:rPr>
          <w:rFonts w:ascii="Times New Roman" w:hAnsi="Times New Roman" w:cs="Times New Roman"/>
          <w:color w:val="auto"/>
          <w:sz w:val="28"/>
          <w:szCs w:val="28"/>
        </w:rPr>
      </w:pPr>
      <w:r w:rsidRPr="001467FC">
        <w:rPr>
          <w:rFonts w:ascii="Times New Roman" w:hAnsi="Times New Roman" w:cs="Times New Roman"/>
          <w:color w:val="auto"/>
          <w:sz w:val="28"/>
          <w:szCs w:val="28"/>
        </w:rPr>
        <w:t xml:space="preserve">4) обеспечивать оценку динамики индивидуальных достижений обучающихся в процессе освоения основной общеобразовательной программы основного общего образования; </w:t>
      </w:r>
    </w:p>
    <w:p w:rsidR="001467FC" w:rsidRDefault="00BE7AFB" w:rsidP="001467FC">
      <w:pPr>
        <w:spacing w:after="0" w:line="360" w:lineRule="auto"/>
        <w:ind w:firstLine="709"/>
        <w:contextualSpacing/>
        <w:jc w:val="both"/>
        <w:rPr>
          <w:rFonts w:ascii="Times New Roman" w:hAnsi="Times New Roman" w:cs="Times New Roman"/>
          <w:color w:val="auto"/>
          <w:sz w:val="28"/>
          <w:szCs w:val="28"/>
        </w:rPr>
      </w:pPr>
      <w:r w:rsidRPr="001467FC">
        <w:rPr>
          <w:rFonts w:ascii="Times New Roman" w:hAnsi="Times New Roman" w:cs="Times New Roman"/>
          <w:color w:val="auto"/>
          <w:sz w:val="28"/>
          <w:szCs w:val="28"/>
        </w:rPr>
        <w:t xml:space="preserve">5) предусматривать использование разнообразных методов и форм, взаимно дополняющих друг друга (стандартизированные письменные и устные работы, проекты, практические работы, творческие работы, самоанализ и самооценка, наблюдения, испытания (тесты) и иное); </w:t>
      </w:r>
    </w:p>
    <w:p w:rsidR="00085FF2" w:rsidRDefault="00BE7AFB" w:rsidP="001467FC">
      <w:pPr>
        <w:spacing w:after="0" w:line="360" w:lineRule="auto"/>
        <w:ind w:firstLine="709"/>
        <w:contextualSpacing/>
        <w:jc w:val="both"/>
        <w:rPr>
          <w:rFonts w:ascii="Times New Roman" w:hAnsi="Times New Roman" w:cs="Times New Roman"/>
          <w:color w:val="auto"/>
          <w:sz w:val="28"/>
          <w:szCs w:val="28"/>
        </w:rPr>
      </w:pPr>
      <w:r w:rsidRPr="001467FC">
        <w:rPr>
          <w:rFonts w:ascii="Times New Roman" w:hAnsi="Times New Roman" w:cs="Times New Roman"/>
          <w:color w:val="auto"/>
          <w:sz w:val="28"/>
          <w:szCs w:val="28"/>
        </w:rPr>
        <w:t xml:space="preserve">6) позволять использовать результаты итоговой оценки выпускников, характеризующие уровень достижения планируемых результатов освоения основной образовательной программы основного общего образования, как основы для оценки деятельности организации, осуществляющей образовательную деятельность и системы образования разного уровня. </w:t>
      </w:r>
    </w:p>
    <w:p w:rsidR="00BE7AFB" w:rsidRDefault="00BE7AFB" w:rsidP="001467FC">
      <w:pPr>
        <w:spacing w:after="0" w:line="360" w:lineRule="auto"/>
        <w:ind w:firstLine="709"/>
        <w:contextualSpacing/>
        <w:jc w:val="both"/>
        <w:rPr>
          <w:rFonts w:ascii="Times New Roman" w:hAnsi="Times New Roman" w:cs="Times New Roman"/>
          <w:color w:val="auto"/>
          <w:sz w:val="28"/>
          <w:szCs w:val="28"/>
        </w:rPr>
      </w:pPr>
      <w:r w:rsidRPr="001467FC">
        <w:rPr>
          <w:rFonts w:ascii="Times New Roman" w:hAnsi="Times New Roman" w:cs="Times New Roman"/>
          <w:color w:val="auto"/>
          <w:sz w:val="28"/>
          <w:szCs w:val="28"/>
        </w:rPr>
        <w:t xml:space="preserve">Система </w:t>
      </w:r>
      <w:proofErr w:type="gramStart"/>
      <w:r w:rsidRPr="001467FC">
        <w:rPr>
          <w:rFonts w:ascii="Times New Roman" w:hAnsi="Times New Roman" w:cs="Times New Roman"/>
          <w:color w:val="auto"/>
          <w:sz w:val="28"/>
          <w:szCs w:val="28"/>
        </w:rPr>
        <w:t>оценки достижения планируемых результатов освоения основной образовательной программы основного общего образования</w:t>
      </w:r>
      <w:proofErr w:type="gramEnd"/>
      <w:r w:rsidRPr="001467FC">
        <w:rPr>
          <w:rFonts w:ascii="Times New Roman" w:hAnsi="Times New Roman" w:cs="Times New Roman"/>
          <w:color w:val="auto"/>
          <w:sz w:val="28"/>
          <w:szCs w:val="28"/>
        </w:rPr>
        <w:t xml:space="preserve"> должна включать описание организации и содержания государственной итоговой аттестации обучающихся, промежуточной аттестации обучающихся в рамках урочной и внеурочной деятельности, итоговой оценки по предметам, не выносимым на государственную итоговую аттестацию обучающихся, и оценки проектной деятельности обучающихся.</w:t>
      </w:r>
    </w:p>
    <w:p w:rsidR="00C54A16" w:rsidRPr="00DF6C07" w:rsidRDefault="00C54A16" w:rsidP="00C54A16">
      <w:pPr>
        <w:spacing w:after="0" w:line="360" w:lineRule="auto"/>
        <w:ind w:firstLine="709"/>
        <w:contextualSpacing/>
        <w:jc w:val="both"/>
        <w:rPr>
          <w:rFonts w:ascii="Times New Roman" w:hAnsi="Times New Roman" w:cs="Times New Roman"/>
          <w:color w:val="auto"/>
          <w:sz w:val="28"/>
          <w:szCs w:val="28"/>
        </w:rPr>
      </w:pPr>
      <w:r w:rsidRPr="00DF6C07">
        <w:rPr>
          <w:rFonts w:ascii="Times New Roman" w:hAnsi="Times New Roman" w:cs="Times New Roman"/>
          <w:color w:val="auto"/>
          <w:sz w:val="28"/>
          <w:szCs w:val="28"/>
        </w:rPr>
        <w:t>Основными направлениями и целями оценочной деятельности в со</w:t>
      </w:r>
      <w:r w:rsidR="00E418D3">
        <w:rPr>
          <w:rFonts w:ascii="Times New Roman" w:hAnsi="Times New Roman" w:cs="Times New Roman"/>
          <w:color w:val="auto"/>
          <w:sz w:val="28"/>
          <w:szCs w:val="28"/>
        </w:rPr>
        <w:t>ответствии с требованиями ФГОС О</w:t>
      </w:r>
      <w:r w:rsidRPr="00DF6C07">
        <w:rPr>
          <w:rFonts w:ascii="Times New Roman" w:hAnsi="Times New Roman" w:cs="Times New Roman"/>
          <w:color w:val="auto"/>
          <w:sz w:val="28"/>
          <w:szCs w:val="28"/>
        </w:rPr>
        <w:t xml:space="preserve">ОО обучающихся с ОВЗ являются оценка образовательных </w:t>
      </w:r>
      <w:r w:rsidRPr="00DF6C07">
        <w:rPr>
          <w:rFonts w:ascii="Times New Roman" w:hAnsi="Times New Roman" w:cs="Times New Roman"/>
          <w:color w:val="auto"/>
          <w:sz w:val="28"/>
          <w:szCs w:val="28"/>
        </w:rPr>
        <w:lastRenderedPageBreak/>
        <w:t>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w:t>
      </w:r>
    </w:p>
    <w:p w:rsidR="00BF2E42" w:rsidRPr="00DF6C07" w:rsidRDefault="00BF2E42" w:rsidP="00BF2E42">
      <w:pPr>
        <w:spacing w:after="0" w:line="360" w:lineRule="auto"/>
        <w:ind w:firstLine="709"/>
        <w:contextualSpacing/>
        <w:jc w:val="both"/>
        <w:rPr>
          <w:rFonts w:ascii="Times New Roman" w:hAnsi="Times New Roman" w:cs="Times New Roman"/>
          <w:color w:val="auto"/>
          <w:sz w:val="28"/>
          <w:szCs w:val="28"/>
        </w:rPr>
      </w:pPr>
      <w:r w:rsidRPr="00DF6C07">
        <w:rPr>
          <w:rFonts w:ascii="Times New Roman" w:hAnsi="Times New Roman" w:cs="Times New Roman"/>
          <w:color w:val="auto"/>
          <w:sz w:val="28"/>
          <w:szCs w:val="28"/>
        </w:rPr>
        <w:t xml:space="preserve">Система оценки достижения обучающимися с </w:t>
      </w:r>
      <w:proofErr w:type="spellStart"/>
      <w:r w:rsidRPr="00DF6C07">
        <w:rPr>
          <w:rFonts w:ascii="Times New Roman" w:hAnsi="Times New Roman" w:cs="Times New Roman"/>
          <w:color w:val="auto"/>
          <w:sz w:val="28"/>
          <w:szCs w:val="28"/>
        </w:rPr>
        <w:t>ЗПРпланируемых</w:t>
      </w:r>
      <w:proofErr w:type="spellEnd"/>
      <w:r w:rsidRPr="00DF6C07">
        <w:rPr>
          <w:rFonts w:ascii="Times New Roman" w:hAnsi="Times New Roman" w:cs="Times New Roman"/>
          <w:color w:val="auto"/>
          <w:sz w:val="28"/>
          <w:szCs w:val="28"/>
        </w:rPr>
        <w:t xml:space="preserve"> резу</w:t>
      </w:r>
      <w:r w:rsidR="00E418D3">
        <w:rPr>
          <w:rFonts w:ascii="Times New Roman" w:hAnsi="Times New Roman" w:cs="Times New Roman"/>
          <w:color w:val="auto"/>
          <w:sz w:val="28"/>
          <w:szCs w:val="28"/>
        </w:rPr>
        <w:t>льтатов освоения АООП О</w:t>
      </w:r>
      <w:r w:rsidRPr="00DF6C07">
        <w:rPr>
          <w:rFonts w:ascii="Times New Roman" w:hAnsi="Times New Roman" w:cs="Times New Roman"/>
          <w:color w:val="auto"/>
          <w:sz w:val="28"/>
          <w:szCs w:val="28"/>
        </w:rPr>
        <w:t xml:space="preserve">ОО предполагает комплексный подход к оценке результатов образования, позволяющий вести оценку достижения обучающимися всех трех групп результатов образования: личностных, </w:t>
      </w:r>
      <w:proofErr w:type="spellStart"/>
      <w:r w:rsidRPr="00DF6C07">
        <w:rPr>
          <w:rFonts w:ascii="Times New Roman" w:hAnsi="Times New Roman" w:cs="Times New Roman"/>
          <w:color w:val="auto"/>
          <w:sz w:val="28"/>
          <w:szCs w:val="28"/>
        </w:rPr>
        <w:t>метапредметных</w:t>
      </w:r>
      <w:proofErr w:type="spellEnd"/>
      <w:r w:rsidRPr="00DF6C07">
        <w:rPr>
          <w:rFonts w:ascii="Times New Roman" w:hAnsi="Times New Roman" w:cs="Times New Roman"/>
          <w:color w:val="auto"/>
          <w:sz w:val="28"/>
          <w:szCs w:val="28"/>
        </w:rPr>
        <w:t xml:space="preserve"> и предметных.</w:t>
      </w:r>
    </w:p>
    <w:p w:rsidR="00BF2E42" w:rsidRPr="00DF6C07" w:rsidRDefault="00BF2E42" w:rsidP="00BF2E42">
      <w:pPr>
        <w:spacing w:after="0" w:line="360" w:lineRule="auto"/>
        <w:ind w:firstLine="709"/>
        <w:contextualSpacing/>
        <w:jc w:val="both"/>
        <w:rPr>
          <w:rFonts w:ascii="Times New Roman" w:hAnsi="Times New Roman" w:cs="Times New Roman"/>
          <w:color w:val="auto"/>
          <w:sz w:val="28"/>
          <w:szCs w:val="28"/>
        </w:rPr>
      </w:pPr>
      <w:r w:rsidRPr="00DF6C07">
        <w:rPr>
          <w:rFonts w:ascii="Times New Roman" w:hAnsi="Times New Roman" w:cs="Times New Roman"/>
          <w:color w:val="auto"/>
          <w:sz w:val="28"/>
          <w:szCs w:val="28"/>
        </w:rPr>
        <w:t>Оценка результатов освоения обуча</w:t>
      </w:r>
      <w:r w:rsidR="00E418D3">
        <w:rPr>
          <w:rFonts w:ascii="Times New Roman" w:hAnsi="Times New Roman" w:cs="Times New Roman"/>
          <w:color w:val="auto"/>
          <w:sz w:val="28"/>
          <w:szCs w:val="28"/>
        </w:rPr>
        <w:t>ющимися с ЗПР АООП О</w:t>
      </w:r>
      <w:r w:rsidRPr="00DF6C07">
        <w:rPr>
          <w:rFonts w:ascii="Times New Roman" w:hAnsi="Times New Roman" w:cs="Times New Roman"/>
          <w:color w:val="auto"/>
          <w:sz w:val="28"/>
          <w:szCs w:val="28"/>
        </w:rPr>
        <w:t>ОО (кроме программы коррекционной работы) осуществляется в со</w:t>
      </w:r>
      <w:r w:rsidR="00E418D3">
        <w:rPr>
          <w:rFonts w:ascii="Times New Roman" w:hAnsi="Times New Roman" w:cs="Times New Roman"/>
          <w:color w:val="auto"/>
          <w:sz w:val="28"/>
          <w:szCs w:val="28"/>
        </w:rPr>
        <w:t>ответствии с требованиями ФГОС О</w:t>
      </w:r>
      <w:r w:rsidRPr="00DF6C07">
        <w:rPr>
          <w:rFonts w:ascii="Times New Roman" w:hAnsi="Times New Roman" w:cs="Times New Roman"/>
          <w:color w:val="auto"/>
          <w:sz w:val="28"/>
          <w:szCs w:val="28"/>
        </w:rPr>
        <w:t>ОО.</w:t>
      </w:r>
    </w:p>
    <w:p w:rsidR="00294286" w:rsidRPr="00DF6C07" w:rsidRDefault="00294286" w:rsidP="00294286">
      <w:pPr>
        <w:pStyle w:val="14TexstOSNOVA1012"/>
        <w:spacing w:line="360" w:lineRule="auto"/>
        <w:ind w:firstLine="709"/>
        <w:rPr>
          <w:rFonts w:ascii="Times New Roman" w:hAnsi="Times New Roman" w:cs="Times New Roman"/>
          <w:color w:val="auto"/>
          <w:sz w:val="28"/>
          <w:szCs w:val="28"/>
        </w:rPr>
      </w:pPr>
      <w:proofErr w:type="gramStart"/>
      <w:r w:rsidRPr="00DF6C07">
        <w:rPr>
          <w:rFonts w:ascii="Times New Roman" w:hAnsi="Times New Roman" w:cs="Times New Roman"/>
          <w:color w:val="auto"/>
          <w:sz w:val="28"/>
          <w:szCs w:val="28"/>
        </w:rPr>
        <w:t>Оценивать достижения обучающимся с ЗПР планируемых результатов необходимо при завершении каждого уровня образования</w:t>
      </w:r>
      <w:r w:rsidRPr="00DF6C07">
        <w:rPr>
          <w:rStyle w:val="aff1"/>
          <w:rFonts w:ascii="Times New Roman" w:hAnsi="Times New Roman"/>
          <w:color w:val="auto"/>
          <w:sz w:val="28"/>
          <w:szCs w:val="28"/>
        </w:rPr>
        <w:t xml:space="preserve">, </w:t>
      </w:r>
      <w:r w:rsidRPr="00DF6C07">
        <w:rPr>
          <w:rFonts w:ascii="Times New Roman" w:hAnsi="Times New Roman" w:cs="Times New Roman"/>
          <w:color w:val="auto"/>
          <w:sz w:val="28"/>
          <w:szCs w:val="28"/>
        </w:rPr>
        <w:t>поскольку у обучающегося с ЗПР может быть индивидуальный темп освоения содержания образования и стандартизация планируемых результатов образования в более короткие промежутки времени объективно невозможна.</w:t>
      </w:r>
      <w:proofErr w:type="gramEnd"/>
    </w:p>
    <w:p w:rsidR="00530152" w:rsidRPr="00DF6C07" w:rsidRDefault="00530152" w:rsidP="00530152">
      <w:pPr>
        <w:pStyle w:val="a7"/>
        <w:spacing w:line="360" w:lineRule="auto"/>
        <w:ind w:firstLine="709"/>
        <w:jc w:val="both"/>
        <w:rPr>
          <w:rFonts w:ascii="Times New Roman" w:hAnsi="Times New Roman" w:cs="Times New Roman"/>
          <w:color w:val="auto"/>
          <w:sz w:val="28"/>
          <w:szCs w:val="28"/>
        </w:rPr>
      </w:pPr>
      <w:r w:rsidRPr="00DF6C07">
        <w:rPr>
          <w:rFonts w:ascii="Times New Roman" w:hAnsi="Times New Roman" w:cs="Times New Roman"/>
          <w:color w:val="auto"/>
          <w:sz w:val="28"/>
          <w:szCs w:val="28"/>
        </w:rPr>
        <w:t>Обучающиеся с ЗПР имеют право на прохождение текущей, промежуточной и государственной итоговой аттестации</w:t>
      </w:r>
      <w:r w:rsidR="00DC6EB7">
        <w:rPr>
          <w:rFonts w:ascii="Times New Roman" w:hAnsi="Times New Roman" w:cs="Times New Roman"/>
          <w:color w:val="auto"/>
          <w:sz w:val="28"/>
          <w:szCs w:val="28"/>
        </w:rPr>
        <w:t xml:space="preserve"> освоения АООП О</w:t>
      </w:r>
      <w:r w:rsidRPr="00DF6C07">
        <w:rPr>
          <w:rFonts w:ascii="Times New Roman" w:hAnsi="Times New Roman" w:cs="Times New Roman"/>
          <w:color w:val="auto"/>
          <w:sz w:val="28"/>
          <w:szCs w:val="28"/>
        </w:rPr>
        <w:t>ОО в иных формах.</w:t>
      </w:r>
    </w:p>
    <w:p w:rsidR="00530152" w:rsidRPr="00DF6C07" w:rsidRDefault="00530152" w:rsidP="00530152">
      <w:pPr>
        <w:pStyle w:val="a7"/>
        <w:spacing w:line="360" w:lineRule="auto"/>
        <w:ind w:firstLine="709"/>
        <w:jc w:val="both"/>
        <w:rPr>
          <w:rFonts w:ascii="Times New Roman" w:hAnsi="Times New Roman" w:cs="Times New Roman"/>
          <w:color w:val="auto"/>
          <w:sz w:val="28"/>
          <w:szCs w:val="28"/>
        </w:rPr>
      </w:pPr>
      <w:proofErr w:type="gramStart"/>
      <w:r w:rsidRPr="00DF6C07">
        <w:rPr>
          <w:rFonts w:ascii="Times New Roman" w:hAnsi="Times New Roman" w:cs="Times New Roman"/>
          <w:color w:val="auto"/>
          <w:sz w:val="28"/>
          <w:szCs w:val="28"/>
        </w:rPr>
        <w:t xml:space="preserve">Специальные </w:t>
      </w:r>
      <w:proofErr w:type="spellStart"/>
      <w:r w:rsidRPr="00DF6C07">
        <w:rPr>
          <w:rFonts w:ascii="Times New Roman" w:hAnsi="Times New Roman" w:cs="Times New Roman"/>
          <w:color w:val="auto"/>
          <w:sz w:val="28"/>
          <w:szCs w:val="28"/>
        </w:rPr>
        <w:t>условияпроведения</w:t>
      </w:r>
      <w:proofErr w:type="spellEnd"/>
      <w:r w:rsidRPr="00DF6C07">
        <w:rPr>
          <w:rFonts w:ascii="Times New Roman" w:hAnsi="Times New Roman" w:cs="Times New Roman"/>
          <w:color w:val="auto"/>
          <w:sz w:val="28"/>
          <w:szCs w:val="28"/>
        </w:rPr>
        <w:t xml:space="preserve"> </w:t>
      </w:r>
      <w:r w:rsidRPr="00DF6C07">
        <w:rPr>
          <w:rFonts w:ascii="Times New Roman" w:hAnsi="Times New Roman" w:cs="Times New Roman"/>
          <w:i/>
          <w:color w:val="auto"/>
          <w:sz w:val="28"/>
          <w:szCs w:val="28"/>
        </w:rPr>
        <w:t>текущей, промежуточной</w:t>
      </w:r>
      <w:r w:rsidRPr="00DF6C07">
        <w:rPr>
          <w:rFonts w:ascii="Times New Roman" w:hAnsi="Times New Roman" w:cs="Times New Roman"/>
          <w:color w:val="auto"/>
          <w:sz w:val="28"/>
          <w:szCs w:val="28"/>
        </w:rPr>
        <w:t xml:space="preserve"> и </w:t>
      </w:r>
      <w:r w:rsidRPr="00DF6C07">
        <w:rPr>
          <w:rFonts w:ascii="Times New Roman" w:hAnsi="Times New Roman" w:cs="Times New Roman"/>
          <w:i/>
          <w:color w:val="auto"/>
          <w:sz w:val="28"/>
          <w:szCs w:val="28"/>
        </w:rPr>
        <w:t>итоговой</w:t>
      </w:r>
      <w:r w:rsidR="00E418D3">
        <w:rPr>
          <w:rFonts w:ascii="Times New Roman" w:hAnsi="Times New Roman" w:cs="Times New Roman"/>
          <w:color w:val="auto"/>
          <w:sz w:val="28"/>
          <w:szCs w:val="28"/>
        </w:rPr>
        <w:t xml:space="preserve"> (по итогам освоения АООП О</w:t>
      </w:r>
      <w:r w:rsidRPr="00DF6C07">
        <w:rPr>
          <w:rFonts w:ascii="Times New Roman" w:hAnsi="Times New Roman" w:cs="Times New Roman"/>
          <w:color w:val="auto"/>
          <w:sz w:val="28"/>
          <w:szCs w:val="28"/>
        </w:rPr>
        <w:t xml:space="preserve">ОО) </w:t>
      </w:r>
      <w:r w:rsidRPr="00DF6C07">
        <w:rPr>
          <w:rFonts w:ascii="Times New Roman" w:hAnsi="Times New Roman" w:cs="Times New Roman"/>
          <w:i/>
          <w:color w:val="auto"/>
          <w:sz w:val="28"/>
          <w:szCs w:val="28"/>
        </w:rPr>
        <w:t xml:space="preserve">аттестации </w:t>
      </w:r>
      <w:r w:rsidRPr="00DF6C07">
        <w:rPr>
          <w:rFonts w:ascii="Times New Roman" w:hAnsi="Times New Roman" w:cs="Times New Roman"/>
          <w:color w:val="auto"/>
          <w:sz w:val="28"/>
          <w:szCs w:val="28"/>
        </w:rPr>
        <w:t>обучающихся с ЗПР включают:</w:t>
      </w:r>
      <w:proofErr w:type="gramEnd"/>
    </w:p>
    <w:p w:rsidR="00530152" w:rsidRPr="00DF6C07" w:rsidRDefault="00530152" w:rsidP="000C5522">
      <w:pPr>
        <w:pStyle w:val="af2"/>
        <w:numPr>
          <w:ilvl w:val="0"/>
          <w:numId w:val="23"/>
        </w:numPr>
        <w:ind w:left="0" w:firstLine="709"/>
        <w:jc w:val="both"/>
        <w:rPr>
          <w:sz w:val="28"/>
          <w:szCs w:val="28"/>
        </w:rPr>
      </w:pPr>
      <w:r w:rsidRPr="00DF6C07">
        <w:rPr>
          <w:caps w:val="0"/>
          <w:sz w:val="28"/>
          <w:szCs w:val="28"/>
        </w:rPr>
        <w:t xml:space="preserve">особую форму организации аттестации (в малой группе, индивидуальную) с учетом особых образовательных потребностей и индивидуальных особенностей обучающихся с </w:t>
      </w:r>
      <w:r w:rsidRPr="00DF6C07">
        <w:rPr>
          <w:sz w:val="28"/>
          <w:szCs w:val="28"/>
        </w:rPr>
        <w:t>ЗПР;</w:t>
      </w:r>
    </w:p>
    <w:p w:rsidR="00530152" w:rsidRPr="00DF6C07" w:rsidRDefault="00530152" w:rsidP="000C5522">
      <w:pPr>
        <w:pStyle w:val="af2"/>
        <w:numPr>
          <w:ilvl w:val="0"/>
          <w:numId w:val="23"/>
        </w:numPr>
        <w:ind w:left="0" w:firstLine="709"/>
        <w:jc w:val="both"/>
        <w:rPr>
          <w:sz w:val="28"/>
          <w:szCs w:val="28"/>
        </w:rPr>
      </w:pPr>
      <w:r w:rsidRPr="00DF6C07">
        <w:rPr>
          <w:caps w:val="0"/>
          <w:sz w:val="28"/>
          <w:szCs w:val="28"/>
        </w:rPr>
        <w:t xml:space="preserve">привычную обстановку в классе (присутствие своего учителя, наличие привычных для обучающихся </w:t>
      </w:r>
      <w:proofErr w:type="spellStart"/>
      <w:r w:rsidRPr="00DF6C07">
        <w:rPr>
          <w:caps w:val="0"/>
          <w:sz w:val="28"/>
          <w:szCs w:val="28"/>
        </w:rPr>
        <w:t>мнестических</w:t>
      </w:r>
      <w:proofErr w:type="spellEnd"/>
      <w:r w:rsidRPr="00DF6C07">
        <w:rPr>
          <w:caps w:val="0"/>
          <w:sz w:val="28"/>
          <w:szCs w:val="28"/>
        </w:rPr>
        <w:t xml:space="preserve"> опор: наглядных схем, шаблонов общего хода выполнения заданий);</w:t>
      </w:r>
    </w:p>
    <w:p w:rsidR="00530152" w:rsidRPr="00DF6C07" w:rsidRDefault="00530152" w:rsidP="000C5522">
      <w:pPr>
        <w:pStyle w:val="af2"/>
        <w:numPr>
          <w:ilvl w:val="0"/>
          <w:numId w:val="23"/>
        </w:numPr>
        <w:ind w:left="0" w:firstLine="709"/>
        <w:jc w:val="both"/>
        <w:rPr>
          <w:sz w:val="28"/>
          <w:szCs w:val="28"/>
        </w:rPr>
      </w:pPr>
      <w:r w:rsidRPr="00DF6C07">
        <w:rPr>
          <w:caps w:val="0"/>
          <w:sz w:val="28"/>
          <w:szCs w:val="28"/>
        </w:rPr>
        <w:t>присутствие в начале работы этапа общей организации деятельности;</w:t>
      </w:r>
    </w:p>
    <w:p w:rsidR="00530152" w:rsidRPr="00DF6C07" w:rsidRDefault="00530152" w:rsidP="000C5522">
      <w:pPr>
        <w:pStyle w:val="af2"/>
        <w:numPr>
          <w:ilvl w:val="0"/>
          <w:numId w:val="23"/>
        </w:numPr>
        <w:ind w:left="0" w:firstLine="709"/>
        <w:jc w:val="both"/>
        <w:rPr>
          <w:sz w:val="28"/>
          <w:szCs w:val="28"/>
        </w:rPr>
      </w:pPr>
      <w:proofErr w:type="spellStart"/>
      <w:r w:rsidRPr="00DF6C07">
        <w:rPr>
          <w:caps w:val="0"/>
          <w:sz w:val="28"/>
          <w:szCs w:val="28"/>
        </w:rPr>
        <w:t>адаптирование</w:t>
      </w:r>
      <w:proofErr w:type="spellEnd"/>
      <w:r w:rsidRPr="00DF6C07">
        <w:rPr>
          <w:caps w:val="0"/>
          <w:sz w:val="28"/>
          <w:szCs w:val="28"/>
        </w:rPr>
        <w:t xml:space="preserve"> инструкции с учетом особых образовательных потребностей и индивидуальных трудностей обучающихся с </w:t>
      </w:r>
      <w:r w:rsidRPr="00DF6C07">
        <w:rPr>
          <w:sz w:val="28"/>
          <w:szCs w:val="28"/>
        </w:rPr>
        <w:t>ЗПР:</w:t>
      </w:r>
    </w:p>
    <w:p w:rsidR="00530152" w:rsidRPr="00DF6C07" w:rsidRDefault="00530152" w:rsidP="00530152">
      <w:pPr>
        <w:spacing w:after="0" w:line="360" w:lineRule="auto"/>
        <w:ind w:firstLine="709"/>
        <w:jc w:val="both"/>
        <w:rPr>
          <w:rFonts w:ascii="Times New Roman" w:hAnsi="Times New Roman" w:cs="Times New Roman"/>
          <w:color w:val="auto"/>
          <w:sz w:val="28"/>
          <w:szCs w:val="28"/>
        </w:rPr>
      </w:pPr>
      <w:r w:rsidRPr="00DF6C07">
        <w:rPr>
          <w:rFonts w:ascii="Times New Roman" w:hAnsi="Times New Roman" w:cs="Times New Roman"/>
          <w:color w:val="auto"/>
          <w:sz w:val="28"/>
          <w:szCs w:val="28"/>
        </w:rPr>
        <w:t>1) упрощение формулировок по грамматическому и семантическому оформлению;</w:t>
      </w:r>
    </w:p>
    <w:p w:rsidR="00530152" w:rsidRPr="00DF6C07" w:rsidRDefault="00530152" w:rsidP="00530152">
      <w:pPr>
        <w:spacing w:after="0" w:line="360" w:lineRule="auto"/>
        <w:ind w:firstLine="709"/>
        <w:jc w:val="both"/>
        <w:rPr>
          <w:rFonts w:ascii="Times New Roman" w:hAnsi="Times New Roman" w:cs="Times New Roman"/>
          <w:color w:val="auto"/>
          <w:sz w:val="28"/>
          <w:szCs w:val="28"/>
        </w:rPr>
      </w:pPr>
      <w:r w:rsidRPr="00DF6C07">
        <w:rPr>
          <w:rFonts w:ascii="Times New Roman" w:hAnsi="Times New Roman" w:cs="Times New Roman"/>
          <w:color w:val="auto"/>
          <w:sz w:val="28"/>
          <w:szCs w:val="28"/>
        </w:rPr>
        <w:lastRenderedPageBreak/>
        <w:t xml:space="preserve">2) упрощение </w:t>
      </w:r>
      <w:proofErr w:type="spellStart"/>
      <w:r w:rsidRPr="00DF6C07">
        <w:rPr>
          <w:rFonts w:ascii="Times New Roman" w:hAnsi="Times New Roman" w:cs="Times New Roman"/>
          <w:color w:val="auto"/>
          <w:sz w:val="28"/>
          <w:szCs w:val="28"/>
        </w:rPr>
        <w:t>многозвеньевой</w:t>
      </w:r>
      <w:proofErr w:type="spellEnd"/>
      <w:r w:rsidRPr="00DF6C07">
        <w:rPr>
          <w:rFonts w:ascii="Times New Roman" w:hAnsi="Times New Roman" w:cs="Times New Roman"/>
          <w:color w:val="auto"/>
          <w:sz w:val="28"/>
          <w:szCs w:val="28"/>
        </w:rPr>
        <w:t xml:space="preserve"> инструкции посредством деления ее на короткие смысловые единицы, задающие </w:t>
      </w:r>
      <w:proofErr w:type="spellStart"/>
      <w:r w:rsidRPr="00DF6C07">
        <w:rPr>
          <w:rFonts w:ascii="Times New Roman" w:hAnsi="Times New Roman" w:cs="Times New Roman"/>
          <w:color w:val="auto"/>
          <w:sz w:val="28"/>
          <w:szCs w:val="28"/>
        </w:rPr>
        <w:t>поэтапность</w:t>
      </w:r>
      <w:proofErr w:type="spellEnd"/>
      <w:r w:rsidRPr="00DF6C07">
        <w:rPr>
          <w:rFonts w:ascii="Times New Roman" w:hAnsi="Times New Roman" w:cs="Times New Roman"/>
          <w:color w:val="auto"/>
          <w:sz w:val="28"/>
          <w:szCs w:val="28"/>
        </w:rPr>
        <w:t xml:space="preserve"> (</w:t>
      </w:r>
      <w:proofErr w:type="spellStart"/>
      <w:r w:rsidRPr="00DF6C07">
        <w:rPr>
          <w:rFonts w:ascii="Times New Roman" w:hAnsi="Times New Roman" w:cs="Times New Roman"/>
          <w:color w:val="auto"/>
          <w:sz w:val="28"/>
          <w:szCs w:val="28"/>
        </w:rPr>
        <w:t>пошаговость</w:t>
      </w:r>
      <w:proofErr w:type="spellEnd"/>
      <w:r w:rsidRPr="00DF6C07">
        <w:rPr>
          <w:rFonts w:ascii="Times New Roman" w:hAnsi="Times New Roman" w:cs="Times New Roman"/>
          <w:color w:val="auto"/>
          <w:sz w:val="28"/>
          <w:szCs w:val="28"/>
        </w:rPr>
        <w:t>) выполнения задания;</w:t>
      </w:r>
    </w:p>
    <w:p w:rsidR="00530152" w:rsidRPr="00DF6C07" w:rsidRDefault="00530152" w:rsidP="00530152">
      <w:pPr>
        <w:spacing w:after="0" w:line="360" w:lineRule="auto"/>
        <w:ind w:firstLine="709"/>
        <w:jc w:val="both"/>
        <w:rPr>
          <w:rFonts w:ascii="Times New Roman" w:hAnsi="Times New Roman" w:cs="Times New Roman"/>
          <w:color w:val="auto"/>
          <w:sz w:val="28"/>
          <w:szCs w:val="28"/>
        </w:rPr>
      </w:pPr>
      <w:r w:rsidRPr="00DF6C07">
        <w:rPr>
          <w:rFonts w:ascii="Times New Roman" w:hAnsi="Times New Roman" w:cs="Times New Roman"/>
          <w:color w:val="auto"/>
          <w:sz w:val="28"/>
          <w:szCs w:val="28"/>
        </w:rPr>
        <w:t>3) в дополнение к письменной инструкции к заданию, при необходимости, она дополнительно прочитывается педагогом вслух в медленном темпе с четкими смысловыми акцентами;</w:t>
      </w:r>
    </w:p>
    <w:p w:rsidR="00530152" w:rsidRPr="00DF6C07" w:rsidRDefault="00530152" w:rsidP="000C5522">
      <w:pPr>
        <w:pStyle w:val="af2"/>
        <w:numPr>
          <w:ilvl w:val="0"/>
          <w:numId w:val="23"/>
        </w:numPr>
        <w:ind w:left="0" w:firstLine="709"/>
        <w:jc w:val="both"/>
        <w:rPr>
          <w:sz w:val="28"/>
          <w:szCs w:val="28"/>
        </w:rPr>
      </w:pPr>
      <w:r w:rsidRPr="00DF6C07">
        <w:rPr>
          <w:caps w:val="0"/>
          <w:sz w:val="28"/>
          <w:szCs w:val="28"/>
        </w:rPr>
        <w:t xml:space="preserve">при необходимости </w:t>
      </w:r>
      <w:proofErr w:type="spellStart"/>
      <w:r w:rsidRPr="00DF6C07">
        <w:rPr>
          <w:caps w:val="0"/>
          <w:sz w:val="28"/>
          <w:szCs w:val="28"/>
        </w:rPr>
        <w:t>адаптирование</w:t>
      </w:r>
      <w:proofErr w:type="spellEnd"/>
      <w:r w:rsidRPr="00DF6C07">
        <w:rPr>
          <w:caps w:val="0"/>
          <w:sz w:val="28"/>
          <w:szCs w:val="28"/>
        </w:rPr>
        <w:t xml:space="preserve"> текста задания с учетом особых образовательных потребностей и индивидуальных </w:t>
      </w:r>
      <w:proofErr w:type="gramStart"/>
      <w:r w:rsidRPr="00DF6C07">
        <w:rPr>
          <w:caps w:val="0"/>
          <w:sz w:val="28"/>
          <w:szCs w:val="28"/>
        </w:rPr>
        <w:t>трудностей</w:t>
      </w:r>
      <w:proofErr w:type="gramEnd"/>
      <w:r w:rsidRPr="00DF6C07">
        <w:rPr>
          <w:caps w:val="0"/>
          <w:sz w:val="28"/>
          <w:szCs w:val="28"/>
        </w:rPr>
        <w:t xml:space="preserve"> обучающихся с ЗПР (более крупный шрифт, четкое отграничение одного задания от другого; упрощение формулировок задания по грамматическому и семантическому оформлению и др</w:t>
      </w:r>
      <w:r w:rsidRPr="00DF6C07">
        <w:rPr>
          <w:sz w:val="28"/>
          <w:szCs w:val="28"/>
        </w:rPr>
        <w:t>.);</w:t>
      </w:r>
    </w:p>
    <w:p w:rsidR="00530152" w:rsidRPr="00DF6C07" w:rsidRDefault="00530152" w:rsidP="000C5522">
      <w:pPr>
        <w:pStyle w:val="af2"/>
        <w:numPr>
          <w:ilvl w:val="0"/>
          <w:numId w:val="23"/>
        </w:numPr>
        <w:ind w:left="0" w:firstLine="709"/>
        <w:jc w:val="both"/>
        <w:rPr>
          <w:sz w:val="28"/>
          <w:szCs w:val="28"/>
        </w:rPr>
      </w:pPr>
      <w:r w:rsidRPr="00DF6C07">
        <w:rPr>
          <w:caps w:val="0"/>
          <w:sz w:val="28"/>
          <w:szCs w:val="28"/>
        </w:rPr>
        <w:t>при необходимости предоставление дифференцированной помощи: стимулирующей (одобрение, эмоциональная поддержка), организующей (привлечение внимания, концентрирование на выполнении работы, напоминание о необходимости самопроверки), направляющей (повторение и разъяснение инструкции к заданию)</w:t>
      </w:r>
      <w:r w:rsidRPr="00DF6C07">
        <w:rPr>
          <w:sz w:val="28"/>
          <w:szCs w:val="28"/>
        </w:rPr>
        <w:t>;</w:t>
      </w:r>
    </w:p>
    <w:p w:rsidR="00530152" w:rsidRPr="00DF6C07" w:rsidRDefault="00530152" w:rsidP="000C5522">
      <w:pPr>
        <w:pStyle w:val="af2"/>
        <w:numPr>
          <w:ilvl w:val="0"/>
          <w:numId w:val="23"/>
        </w:numPr>
        <w:ind w:left="0" w:firstLine="709"/>
        <w:jc w:val="both"/>
        <w:rPr>
          <w:sz w:val="28"/>
          <w:szCs w:val="28"/>
        </w:rPr>
      </w:pPr>
      <w:r w:rsidRPr="00DF6C07">
        <w:rPr>
          <w:caps w:val="0"/>
          <w:sz w:val="28"/>
          <w:szCs w:val="28"/>
        </w:rPr>
        <w:t>увеличение времени на выполнение заданий</w:t>
      </w:r>
      <w:r w:rsidRPr="00DF6C07">
        <w:rPr>
          <w:sz w:val="28"/>
          <w:szCs w:val="28"/>
        </w:rPr>
        <w:t xml:space="preserve">;  </w:t>
      </w:r>
    </w:p>
    <w:p w:rsidR="00530152" w:rsidRPr="00DF6C07" w:rsidRDefault="00530152" w:rsidP="000C5522">
      <w:pPr>
        <w:pStyle w:val="af2"/>
        <w:numPr>
          <w:ilvl w:val="0"/>
          <w:numId w:val="23"/>
        </w:numPr>
        <w:ind w:left="0" w:firstLine="709"/>
        <w:jc w:val="both"/>
        <w:rPr>
          <w:sz w:val="28"/>
          <w:szCs w:val="28"/>
        </w:rPr>
      </w:pPr>
      <w:r w:rsidRPr="00DF6C07">
        <w:rPr>
          <w:caps w:val="0"/>
          <w:sz w:val="28"/>
          <w:szCs w:val="28"/>
        </w:rPr>
        <w:t>возможность организации короткого перерыва (10-15 мин) при нарастании в поведении ребенка проявлений утомления, истощения</w:t>
      </w:r>
      <w:r w:rsidRPr="00DF6C07">
        <w:rPr>
          <w:sz w:val="28"/>
          <w:szCs w:val="28"/>
        </w:rPr>
        <w:t xml:space="preserve">; </w:t>
      </w:r>
    </w:p>
    <w:p w:rsidR="00530152" w:rsidRPr="00DF6C07" w:rsidRDefault="00530152" w:rsidP="000C5522">
      <w:pPr>
        <w:pStyle w:val="af2"/>
        <w:numPr>
          <w:ilvl w:val="0"/>
          <w:numId w:val="23"/>
        </w:numPr>
        <w:ind w:left="0" w:firstLine="709"/>
        <w:jc w:val="both"/>
        <w:rPr>
          <w:sz w:val="28"/>
          <w:szCs w:val="28"/>
        </w:rPr>
      </w:pPr>
      <w:r w:rsidRPr="00DF6C07">
        <w:rPr>
          <w:caps w:val="0"/>
          <w:sz w:val="28"/>
          <w:szCs w:val="28"/>
        </w:rPr>
        <w:t xml:space="preserve">недопустимыми являются негативные реакции со стороны педагога, создание ситуаций, приводящих к </w:t>
      </w:r>
      <w:proofErr w:type="gramStart"/>
      <w:r w:rsidRPr="00DF6C07">
        <w:rPr>
          <w:caps w:val="0"/>
          <w:sz w:val="28"/>
          <w:szCs w:val="28"/>
        </w:rPr>
        <w:t>эмоциональному</w:t>
      </w:r>
      <w:proofErr w:type="gramEnd"/>
      <w:r w:rsidRPr="00DF6C07">
        <w:rPr>
          <w:caps w:val="0"/>
          <w:sz w:val="28"/>
          <w:szCs w:val="28"/>
        </w:rPr>
        <w:t xml:space="preserve"> </w:t>
      </w:r>
      <w:proofErr w:type="spellStart"/>
      <w:r w:rsidRPr="00DF6C07">
        <w:rPr>
          <w:caps w:val="0"/>
          <w:sz w:val="28"/>
          <w:szCs w:val="28"/>
        </w:rPr>
        <w:t>травмированию</w:t>
      </w:r>
      <w:proofErr w:type="spellEnd"/>
      <w:r w:rsidRPr="00DF6C07">
        <w:rPr>
          <w:caps w:val="0"/>
          <w:sz w:val="28"/>
          <w:szCs w:val="28"/>
        </w:rPr>
        <w:t xml:space="preserve"> ребенка</w:t>
      </w:r>
      <w:r w:rsidRPr="00DF6C07">
        <w:rPr>
          <w:sz w:val="28"/>
          <w:szCs w:val="28"/>
        </w:rPr>
        <w:t>.</w:t>
      </w:r>
    </w:p>
    <w:p w:rsidR="003014CE" w:rsidRPr="00DF6C07" w:rsidRDefault="00133AFF" w:rsidP="003F41A9">
      <w:pPr>
        <w:tabs>
          <w:tab w:val="left" w:pos="0"/>
          <w:tab w:val="right" w:leader="dot" w:pos="9639"/>
        </w:tabs>
        <w:spacing w:after="0" w:line="360" w:lineRule="auto"/>
        <w:ind w:firstLine="709"/>
        <w:jc w:val="both"/>
        <w:rPr>
          <w:rFonts w:ascii="Times New Roman" w:hAnsi="Times New Roman" w:cs="Times New Roman"/>
          <w:color w:val="auto"/>
          <w:sz w:val="28"/>
          <w:szCs w:val="28"/>
        </w:rPr>
      </w:pPr>
      <w:r w:rsidRPr="00DF6C07">
        <w:rPr>
          <w:rFonts w:ascii="Times New Roman" w:hAnsi="Times New Roman" w:cs="Times New Roman"/>
          <w:color w:val="auto"/>
          <w:sz w:val="28"/>
          <w:szCs w:val="28"/>
        </w:rPr>
        <w:t xml:space="preserve">Система оценки достижения </w:t>
      </w:r>
      <w:proofErr w:type="gramStart"/>
      <w:r w:rsidRPr="00DF6C07">
        <w:rPr>
          <w:rFonts w:ascii="Times New Roman" w:hAnsi="Times New Roman" w:cs="Times New Roman"/>
          <w:color w:val="auto"/>
          <w:sz w:val="28"/>
          <w:szCs w:val="28"/>
        </w:rPr>
        <w:t>обучающимися</w:t>
      </w:r>
      <w:proofErr w:type="gramEnd"/>
      <w:r w:rsidRPr="00DF6C07">
        <w:rPr>
          <w:rFonts w:ascii="Times New Roman" w:hAnsi="Times New Roman" w:cs="Times New Roman"/>
          <w:color w:val="auto"/>
          <w:sz w:val="28"/>
          <w:szCs w:val="28"/>
        </w:rPr>
        <w:t xml:space="preserve"> с ЗПР планиру</w:t>
      </w:r>
      <w:r w:rsidR="00DC6EB7">
        <w:rPr>
          <w:rFonts w:ascii="Times New Roman" w:hAnsi="Times New Roman" w:cs="Times New Roman"/>
          <w:color w:val="auto"/>
          <w:sz w:val="28"/>
          <w:szCs w:val="28"/>
        </w:rPr>
        <w:t xml:space="preserve">емых результатов освоения АООП </w:t>
      </w:r>
      <w:proofErr w:type="spellStart"/>
      <w:r w:rsidR="00DC6EB7">
        <w:rPr>
          <w:rFonts w:ascii="Times New Roman" w:hAnsi="Times New Roman" w:cs="Times New Roman"/>
          <w:color w:val="auto"/>
          <w:sz w:val="28"/>
          <w:szCs w:val="28"/>
        </w:rPr>
        <w:t>О</w:t>
      </w:r>
      <w:r w:rsidRPr="00DF6C07">
        <w:rPr>
          <w:rFonts w:ascii="Times New Roman" w:hAnsi="Times New Roman" w:cs="Times New Roman"/>
          <w:color w:val="auto"/>
          <w:sz w:val="28"/>
          <w:szCs w:val="28"/>
        </w:rPr>
        <w:t>ООдолжна</w:t>
      </w:r>
      <w:proofErr w:type="spellEnd"/>
      <w:r w:rsidRPr="00DF6C07">
        <w:rPr>
          <w:rFonts w:ascii="Times New Roman" w:hAnsi="Times New Roman" w:cs="Times New Roman"/>
          <w:color w:val="auto"/>
          <w:sz w:val="28"/>
          <w:szCs w:val="28"/>
        </w:rPr>
        <w:t xml:space="preserve"> предусматривать оценку </w:t>
      </w:r>
      <w:proofErr w:type="spellStart"/>
      <w:r w:rsidRPr="00DF6C07">
        <w:rPr>
          <w:rFonts w:ascii="Times New Roman" w:hAnsi="Times New Roman" w:cs="Times New Roman"/>
          <w:color w:val="auto"/>
          <w:sz w:val="28"/>
          <w:szCs w:val="28"/>
        </w:rPr>
        <w:t>достижени</w:t>
      </w:r>
      <w:r w:rsidR="003F6051" w:rsidRPr="00DF6C07">
        <w:rPr>
          <w:rFonts w:ascii="Times New Roman" w:hAnsi="Times New Roman" w:cs="Times New Roman"/>
          <w:color w:val="auto"/>
          <w:sz w:val="28"/>
          <w:szCs w:val="28"/>
        </w:rPr>
        <w:t>я</w:t>
      </w:r>
      <w:r w:rsidRPr="00DF6C07">
        <w:rPr>
          <w:rFonts w:ascii="Times New Roman" w:hAnsi="Times New Roman" w:cs="Times New Roman"/>
          <w:color w:val="auto"/>
          <w:sz w:val="28"/>
          <w:szCs w:val="28"/>
        </w:rPr>
        <w:t>обучающимися</w:t>
      </w:r>
      <w:proofErr w:type="spellEnd"/>
      <w:r w:rsidRPr="00DF6C07">
        <w:rPr>
          <w:rFonts w:ascii="Times New Roman" w:hAnsi="Times New Roman" w:cs="Times New Roman"/>
          <w:color w:val="auto"/>
          <w:sz w:val="28"/>
          <w:szCs w:val="28"/>
        </w:rPr>
        <w:t xml:space="preserve"> с ЗПР планируемых результатов освоения программы коррекционной работы. </w:t>
      </w:r>
    </w:p>
    <w:p w:rsidR="00576D40" w:rsidRPr="00DF6C07" w:rsidRDefault="00133AFF" w:rsidP="003F41A9">
      <w:pPr>
        <w:tabs>
          <w:tab w:val="left" w:pos="0"/>
          <w:tab w:val="right" w:leader="dot" w:pos="9639"/>
        </w:tabs>
        <w:spacing w:after="0" w:line="360" w:lineRule="auto"/>
        <w:ind w:firstLine="709"/>
        <w:jc w:val="both"/>
        <w:rPr>
          <w:rFonts w:ascii="Times New Roman" w:hAnsi="Times New Roman" w:cs="Times New Roman"/>
          <w:b/>
          <w:color w:val="auto"/>
          <w:sz w:val="28"/>
          <w:szCs w:val="28"/>
        </w:rPr>
      </w:pPr>
      <w:r w:rsidRPr="00DF6C07">
        <w:rPr>
          <w:rFonts w:ascii="Times New Roman" w:hAnsi="Times New Roman" w:cs="Times New Roman"/>
          <w:b/>
          <w:color w:val="auto"/>
          <w:sz w:val="28"/>
          <w:szCs w:val="28"/>
        </w:rPr>
        <w:t>О</w:t>
      </w:r>
      <w:r w:rsidR="00576D40" w:rsidRPr="00DF6C07">
        <w:rPr>
          <w:rFonts w:ascii="Times New Roman" w:hAnsi="Times New Roman" w:cs="Times New Roman"/>
          <w:b/>
          <w:color w:val="auto"/>
          <w:sz w:val="28"/>
          <w:szCs w:val="28"/>
        </w:rPr>
        <w:t>ценк</w:t>
      </w:r>
      <w:r w:rsidRPr="00DF6C07">
        <w:rPr>
          <w:rFonts w:ascii="Times New Roman" w:hAnsi="Times New Roman" w:cs="Times New Roman"/>
          <w:b/>
          <w:color w:val="auto"/>
          <w:sz w:val="28"/>
          <w:szCs w:val="28"/>
        </w:rPr>
        <w:t>а</w:t>
      </w:r>
      <w:r w:rsidR="00576D40" w:rsidRPr="00DF6C07">
        <w:rPr>
          <w:rFonts w:ascii="Times New Roman" w:hAnsi="Times New Roman" w:cs="Times New Roman"/>
          <w:b/>
          <w:color w:val="auto"/>
          <w:sz w:val="28"/>
          <w:szCs w:val="28"/>
        </w:rPr>
        <w:t xml:space="preserve"> достижения обучающимися с задержкой психического </w:t>
      </w:r>
      <w:proofErr w:type="gramStart"/>
      <w:r w:rsidR="00576D40" w:rsidRPr="00DF6C07">
        <w:rPr>
          <w:rFonts w:ascii="Times New Roman" w:hAnsi="Times New Roman" w:cs="Times New Roman"/>
          <w:b/>
          <w:color w:val="auto"/>
          <w:sz w:val="28"/>
          <w:szCs w:val="28"/>
        </w:rPr>
        <w:t>развития планируемых результатов освоения программы коррекционной работы</w:t>
      </w:r>
      <w:proofErr w:type="gramEnd"/>
    </w:p>
    <w:p w:rsidR="009B3ECE" w:rsidRPr="00DF6C07" w:rsidRDefault="009B3ECE" w:rsidP="009B3ECE">
      <w:pPr>
        <w:spacing w:after="0" w:line="360" w:lineRule="auto"/>
        <w:ind w:firstLine="709"/>
        <w:contextualSpacing/>
        <w:jc w:val="both"/>
        <w:rPr>
          <w:rFonts w:ascii="Times New Roman" w:hAnsi="Times New Roman" w:cs="Times New Roman"/>
          <w:color w:val="auto"/>
          <w:sz w:val="28"/>
          <w:szCs w:val="28"/>
        </w:rPr>
      </w:pPr>
      <w:r w:rsidRPr="00DF6C07">
        <w:rPr>
          <w:rFonts w:ascii="Times New Roman" w:hAnsi="Times New Roman" w:cs="Times New Roman"/>
          <w:color w:val="auto"/>
          <w:sz w:val="28"/>
          <w:szCs w:val="28"/>
        </w:rPr>
        <w:t>Оценка результатов освоения обучающимися с ЗПР программы коррекционной работы, состав</w:t>
      </w:r>
      <w:r w:rsidR="00DC6EB7">
        <w:rPr>
          <w:rFonts w:ascii="Times New Roman" w:hAnsi="Times New Roman" w:cs="Times New Roman"/>
          <w:color w:val="auto"/>
          <w:sz w:val="28"/>
          <w:szCs w:val="28"/>
        </w:rPr>
        <w:t>ляющей неотъемлемую часть АООП О</w:t>
      </w:r>
      <w:r w:rsidRPr="00DF6C07">
        <w:rPr>
          <w:rFonts w:ascii="Times New Roman" w:hAnsi="Times New Roman" w:cs="Times New Roman"/>
          <w:color w:val="auto"/>
          <w:sz w:val="28"/>
          <w:szCs w:val="28"/>
        </w:rPr>
        <w:t>ОО</w:t>
      </w:r>
      <w:r w:rsidR="00DC6EB7">
        <w:rPr>
          <w:rFonts w:ascii="Times New Roman" w:hAnsi="Times New Roman" w:cs="Times New Roman"/>
          <w:color w:val="auto"/>
          <w:sz w:val="28"/>
          <w:szCs w:val="28"/>
        </w:rPr>
        <w:t>.</w:t>
      </w:r>
    </w:p>
    <w:p w:rsidR="009B3ECE" w:rsidRPr="00DF6C07" w:rsidRDefault="009B3ECE" w:rsidP="009B3ECE">
      <w:pPr>
        <w:spacing w:after="0" w:line="360" w:lineRule="auto"/>
        <w:ind w:firstLine="709"/>
        <w:contextualSpacing/>
        <w:jc w:val="both"/>
        <w:rPr>
          <w:rFonts w:ascii="Times New Roman" w:hAnsi="Times New Roman" w:cs="Times New Roman"/>
          <w:color w:val="auto"/>
          <w:sz w:val="28"/>
          <w:szCs w:val="28"/>
        </w:rPr>
      </w:pPr>
      <w:r w:rsidRPr="00DF6C07">
        <w:rPr>
          <w:rFonts w:ascii="Times New Roman" w:hAnsi="Times New Roman" w:cs="Times New Roman"/>
          <w:color w:val="auto"/>
          <w:sz w:val="28"/>
          <w:szCs w:val="28"/>
        </w:rPr>
        <w:t xml:space="preserve">При определении подходов к осуществлению оценки результатов освоения </w:t>
      </w:r>
      <w:proofErr w:type="gramStart"/>
      <w:r w:rsidRPr="00DF6C07">
        <w:rPr>
          <w:rFonts w:ascii="Times New Roman" w:hAnsi="Times New Roman" w:cs="Times New Roman"/>
          <w:color w:val="auto"/>
          <w:sz w:val="28"/>
          <w:szCs w:val="28"/>
        </w:rPr>
        <w:t>обучающимися</w:t>
      </w:r>
      <w:proofErr w:type="gramEnd"/>
      <w:r w:rsidRPr="00DF6C07">
        <w:rPr>
          <w:rFonts w:ascii="Times New Roman" w:hAnsi="Times New Roman" w:cs="Times New Roman"/>
          <w:color w:val="auto"/>
          <w:sz w:val="28"/>
          <w:szCs w:val="28"/>
        </w:rPr>
        <w:t xml:space="preserve"> с ЗПР программы коррекционной работы целесообразно опираться на следующие принципы:</w:t>
      </w:r>
    </w:p>
    <w:p w:rsidR="009B3ECE" w:rsidRPr="00DF6C07" w:rsidRDefault="009B3ECE" w:rsidP="009B3ECE">
      <w:pPr>
        <w:spacing w:after="0" w:line="360" w:lineRule="auto"/>
        <w:ind w:firstLine="709"/>
        <w:contextualSpacing/>
        <w:jc w:val="both"/>
        <w:rPr>
          <w:rFonts w:ascii="Times New Roman" w:hAnsi="Times New Roman" w:cs="Times New Roman"/>
          <w:color w:val="auto"/>
          <w:sz w:val="28"/>
          <w:szCs w:val="28"/>
        </w:rPr>
      </w:pPr>
      <w:r w:rsidRPr="00DF6C07">
        <w:rPr>
          <w:rFonts w:ascii="Times New Roman" w:hAnsi="Times New Roman" w:cs="Times New Roman"/>
          <w:color w:val="auto"/>
          <w:sz w:val="28"/>
          <w:szCs w:val="28"/>
        </w:rPr>
        <w:lastRenderedPageBreak/>
        <w:t>1)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ЗПР;</w:t>
      </w:r>
    </w:p>
    <w:p w:rsidR="009B3ECE" w:rsidRPr="00DF6C07" w:rsidRDefault="009B3ECE" w:rsidP="009B3ECE">
      <w:pPr>
        <w:spacing w:after="0" w:line="360" w:lineRule="auto"/>
        <w:ind w:firstLine="709"/>
        <w:contextualSpacing/>
        <w:jc w:val="both"/>
        <w:rPr>
          <w:rFonts w:ascii="Times New Roman" w:hAnsi="Times New Roman" w:cs="Times New Roman"/>
          <w:color w:val="auto"/>
          <w:sz w:val="28"/>
          <w:szCs w:val="28"/>
        </w:rPr>
      </w:pPr>
      <w:r w:rsidRPr="00DF6C07">
        <w:rPr>
          <w:rFonts w:ascii="Times New Roman" w:hAnsi="Times New Roman" w:cs="Times New Roman"/>
          <w:color w:val="auto"/>
          <w:sz w:val="28"/>
          <w:szCs w:val="28"/>
        </w:rPr>
        <w:t>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 с ЗПР;</w:t>
      </w:r>
    </w:p>
    <w:p w:rsidR="009B3ECE" w:rsidRPr="00DF6C07" w:rsidRDefault="009B3ECE" w:rsidP="009B3ECE">
      <w:pPr>
        <w:spacing w:after="0" w:line="360" w:lineRule="auto"/>
        <w:ind w:firstLine="709"/>
        <w:contextualSpacing/>
        <w:jc w:val="both"/>
        <w:rPr>
          <w:rFonts w:ascii="Times New Roman" w:hAnsi="Times New Roman" w:cs="Times New Roman"/>
          <w:color w:val="auto"/>
          <w:sz w:val="28"/>
          <w:szCs w:val="28"/>
        </w:rPr>
      </w:pPr>
      <w:r w:rsidRPr="00DF6C07">
        <w:rPr>
          <w:rFonts w:ascii="Times New Roman" w:hAnsi="Times New Roman" w:cs="Times New Roman"/>
          <w:color w:val="auto"/>
          <w:sz w:val="28"/>
          <w:szCs w:val="28"/>
        </w:rPr>
        <w:t>3) единства параметров, критериев и инструментария оценки достиже</w:t>
      </w:r>
      <w:r w:rsidR="00DC6EB7">
        <w:rPr>
          <w:rFonts w:ascii="Times New Roman" w:hAnsi="Times New Roman" w:cs="Times New Roman"/>
          <w:color w:val="auto"/>
          <w:sz w:val="28"/>
          <w:szCs w:val="28"/>
        </w:rPr>
        <w:t>ний в освоении содержания АООП О</w:t>
      </w:r>
      <w:r w:rsidRPr="00DF6C07">
        <w:rPr>
          <w:rFonts w:ascii="Times New Roman" w:hAnsi="Times New Roman" w:cs="Times New Roman"/>
          <w:color w:val="auto"/>
          <w:sz w:val="28"/>
          <w:szCs w:val="28"/>
        </w:rPr>
        <w:t xml:space="preserve">ОО, что сможет обеспечить объективность оценки. </w:t>
      </w:r>
    </w:p>
    <w:p w:rsidR="009B3ECE" w:rsidRPr="00DF6C07" w:rsidRDefault="009B3ECE" w:rsidP="009B3ECE">
      <w:pPr>
        <w:spacing w:after="0" w:line="360" w:lineRule="auto"/>
        <w:ind w:firstLine="709"/>
        <w:contextualSpacing/>
        <w:jc w:val="both"/>
        <w:rPr>
          <w:rFonts w:ascii="Times New Roman" w:hAnsi="Times New Roman" w:cs="Times New Roman"/>
          <w:color w:val="auto"/>
          <w:sz w:val="28"/>
          <w:szCs w:val="28"/>
        </w:rPr>
      </w:pPr>
      <w:r w:rsidRPr="00DF6C07">
        <w:rPr>
          <w:rFonts w:ascii="Times New Roman" w:hAnsi="Times New Roman" w:cs="Times New Roman"/>
          <w:color w:val="auto"/>
          <w:sz w:val="28"/>
          <w:szCs w:val="28"/>
        </w:rPr>
        <w:t xml:space="preserve">Эти принципы, отражая основные закономерности целостного процесса образования обучающихся с ЗПР, самым тесным образом взаимосвязаны и касаются одновременно разных сторон </w:t>
      </w:r>
      <w:proofErr w:type="gramStart"/>
      <w:r w:rsidRPr="00DF6C07">
        <w:rPr>
          <w:rFonts w:ascii="Times New Roman" w:hAnsi="Times New Roman" w:cs="Times New Roman"/>
          <w:color w:val="auto"/>
          <w:sz w:val="28"/>
          <w:szCs w:val="28"/>
        </w:rPr>
        <w:t>процесса осуществления оценки результатов освоения программы коррекционной работы</w:t>
      </w:r>
      <w:proofErr w:type="gramEnd"/>
      <w:r w:rsidRPr="00DF6C07">
        <w:rPr>
          <w:rFonts w:ascii="Times New Roman" w:hAnsi="Times New Roman" w:cs="Times New Roman"/>
          <w:color w:val="auto"/>
          <w:sz w:val="28"/>
          <w:szCs w:val="28"/>
        </w:rPr>
        <w:t>.</w:t>
      </w:r>
    </w:p>
    <w:p w:rsidR="009B3ECE" w:rsidRPr="00DF6C07" w:rsidRDefault="009B3ECE" w:rsidP="009B3ECE">
      <w:pPr>
        <w:spacing w:after="0" w:line="360" w:lineRule="auto"/>
        <w:ind w:firstLine="709"/>
        <w:contextualSpacing/>
        <w:jc w:val="both"/>
        <w:rPr>
          <w:rFonts w:ascii="Times New Roman" w:hAnsi="Times New Roman" w:cs="Times New Roman"/>
          <w:color w:val="auto"/>
          <w:sz w:val="28"/>
          <w:szCs w:val="28"/>
        </w:rPr>
      </w:pPr>
      <w:r w:rsidRPr="00DF6C07">
        <w:rPr>
          <w:rFonts w:ascii="Times New Roman" w:hAnsi="Times New Roman" w:cs="Times New Roman"/>
          <w:color w:val="auto"/>
          <w:sz w:val="28"/>
          <w:szCs w:val="28"/>
        </w:rPr>
        <w:t xml:space="preserve">Основным объектом оценки достижений планируемых результатов освоения </w:t>
      </w:r>
      <w:proofErr w:type="gramStart"/>
      <w:r w:rsidRPr="00DF6C07">
        <w:rPr>
          <w:rFonts w:ascii="Times New Roman" w:hAnsi="Times New Roman" w:cs="Times New Roman"/>
          <w:color w:val="auto"/>
          <w:sz w:val="28"/>
          <w:szCs w:val="28"/>
        </w:rPr>
        <w:t>обучающимися</w:t>
      </w:r>
      <w:proofErr w:type="gramEnd"/>
      <w:r w:rsidRPr="00DF6C07">
        <w:rPr>
          <w:rFonts w:ascii="Times New Roman" w:hAnsi="Times New Roman" w:cs="Times New Roman"/>
          <w:color w:val="auto"/>
          <w:sz w:val="28"/>
          <w:szCs w:val="28"/>
        </w:rPr>
        <w:t xml:space="preserve"> с ЗПР программы коррекционной работы, выступает наличие положительной динамики обучающихся в интегративных показателях, отражающих успешность </w:t>
      </w:r>
      <w:r w:rsidR="003A5E34" w:rsidRPr="00DF6C07">
        <w:rPr>
          <w:rFonts w:ascii="Times New Roman" w:hAnsi="Times New Roman" w:cs="Times New Roman"/>
          <w:color w:val="auto"/>
          <w:sz w:val="28"/>
          <w:szCs w:val="28"/>
        </w:rPr>
        <w:t xml:space="preserve">достижения образовательных достижений и </w:t>
      </w:r>
      <w:r w:rsidRPr="00DF6C07">
        <w:rPr>
          <w:rFonts w:ascii="Times New Roman" w:hAnsi="Times New Roman" w:cs="Times New Roman"/>
          <w:color w:val="auto"/>
          <w:sz w:val="28"/>
          <w:szCs w:val="28"/>
        </w:rPr>
        <w:t xml:space="preserve">преодоления отклонений развития. </w:t>
      </w:r>
    </w:p>
    <w:p w:rsidR="009B3ECE" w:rsidRPr="00DF6C07" w:rsidRDefault="009B3ECE" w:rsidP="009B3ECE">
      <w:pPr>
        <w:spacing w:after="0" w:line="360" w:lineRule="auto"/>
        <w:ind w:firstLine="709"/>
        <w:contextualSpacing/>
        <w:jc w:val="both"/>
        <w:rPr>
          <w:rFonts w:ascii="Times New Roman" w:hAnsi="Times New Roman" w:cs="Times New Roman"/>
          <w:color w:val="auto"/>
          <w:sz w:val="28"/>
          <w:szCs w:val="28"/>
        </w:rPr>
      </w:pPr>
      <w:r w:rsidRPr="00DF6C07">
        <w:rPr>
          <w:rFonts w:ascii="Times New Roman" w:hAnsi="Times New Roman" w:cs="Times New Roman"/>
          <w:color w:val="auto"/>
          <w:sz w:val="28"/>
          <w:szCs w:val="28"/>
        </w:rPr>
        <w:t xml:space="preserve">Оценка результатов освоения </w:t>
      </w:r>
      <w:proofErr w:type="gramStart"/>
      <w:r w:rsidRPr="00DF6C07">
        <w:rPr>
          <w:rFonts w:ascii="Times New Roman" w:hAnsi="Times New Roman" w:cs="Times New Roman"/>
          <w:color w:val="auto"/>
          <w:sz w:val="28"/>
          <w:szCs w:val="28"/>
        </w:rPr>
        <w:t>обучающимися</w:t>
      </w:r>
      <w:proofErr w:type="gramEnd"/>
      <w:r w:rsidRPr="00DF6C07">
        <w:rPr>
          <w:rFonts w:ascii="Times New Roman" w:hAnsi="Times New Roman" w:cs="Times New Roman"/>
          <w:color w:val="auto"/>
          <w:sz w:val="28"/>
          <w:szCs w:val="28"/>
        </w:rPr>
        <w:t xml:space="preserve"> </w:t>
      </w:r>
      <w:r w:rsidR="00651966" w:rsidRPr="00DF6C07">
        <w:rPr>
          <w:rFonts w:ascii="Times New Roman" w:hAnsi="Times New Roman" w:cs="Times New Roman"/>
          <w:color w:val="auto"/>
          <w:sz w:val="28"/>
          <w:szCs w:val="28"/>
        </w:rPr>
        <w:t xml:space="preserve">с </w:t>
      </w:r>
      <w:r w:rsidR="003A27F4" w:rsidRPr="00DF6C07">
        <w:rPr>
          <w:rFonts w:ascii="Times New Roman" w:hAnsi="Times New Roman" w:cs="Times New Roman"/>
          <w:color w:val="auto"/>
          <w:sz w:val="28"/>
          <w:szCs w:val="28"/>
        </w:rPr>
        <w:t>З</w:t>
      </w:r>
      <w:r w:rsidR="00651966" w:rsidRPr="00DF6C07">
        <w:rPr>
          <w:rFonts w:ascii="Times New Roman" w:hAnsi="Times New Roman" w:cs="Times New Roman"/>
          <w:color w:val="auto"/>
          <w:sz w:val="28"/>
          <w:szCs w:val="28"/>
        </w:rPr>
        <w:t xml:space="preserve">ПР </w:t>
      </w:r>
      <w:r w:rsidRPr="00DF6C07">
        <w:rPr>
          <w:rFonts w:ascii="Times New Roman" w:hAnsi="Times New Roman" w:cs="Times New Roman"/>
          <w:color w:val="auto"/>
          <w:sz w:val="28"/>
          <w:szCs w:val="28"/>
        </w:rPr>
        <w:t xml:space="preserve">программы коррекционной работы может осуществляться с помощью мониторинговых процедур. Мониторинг, обладая такими характеристиками, как непрерывность, </w:t>
      </w:r>
      <w:proofErr w:type="spellStart"/>
      <w:r w:rsidRPr="00DF6C07">
        <w:rPr>
          <w:rFonts w:ascii="Times New Roman" w:hAnsi="Times New Roman" w:cs="Times New Roman"/>
          <w:color w:val="auto"/>
          <w:sz w:val="28"/>
          <w:szCs w:val="28"/>
        </w:rPr>
        <w:t>диагностичность</w:t>
      </w:r>
      <w:proofErr w:type="spellEnd"/>
      <w:r w:rsidRPr="00DF6C07">
        <w:rPr>
          <w:rFonts w:ascii="Times New Roman" w:hAnsi="Times New Roman" w:cs="Times New Roman"/>
          <w:color w:val="auto"/>
          <w:sz w:val="28"/>
          <w:szCs w:val="28"/>
        </w:rPr>
        <w:t xml:space="preserve">, научность, информативность, наличие обратной связи, позволяет осуществить не только оценку достижений планируемых результатов освоения </w:t>
      </w:r>
      <w:r w:rsidR="00651966" w:rsidRPr="00DF6C07">
        <w:rPr>
          <w:rFonts w:ascii="Times New Roman" w:hAnsi="Times New Roman" w:cs="Times New Roman"/>
          <w:color w:val="auto"/>
          <w:sz w:val="28"/>
          <w:szCs w:val="28"/>
        </w:rPr>
        <w:t>обучающимися</w:t>
      </w:r>
      <w:r w:rsidRPr="00DF6C07">
        <w:rPr>
          <w:rFonts w:ascii="Times New Roman" w:hAnsi="Times New Roman" w:cs="Times New Roman"/>
          <w:color w:val="auto"/>
          <w:sz w:val="28"/>
          <w:szCs w:val="28"/>
        </w:rPr>
        <w:t xml:space="preserve"> программы коррекционной работы, но и вносить (в случае необходимости) коррективы в ее содержание и организацию. В целях оценки результатов освоения </w:t>
      </w:r>
      <w:proofErr w:type="gramStart"/>
      <w:r w:rsidRPr="00DF6C07">
        <w:rPr>
          <w:rFonts w:ascii="Times New Roman" w:hAnsi="Times New Roman" w:cs="Times New Roman"/>
          <w:color w:val="auto"/>
          <w:sz w:val="28"/>
          <w:szCs w:val="28"/>
        </w:rPr>
        <w:t>обучающимися</w:t>
      </w:r>
      <w:proofErr w:type="gramEnd"/>
      <w:r w:rsidRPr="00DF6C07">
        <w:rPr>
          <w:rFonts w:ascii="Times New Roman" w:hAnsi="Times New Roman" w:cs="Times New Roman"/>
          <w:color w:val="auto"/>
          <w:sz w:val="28"/>
          <w:szCs w:val="28"/>
        </w:rPr>
        <w:t xml:space="preserve"> </w:t>
      </w:r>
      <w:r w:rsidR="00651966" w:rsidRPr="00DF6C07">
        <w:rPr>
          <w:rFonts w:ascii="Times New Roman" w:hAnsi="Times New Roman" w:cs="Times New Roman"/>
          <w:color w:val="auto"/>
          <w:sz w:val="28"/>
          <w:szCs w:val="28"/>
        </w:rPr>
        <w:t xml:space="preserve">с ЗПР </w:t>
      </w:r>
      <w:r w:rsidRPr="00DF6C07">
        <w:rPr>
          <w:rFonts w:ascii="Times New Roman" w:hAnsi="Times New Roman" w:cs="Times New Roman"/>
          <w:color w:val="auto"/>
          <w:sz w:val="28"/>
          <w:szCs w:val="28"/>
        </w:rPr>
        <w:t>программы коррекционной работы целесообразно использовать все три формы мониторинга: стартовую, текущую и финишную диагностику.</w:t>
      </w:r>
    </w:p>
    <w:p w:rsidR="009B3ECE" w:rsidRPr="00DF6C07" w:rsidRDefault="009B3ECE" w:rsidP="009B3ECE">
      <w:pPr>
        <w:spacing w:after="0" w:line="360" w:lineRule="auto"/>
        <w:ind w:firstLine="709"/>
        <w:contextualSpacing/>
        <w:jc w:val="both"/>
        <w:rPr>
          <w:rFonts w:ascii="Times New Roman" w:hAnsi="Times New Roman" w:cs="Times New Roman"/>
          <w:color w:val="auto"/>
          <w:sz w:val="28"/>
          <w:szCs w:val="28"/>
        </w:rPr>
      </w:pPr>
      <w:r w:rsidRPr="00DF6C07">
        <w:rPr>
          <w:rFonts w:ascii="Times New Roman" w:hAnsi="Times New Roman" w:cs="Times New Roman"/>
          <w:color w:val="auto"/>
          <w:sz w:val="28"/>
          <w:szCs w:val="28"/>
        </w:rPr>
        <w:t xml:space="preserve">Стартовая диагностика позволяет наряду с выявлением индивидуальных особых образовательных потребностей и возможностей обучающихся, выявить исходный уровень развития интегративных показателей, свидетельствующий о </w:t>
      </w:r>
      <w:r w:rsidRPr="00DF6C07">
        <w:rPr>
          <w:rFonts w:ascii="Times New Roman" w:hAnsi="Times New Roman" w:cs="Times New Roman"/>
          <w:color w:val="auto"/>
          <w:sz w:val="28"/>
          <w:szCs w:val="28"/>
        </w:rPr>
        <w:lastRenderedPageBreak/>
        <w:t>степени влияния нарушений развития на учебно-познавательную дея</w:t>
      </w:r>
      <w:r w:rsidR="00651966" w:rsidRPr="00DF6C07">
        <w:rPr>
          <w:rFonts w:ascii="Times New Roman" w:hAnsi="Times New Roman" w:cs="Times New Roman"/>
          <w:color w:val="auto"/>
          <w:sz w:val="28"/>
          <w:szCs w:val="28"/>
        </w:rPr>
        <w:t>тельность и повседневную жизнь</w:t>
      </w:r>
      <w:r w:rsidRPr="00DF6C07">
        <w:rPr>
          <w:rFonts w:ascii="Times New Roman" w:hAnsi="Times New Roman" w:cs="Times New Roman"/>
          <w:color w:val="auto"/>
          <w:sz w:val="28"/>
          <w:szCs w:val="28"/>
        </w:rPr>
        <w:t>.</w:t>
      </w:r>
    </w:p>
    <w:p w:rsidR="009B3ECE" w:rsidRPr="00DF6C07" w:rsidRDefault="009B3ECE" w:rsidP="009B3ECE">
      <w:pPr>
        <w:spacing w:after="0" w:line="360" w:lineRule="auto"/>
        <w:ind w:firstLine="709"/>
        <w:contextualSpacing/>
        <w:jc w:val="both"/>
        <w:rPr>
          <w:rFonts w:ascii="Times New Roman" w:hAnsi="Times New Roman" w:cs="Times New Roman"/>
          <w:color w:val="auto"/>
          <w:sz w:val="28"/>
          <w:szCs w:val="28"/>
        </w:rPr>
      </w:pPr>
      <w:r w:rsidRPr="00DF6C07">
        <w:rPr>
          <w:rFonts w:ascii="Times New Roman" w:hAnsi="Times New Roman" w:cs="Times New Roman"/>
          <w:color w:val="auto"/>
          <w:sz w:val="28"/>
          <w:szCs w:val="28"/>
        </w:rPr>
        <w:t xml:space="preserve">Текущая диагностика используется для осуществления мониторинга в течение всего времени обучения </w:t>
      </w:r>
      <w:r w:rsidR="00651966" w:rsidRPr="00DF6C07">
        <w:rPr>
          <w:rFonts w:ascii="Times New Roman" w:hAnsi="Times New Roman" w:cs="Times New Roman"/>
          <w:color w:val="auto"/>
          <w:sz w:val="28"/>
          <w:szCs w:val="28"/>
        </w:rPr>
        <w:t>обучающегося</w:t>
      </w:r>
      <w:r w:rsidRPr="00DF6C07">
        <w:rPr>
          <w:rFonts w:ascii="Times New Roman" w:hAnsi="Times New Roman" w:cs="Times New Roman"/>
          <w:color w:val="auto"/>
          <w:sz w:val="28"/>
          <w:szCs w:val="28"/>
        </w:rPr>
        <w:t xml:space="preserve"> на начальной ступени образования. При использовании данной формы мониторинга можно использовать экспресс-диагностику интегративных показателей, состояние которых позволяет судить об успешности (наличие положительной динамики) или </w:t>
      </w:r>
      <w:proofErr w:type="spellStart"/>
      <w:r w:rsidRPr="00DF6C07">
        <w:rPr>
          <w:rFonts w:ascii="Times New Roman" w:hAnsi="Times New Roman" w:cs="Times New Roman"/>
          <w:color w:val="auto"/>
          <w:sz w:val="28"/>
          <w:szCs w:val="28"/>
        </w:rPr>
        <w:t>неуспешности</w:t>
      </w:r>
      <w:proofErr w:type="spellEnd"/>
      <w:r w:rsidRPr="00DF6C07">
        <w:rPr>
          <w:rFonts w:ascii="Times New Roman" w:hAnsi="Times New Roman" w:cs="Times New Roman"/>
          <w:color w:val="auto"/>
          <w:sz w:val="28"/>
          <w:szCs w:val="28"/>
        </w:rPr>
        <w:t xml:space="preserve"> (отсутствие даже незначительной положительной динамики) обучающихся </w:t>
      </w:r>
      <w:r w:rsidR="00651966" w:rsidRPr="00DF6C07">
        <w:rPr>
          <w:rFonts w:ascii="Times New Roman" w:hAnsi="Times New Roman" w:cs="Times New Roman"/>
          <w:color w:val="auto"/>
          <w:sz w:val="28"/>
          <w:szCs w:val="28"/>
        </w:rPr>
        <w:t xml:space="preserve">с ЗПР </w:t>
      </w:r>
      <w:r w:rsidRPr="00DF6C07">
        <w:rPr>
          <w:rFonts w:ascii="Times New Roman" w:hAnsi="Times New Roman" w:cs="Times New Roman"/>
          <w:color w:val="auto"/>
          <w:sz w:val="28"/>
          <w:szCs w:val="28"/>
        </w:rPr>
        <w:t xml:space="preserve">в освоении планируемых результатов овладения программой коррекционной работы. Данные </w:t>
      </w:r>
      <w:proofErr w:type="spellStart"/>
      <w:r w:rsidRPr="00DF6C07">
        <w:rPr>
          <w:rFonts w:ascii="Times New Roman" w:hAnsi="Times New Roman" w:cs="Times New Roman"/>
          <w:color w:val="auto"/>
          <w:sz w:val="28"/>
          <w:szCs w:val="28"/>
        </w:rPr>
        <w:t>эксперсс</w:t>
      </w:r>
      <w:proofErr w:type="spellEnd"/>
      <w:r w:rsidRPr="00DF6C07">
        <w:rPr>
          <w:rFonts w:ascii="Times New Roman" w:hAnsi="Times New Roman" w:cs="Times New Roman"/>
          <w:color w:val="auto"/>
          <w:sz w:val="28"/>
          <w:szCs w:val="28"/>
        </w:rPr>
        <w:t xml:space="preserve">-диагностики выступают в качестве ориентировочной основы для определения дальнейшей стратегии: продолжения реализации разработанной программы коррекционной работы или внесения в нее </w:t>
      </w:r>
      <w:proofErr w:type="gramStart"/>
      <w:r w:rsidRPr="00DF6C07">
        <w:rPr>
          <w:rFonts w:ascii="Times New Roman" w:hAnsi="Times New Roman" w:cs="Times New Roman"/>
          <w:color w:val="auto"/>
          <w:sz w:val="28"/>
          <w:szCs w:val="28"/>
        </w:rPr>
        <w:t>определенных</w:t>
      </w:r>
      <w:proofErr w:type="gramEnd"/>
      <w:r w:rsidRPr="00DF6C07">
        <w:rPr>
          <w:rFonts w:ascii="Times New Roman" w:hAnsi="Times New Roman" w:cs="Times New Roman"/>
          <w:color w:val="auto"/>
          <w:sz w:val="28"/>
          <w:szCs w:val="28"/>
        </w:rPr>
        <w:t xml:space="preserve"> корректив. </w:t>
      </w:r>
    </w:p>
    <w:p w:rsidR="009B3ECE" w:rsidRPr="00DF6C07" w:rsidRDefault="009B3ECE" w:rsidP="009B3ECE">
      <w:pPr>
        <w:spacing w:after="0" w:line="360" w:lineRule="auto"/>
        <w:ind w:firstLine="709"/>
        <w:contextualSpacing/>
        <w:jc w:val="both"/>
        <w:rPr>
          <w:rFonts w:ascii="Times New Roman" w:hAnsi="Times New Roman" w:cs="Times New Roman"/>
          <w:color w:val="auto"/>
          <w:sz w:val="28"/>
          <w:szCs w:val="28"/>
        </w:rPr>
      </w:pPr>
      <w:r w:rsidRPr="00DF6C07">
        <w:rPr>
          <w:rFonts w:ascii="Times New Roman" w:hAnsi="Times New Roman" w:cs="Times New Roman"/>
          <w:color w:val="auto"/>
          <w:sz w:val="28"/>
          <w:szCs w:val="28"/>
        </w:rPr>
        <w:t xml:space="preserve">Целью финишной диагностики, приводящейся на заключительном этапе (окончание учебного года, окончание обучения на начальной ступени школьного образования), выступает оценка достижений обучающегося </w:t>
      </w:r>
      <w:r w:rsidR="00651966" w:rsidRPr="00DF6C07">
        <w:rPr>
          <w:rFonts w:ascii="Times New Roman" w:hAnsi="Times New Roman" w:cs="Times New Roman"/>
          <w:color w:val="auto"/>
          <w:sz w:val="28"/>
          <w:szCs w:val="28"/>
        </w:rPr>
        <w:t xml:space="preserve">с ЗПР </w:t>
      </w:r>
      <w:r w:rsidRPr="00DF6C07">
        <w:rPr>
          <w:rFonts w:ascii="Times New Roman" w:hAnsi="Times New Roman" w:cs="Times New Roman"/>
          <w:color w:val="auto"/>
          <w:sz w:val="28"/>
          <w:szCs w:val="28"/>
        </w:rPr>
        <w:t xml:space="preserve">в соответствии с планируемыми результатами </w:t>
      </w:r>
      <w:proofErr w:type="gramStart"/>
      <w:r w:rsidRPr="00DF6C07">
        <w:rPr>
          <w:rFonts w:ascii="Times New Roman" w:hAnsi="Times New Roman" w:cs="Times New Roman"/>
          <w:color w:val="auto"/>
          <w:sz w:val="28"/>
          <w:szCs w:val="28"/>
        </w:rPr>
        <w:t>освоения</w:t>
      </w:r>
      <w:proofErr w:type="gramEnd"/>
      <w:r w:rsidRPr="00DF6C07">
        <w:rPr>
          <w:rFonts w:ascii="Times New Roman" w:hAnsi="Times New Roman" w:cs="Times New Roman"/>
          <w:color w:val="auto"/>
          <w:sz w:val="28"/>
          <w:szCs w:val="28"/>
        </w:rPr>
        <w:t xml:space="preserve"> </w:t>
      </w:r>
      <w:r w:rsidR="00651966" w:rsidRPr="00DF6C07">
        <w:rPr>
          <w:rFonts w:ascii="Times New Roman" w:hAnsi="Times New Roman" w:cs="Times New Roman"/>
          <w:color w:val="auto"/>
          <w:sz w:val="28"/>
          <w:szCs w:val="28"/>
        </w:rPr>
        <w:t>обучающимися</w:t>
      </w:r>
      <w:r w:rsidRPr="00DF6C07">
        <w:rPr>
          <w:rFonts w:ascii="Times New Roman" w:hAnsi="Times New Roman" w:cs="Times New Roman"/>
          <w:color w:val="auto"/>
          <w:sz w:val="28"/>
          <w:szCs w:val="28"/>
        </w:rPr>
        <w:t xml:space="preserve"> программы коррекционной работы.</w:t>
      </w:r>
    </w:p>
    <w:p w:rsidR="009B3ECE" w:rsidRPr="00DF6C07" w:rsidRDefault="009B3ECE" w:rsidP="009B3ECE">
      <w:pPr>
        <w:spacing w:after="0" w:line="360" w:lineRule="auto"/>
        <w:ind w:firstLine="709"/>
        <w:contextualSpacing/>
        <w:jc w:val="both"/>
        <w:rPr>
          <w:rFonts w:ascii="Times New Roman" w:hAnsi="Times New Roman" w:cs="Times New Roman"/>
          <w:color w:val="auto"/>
          <w:sz w:val="28"/>
          <w:szCs w:val="28"/>
        </w:rPr>
      </w:pPr>
      <w:r w:rsidRPr="00DF6C07">
        <w:rPr>
          <w:rFonts w:ascii="Times New Roman" w:hAnsi="Times New Roman" w:cs="Times New Roman"/>
          <w:color w:val="auto"/>
          <w:sz w:val="28"/>
          <w:szCs w:val="28"/>
        </w:rPr>
        <w:t>Организационно-содержательные характеристики стартовой, текущей и финишной диагностики разрабатывает образовательная организация с учетом типологических и индивидуальных особенностей обучающихся, их индивидуальных особых образовательных потребностей.</w:t>
      </w:r>
    </w:p>
    <w:p w:rsidR="0051158E" w:rsidRPr="00DF6C07" w:rsidRDefault="0051158E" w:rsidP="0051158E">
      <w:pPr>
        <w:tabs>
          <w:tab w:val="right" w:leader="dot" w:pos="9329"/>
        </w:tabs>
        <w:spacing w:after="0" w:line="360" w:lineRule="auto"/>
        <w:ind w:firstLine="709"/>
        <w:jc w:val="both"/>
        <w:rPr>
          <w:rFonts w:ascii="Times New Roman" w:eastAsia="Times New Roman" w:hAnsi="Times New Roman" w:cs="Times New Roman"/>
          <w:color w:val="auto"/>
          <w:sz w:val="28"/>
          <w:szCs w:val="28"/>
        </w:rPr>
      </w:pPr>
      <w:proofErr w:type="spellStart"/>
      <w:r w:rsidRPr="00DF6C07">
        <w:rPr>
          <w:rFonts w:hAnsi="Times New Roman"/>
          <w:color w:val="auto"/>
          <w:sz w:val="28"/>
          <w:szCs w:val="28"/>
        </w:rPr>
        <w:t>Дляоценки</w:t>
      </w:r>
      <w:r w:rsidRPr="00DF6C07">
        <w:rPr>
          <w:rFonts w:ascii="Times New Roman" w:hAnsi="Times New Roman" w:cs="Times New Roman"/>
          <w:color w:val="auto"/>
          <w:sz w:val="28"/>
          <w:szCs w:val="28"/>
        </w:rPr>
        <w:t>результатов</w:t>
      </w:r>
      <w:proofErr w:type="spellEnd"/>
      <w:r w:rsidRPr="00DF6C07">
        <w:rPr>
          <w:rFonts w:ascii="Times New Roman" w:hAnsi="Times New Roman" w:cs="Times New Roman"/>
          <w:color w:val="auto"/>
          <w:sz w:val="28"/>
          <w:szCs w:val="28"/>
        </w:rPr>
        <w:t xml:space="preserve"> освоения обучающимися с ЗПР программы коррекционной работы </w:t>
      </w:r>
      <w:proofErr w:type="spellStart"/>
      <w:r w:rsidRPr="00DF6C07">
        <w:rPr>
          <w:rFonts w:hAnsi="Times New Roman"/>
          <w:color w:val="auto"/>
          <w:sz w:val="28"/>
          <w:szCs w:val="28"/>
        </w:rPr>
        <w:t>используется</w:t>
      </w:r>
      <w:r w:rsidR="00923C6F" w:rsidRPr="00DF6C07">
        <w:rPr>
          <w:rFonts w:ascii="Times New Roman" w:hAnsi="Times New Roman" w:cs="Times New Roman"/>
          <w:color w:val="auto"/>
          <w:sz w:val="28"/>
          <w:szCs w:val="28"/>
        </w:rPr>
        <w:t>метод</w:t>
      </w:r>
      <w:proofErr w:type="spellEnd"/>
      <w:r w:rsidR="00923C6F" w:rsidRPr="00DF6C07">
        <w:rPr>
          <w:rFonts w:ascii="Times New Roman" w:hAnsi="Times New Roman" w:cs="Times New Roman"/>
          <w:color w:val="auto"/>
          <w:sz w:val="28"/>
          <w:szCs w:val="28"/>
        </w:rPr>
        <w:t xml:space="preserve"> экспертной оценки, который представляет собой процедуру оценки результатов на основе мнений группы специалистов (экспертов)</w:t>
      </w:r>
      <w:proofErr w:type="gramStart"/>
      <w:r w:rsidRPr="00DF6C07">
        <w:rPr>
          <w:rFonts w:ascii="Times New Roman"/>
          <w:color w:val="auto"/>
          <w:sz w:val="28"/>
          <w:szCs w:val="28"/>
        </w:rPr>
        <w:t>.</w:t>
      </w:r>
      <w:r w:rsidRPr="00DF6C07">
        <w:rPr>
          <w:rFonts w:hAnsi="Times New Roman"/>
          <w:color w:val="auto"/>
          <w:sz w:val="28"/>
          <w:szCs w:val="28"/>
        </w:rPr>
        <w:t>Д</w:t>
      </w:r>
      <w:proofErr w:type="gramEnd"/>
      <w:r w:rsidRPr="00DF6C07">
        <w:rPr>
          <w:rFonts w:hAnsi="Times New Roman"/>
          <w:color w:val="auto"/>
          <w:sz w:val="28"/>
          <w:szCs w:val="28"/>
        </w:rPr>
        <w:t>аннаягруппаэкспертовобъединяетвсехучастниковобразовательногопроцесса</w:t>
      </w:r>
      <w:r w:rsidRPr="00DF6C07">
        <w:rPr>
          <w:rFonts w:ascii="Times New Roman"/>
          <w:color w:val="auto"/>
          <w:sz w:val="28"/>
          <w:szCs w:val="28"/>
        </w:rPr>
        <w:t xml:space="preserve">- </w:t>
      </w:r>
      <w:r w:rsidRPr="00DF6C07">
        <w:rPr>
          <w:rFonts w:hAnsi="Times New Roman"/>
          <w:color w:val="auto"/>
          <w:sz w:val="28"/>
          <w:szCs w:val="28"/>
        </w:rPr>
        <w:t>тех</w:t>
      </w:r>
      <w:r w:rsidRPr="00DF6C07">
        <w:rPr>
          <w:rFonts w:ascii="Times New Roman"/>
          <w:color w:val="auto"/>
          <w:sz w:val="28"/>
          <w:szCs w:val="28"/>
        </w:rPr>
        <w:t xml:space="preserve">, </w:t>
      </w:r>
      <w:proofErr w:type="spellStart"/>
      <w:r w:rsidRPr="00DF6C07">
        <w:rPr>
          <w:rFonts w:hAnsi="Times New Roman"/>
          <w:color w:val="auto"/>
          <w:sz w:val="28"/>
          <w:szCs w:val="28"/>
        </w:rPr>
        <w:t>ктообучает</w:t>
      </w:r>
      <w:proofErr w:type="spellEnd"/>
      <w:r w:rsidRPr="00DF6C07">
        <w:rPr>
          <w:rFonts w:ascii="Times New Roman"/>
          <w:color w:val="auto"/>
          <w:sz w:val="28"/>
          <w:szCs w:val="28"/>
        </w:rPr>
        <w:t xml:space="preserve">, </w:t>
      </w:r>
      <w:proofErr w:type="spellStart"/>
      <w:r w:rsidRPr="00DF6C07">
        <w:rPr>
          <w:rFonts w:hAnsi="Times New Roman"/>
          <w:color w:val="auto"/>
          <w:sz w:val="28"/>
          <w:szCs w:val="28"/>
        </w:rPr>
        <w:t>воспитываетитесноконтактируетсобучающимся</w:t>
      </w:r>
      <w:proofErr w:type="spellEnd"/>
      <w:r w:rsidRPr="00DF6C07">
        <w:rPr>
          <w:rFonts w:ascii="Times New Roman"/>
          <w:color w:val="auto"/>
          <w:sz w:val="28"/>
          <w:szCs w:val="28"/>
        </w:rPr>
        <w:t xml:space="preserve">. </w:t>
      </w:r>
      <w:r w:rsidRPr="00DF6C07">
        <w:rPr>
          <w:rFonts w:hAnsi="Times New Roman"/>
          <w:color w:val="auto"/>
          <w:sz w:val="28"/>
          <w:szCs w:val="28"/>
        </w:rPr>
        <w:t>Задачейтакойэкспертнойгруппыявляетсявыработкаобщейоценкидостиженийобучающегосявсфересоциальной</w:t>
      </w:r>
      <w:r w:rsidRPr="00DF6C07">
        <w:rPr>
          <w:rFonts w:hAnsi="Times New Roman"/>
          <w:color w:val="auto"/>
          <w:sz w:val="28"/>
          <w:szCs w:val="28"/>
        </w:rPr>
        <w:t xml:space="preserve"> (</w:t>
      </w:r>
      <w:r w:rsidRPr="00DF6C07">
        <w:rPr>
          <w:rFonts w:hAnsi="Times New Roman"/>
          <w:color w:val="auto"/>
          <w:sz w:val="28"/>
          <w:szCs w:val="28"/>
        </w:rPr>
        <w:t>жизненной</w:t>
      </w:r>
      <w:r w:rsidRPr="00DF6C07">
        <w:rPr>
          <w:rFonts w:hAnsi="Times New Roman"/>
          <w:color w:val="auto"/>
          <w:sz w:val="28"/>
          <w:szCs w:val="28"/>
        </w:rPr>
        <w:t xml:space="preserve">) </w:t>
      </w:r>
      <w:r w:rsidRPr="00DF6C07">
        <w:rPr>
          <w:rFonts w:hAnsi="Times New Roman"/>
          <w:color w:val="auto"/>
          <w:sz w:val="28"/>
          <w:szCs w:val="28"/>
        </w:rPr>
        <w:t>компетенции</w:t>
      </w:r>
      <w:r w:rsidRPr="00DF6C07">
        <w:rPr>
          <w:rFonts w:ascii="Times New Roman"/>
          <w:color w:val="auto"/>
          <w:sz w:val="28"/>
          <w:szCs w:val="28"/>
        </w:rPr>
        <w:t xml:space="preserve">, </w:t>
      </w:r>
      <w:proofErr w:type="spellStart"/>
      <w:r w:rsidRPr="00DF6C07">
        <w:rPr>
          <w:rFonts w:hAnsi="Times New Roman"/>
          <w:color w:val="auto"/>
          <w:sz w:val="28"/>
          <w:szCs w:val="28"/>
        </w:rPr>
        <w:t>котораяобязательновключаетмнениесемьи</w:t>
      </w:r>
      <w:proofErr w:type="spellEnd"/>
      <w:r w:rsidRPr="00DF6C07">
        <w:rPr>
          <w:rFonts w:ascii="Times New Roman"/>
          <w:color w:val="auto"/>
          <w:sz w:val="28"/>
          <w:szCs w:val="28"/>
        </w:rPr>
        <w:t xml:space="preserve">, </w:t>
      </w:r>
      <w:proofErr w:type="spellStart"/>
      <w:r w:rsidRPr="00DF6C07">
        <w:rPr>
          <w:rFonts w:hAnsi="Times New Roman"/>
          <w:color w:val="auto"/>
          <w:sz w:val="28"/>
          <w:szCs w:val="28"/>
        </w:rPr>
        <w:t>близкихребенка</w:t>
      </w:r>
      <w:proofErr w:type="spellEnd"/>
      <w:r w:rsidRPr="00DF6C07">
        <w:rPr>
          <w:rFonts w:ascii="Times New Roman"/>
          <w:color w:val="auto"/>
          <w:sz w:val="28"/>
          <w:szCs w:val="28"/>
        </w:rPr>
        <w:t xml:space="preserve">. </w:t>
      </w:r>
      <w:proofErr w:type="spellStart"/>
      <w:r w:rsidRPr="00DF6C07">
        <w:rPr>
          <w:rFonts w:hAnsi="Times New Roman"/>
          <w:color w:val="auto"/>
          <w:sz w:val="28"/>
          <w:szCs w:val="28"/>
        </w:rPr>
        <w:t>Основойоценкипродвиженияребенкавсоциальной</w:t>
      </w:r>
      <w:proofErr w:type="spellEnd"/>
      <w:r w:rsidRPr="00DF6C07">
        <w:rPr>
          <w:rFonts w:hAnsi="Times New Roman"/>
          <w:color w:val="auto"/>
          <w:sz w:val="28"/>
          <w:szCs w:val="28"/>
        </w:rPr>
        <w:t xml:space="preserve"> (</w:t>
      </w:r>
      <w:r w:rsidRPr="00DF6C07">
        <w:rPr>
          <w:rFonts w:hAnsi="Times New Roman"/>
          <w:color w:val="auto"/>
          <w:sz w:val="28"/>
          <w:szCs w:val="28"/>
        </w:rPr>
        <w:t>жизненной</w:t>
      </w:r>
      <w:r w:rsidRPr="00DF6C07">
        <w:rPr>
          <w:rFonts w:hAnsi="Times New Roman"/>
          <w:color w:val="auto"/>
          <w:sz w:val="28"/>
          <w:szCs w:val="28"/>
        </w:rPr>
        <w:t xml:space="preserve">) </w:t>
      </w:r>
      <w:proofErr w:type="spellStart"/>
      <w:r w:rsidRPr="00DF6C07">
        <w:rPr>
          <w:rFonts w:hAnsi="Times New Roman"/>
          <w:color w:val="auto"/>
          <w:sz w:val="28"/>
          <w:szCs w:val="28"/>
        </w:rPr>
        <w:lastRenderedPageBreak/>
        <w:t>компетенциислужитанализизмененийегоповедениявповседневнойжизн</w:t>
      </w:r>
      <w:proofErr w:type="gramStart"/>
      <w:r w:rsidRPr="00DF6C07">
        <w:rPr>
          <w:rFonts w:hAnsi="Times New Roman"/>
          <w:color w:val="auto"/>
          <w:sz w:val="28"/>
          <w:szCs w:val="28"/>
        </w:rPr>
        <w:t>и</w:t>
      </w:r>
      <w:proofErr w:type="spellEnd"/>
      <w:r w:rsidRPr="00DF6C07">
        <w:rPr>
          <w:rFonts w:ascii="Times New Roman"/>
          <w:color w:val="auto"/>
          <w:sz w:val="28"/>
          <w:szCs w:val="28"/>
        </w:rPr>
        <w:t>-</w:t>
      </w:r>
      <w:proofErr w:type="gramEnd"/>
      <w:r w:rsidRPr="00DF6C07">
        <w:rPr>
          <w:rFonts w:ascii="Times New Roman"/>
          <w:color w:val="auto"/>
          <w:sz w:val="28"/>
          <w:szCs w:val="28"/>
        </w:rPr>
        <w:t xml:space="preserve"> </w:t>
      </w:r>
      <w:proofErr w:type="spellStart"/>
      <w:r w:rsidRPr="00DF6C07">
        <w:rPr>
          <w:rFonts w:hAnsi="Times New Roman"/>
          <w:color w:val="auto"/>
          <w:sz w:val="28"/>
          <w:szCs w:val="28"/>
        </w:rPr>
        <w:t>вшколеидома</w:t>
      </w:r>
      <w:proofErr w:type="spellEnd"/>
      <w:r w:rsidRPr="00DF6C07">
        <w:rPr>
          <w:rFonts w:ascii="Times New Roman"/>
          <w:color w:val="auto"/>
          <w:sz w:val="28"/>
          <w:szCs w:val="28"/>
        </w:rPr>
        <w:t>.</w:t>
      </w:r>
    </w:p>
    <w:p w:rsidR="0065640F" w:rsidRPr="00DF6C07" w:rsidRDefault="0065640F" w:rsidP="0065640F">
      <w:pPr>
        <w:spacing w:after="0" w:line="360" w:lineRule="auto"/>
        <w:ind w:firstLine="709"/>
        <w:contextualSpacing/>
        <w:jc w:val="both"/>
        <w:rPr>
          <w:rFonts w:ascii="Times New Roman" w:hAnsi="Times New Roman" w:cs="Times New Roman"/>
          <w:color w:val="auto"/>
          <w:sz w:val="28"/>
          <w:szCs w:val="28"/>
        </w:rPr>
      </w:pPr>
      <w:r w:rsidRPr="00DF6C07">
        <w:rPr>
          <w:rFonts w:ascii="Times New Roman" w:hAnsi="Times New Roman" w:cs="Times New Roman"/>
          <w:color w:val="auto"/>
          <w:sz w:val="28"/>
          <w:szCs w:val="28"/>
        </w:rPr>
        <w:t xml:space="preserve">Для полноты оценки достижений планируемых результатов освоения обучающимися программы коррекционной работы, следует учитывать мнение родителей (законных представителей), поскольку наличие положительной динамики обучающихся по интегративным показателям, свидетельствующей об ослаблении (отсутствии ослабления) степени влияния нарушений </w:t>
      </w:r>
      <w:proofErr w:type="gramStart"/>
      <w:r w:rsidRPr="00DF6C07">
        <w:rPr>
          <w:rFonts w:ascii="Times New Roman" w:hAnsi="Times New Roman" w:cs="Times New Roman"/>
          <w:color w:val="auto"/>
          <w:sz w:val="28"/>
          <w:szCs w:val="28"/>
        </w:rPr>
        <w:t>развития</w:t>
      </w:r>
      <w:proofErr w:type="gramEnd"/>
      <w:r w:rsidRPr="00DF6C07">
        <w:rPr>
          <w:rFonts w:ascii="Times New Roman" w:hAnsi="Times New Roman" w:cs="Times New Roman"/>
          <w:color w:val="auto"/>
          <w:sz w:val="28"/>
          <w:szCs w:val="28"/>
        </w:rPr>
        <w:t xml:space="preserve"> на жизнедеятельность обучающихся, проявляется не только в учебно-познавательной деятельности, но и повседневной жизни. </w:t>
      </w:r>
    </w:p>
    <w:p w:rsidR="009B3ECE" w:rsidRPr="00DF6C07" w:rsidRDefault="009B3ECE" w:rsidP="009B3ECE">
      <w:pPr>
        <w:spacing w:after="0" w:line="360" w:lineRule="auto"/>
        <w:ind w:firstLine="709"/>
        <w:contextualSpacing/>
        <w:jc w:val="both"/>
        <w:rPr>
          <w:rFonts w:ascii="Times New Roman" w:hAnsi="Times New Roman" w:cs="Times New Roman"/>
          <w:color w:val="auto"/>
          <w:sz w:val="28"/>
          <w:szCs w:val="28"/>
        </w:rPr>
      </w:pPr>
      <w:r w:rsidRPr="00DF6C07">
        <w:rPr>
          <w:rFonts w:ascii="Times New Roman" w:hAnsi="Times New Roman" w:cs="Times New Roman"/>
          <w:color w:val="auto"/>
          <w:sz w:val="28"/>
          <w:szCs w:val="28"/>
        </w:rPr>
        <w:t xml:space="preserve">В случаях стойкого отсутствия положительной динамики в результатах освоения программы коррекционной работы обучающегося в случае согласия родителей (законных представителей) необходимо направить на расширенное психолого-медико-педагогическое обследование для получения необходимой информации, позволяющей внести коррективы в организацию и содержание программы коррекционной работы. </w:t>
      </w:r>
    </w:p>
    <w:p w:rsidR="00BF6A01" w:rsidRPr="00DF6C07" w:rsidRDefault="00BF6A01" w:rsidP="00BF6A01">
      <w:pPr>
        <w:spacing w:after="0" w:line="360" w:lineRule="auto"/>
        <w:ind w:firstLine="709"/>
        <w:contextualSpacing/>
        <w:jc w:val="both"/>
        <w:rPr>
          <w:rFonts w:ascii="Times New Roman" w:hAnsi="Times New Roman"/>
          <w:color w:val="auto"/>
          <w:sz w:val="28"/>
        </w:rPr>
      </w:pPr>
      <w:r w:rsidRPr="00DF6C07">
        <w:rPr>
          <w:rFonts w:ascii="Times New Roman" w:hAnsi="Times New Roman"/>
          <w:color w:val="auto"/>
          <w:sz w:val="28"/>
        </w:rPr>
        <w:t xml:space="preserve">Результаты освоения </w:t>
      </w:r>
      <w:proofErr w:type="gramStart"/>
      <w:r w:rsidRPr="00DF6C07">
        <w:rPr>
          <w:rFonts w:ascii="Times New Roman" w:hAnsi="Times New Roman"/>
          <w:color w:val="auto"/>
          <w:sz w:val="28"/>
        </w:rPr>
        <w:t>обучающимися</w:t>
      </w:r>
      <w:proofErr w:type="gramEnd"/>
      <w:r w:rsidRPr="00DF6C07">
        <w:rPr>
          <w:rFonts w:ascii="Times New Roman" w:hAnsi="Times New Roman"/>
          <w:color w:val="auto"/>
          <w:sz w:val="28"/>
        </w:rPr>
        <w:t xml:space="preserve"> с ЗПР программы коррекционной работы не выносятся на итоговую оценку.</w:t>
      </w:r>
    </w:p>
    <w:p w:rsidR="00907752" w:rsidRPr="00DF6C07" w:rsidRDefault="003D5245" w:rsidP="00B65283">
      <w:pPr>
        <w:tabs>
          <w:tab w:val="left" w:pos="0"/>
          <w:tab w:val="right" w:leader="dot" w:pos="9639"/>
        </w:tabs>
        <w:spacing w:before="240" w:after="120" w:line="240" w:lineRule="auto"/>
        <w:jc w:val="center"/>
        <w:outlineLvl w:val="1"/>
        <w:rPr>
          <w:rFonts w:ascii="Times New Roman" w:hAnsi="Times New Roman" w:cs="Times New Roman"/>
          <w:b/>
          <w:color w:val="auto"/>
          <w:sz w:val="28"/>
          <w:szCs w:val="28"/>
        </w:rPr>
      </w:pPr>
      <w:bookmarkStart w:id="6" w:name="_Toc415833118"/>
      <w:r w:rsidRPr="00DF6C07">
        <w:rPr>
          <w:rFonts w:ascii="Times New Roman" w:hAnsi="Times New Roman" w:cs="Times New Roman"/>
          <w:b/>
          <w:color w:val="auto"/>
          <w:sz w:val="28"/>
          <w:szCs w:val="28"/>
          <w:lang w:val="en-US"/>
        </w:rPr>
        <w:t>III</w:t>
      </w:r>
      <w:r w:rsidR="00156537" w:rsidRPr="00DF6C07">
        <w:rPr>
          <w:rFonts w:ascii="Times New Roman" w:hAnsi="Times New Roman" w:cs="Times New Roman"/>
          <w:b/>
          <w:color w:val="auto"/>
          <w:sz w:val="28"/>
          <w:szCs w:val="28"/>
        </w:rPr>
        <w:t xml:space="preserve">. </w:t>
      </w:r>
      <w:bookmarkEnd w:id="6"/>
      <w:r w:rsidRPr="00DF6C07">
        <w:rPr>
          <w:rFonts w:ascii="Times New Roman" w:hAnsi="Times New Roman" w:cs="Times New Roman"/>
          <w:b/>
          <w:color w:val="auto"/>
          <w:sz w:val="28"/>
          <w:szCs w:val="28"/>
        </w:rPr>
        <w:t>СОДЕРЖАТЕЛЬНЫЙ РАЗДЕЛ</w:t>
      </w:r>
    </w:p>
    <w:p w:rsidR="001467FC" w:rsidRPr="006925E1" w:rsidRDefault="001467FC" w:rsidP="001467FC">
      <w:pPr>
        <w:spacing w:after="0" w:line="360" w:lineRule="auto"/>
        <w:ind w:firstLine="709"/>
        <w:jc w:val="both"/>
        <w:rPr>
          <w:rFonts w:ascii="Times New Roman" w:hAnsi="Times New Roman" w:cs="Times New Roman"/>
          <w:color w:val="auto"/>
          <w:sz w:val="28"/>
          <w:szCs w:val="28"/>
        </w:rPr>
      </w:pPr>
      <w:r w:rsidRPr="006925E1">
        <w:rPr>
          <w:rFonts w:ascii="Times New Roman" w:hAnsi="Times New Roman" w:cs="Times New Roman"/>
          <w:color w:val="auto"/>
          <w:sz w:val="28"/>
          <w:szCs w:val="28"/>
        </w:rPr>
        <w:t xml:space="preserve">Основная образовательная программа </w:t>
      </w:r>
      <w:r w:rsidR="0081326E">
        <w:rPr>
          <w:rFonts w:ascii="Times New Roman" w:hAnsi="Times New Roman" w:cs="Times New Roman"/>
          <w:color w:val="auto"/>
          <w:sz w:val="28"/>
          <w:szCs w:val="28"/>
        </w:rPr>
        <w:t>основного</w:t>
      </w:r>
      <w:r w:rsidRPr="006925E1">
        <w:rPr>
          <w:rFonts w:ascii="Times New Roman" w:hAnsi="Times New Roman" w:cs="Times New Roman"/>
          <w:color w:val="auto"/>
          <w:sz w:val="28"/>
          <w:szCs w:val="28"/>
        </w:rPr>
        <w:t xml:space="preserve"> общего образования </w:t>
      </w:r>
      <w:proofErr w:type="spellStart"/>
      <w:r w:rsidRPr="006925E1">
        <w:rPr>
          <w:rFonts w:ascii="Times New Roman" w:hAnsi="Times New Roman" w:cs="Times New Roman"/>
          <w:color w:val="auto"/>
          <w:sz w:val="28"/>
          <w:szCs w:val="28"/>
        </w:rPr>
        <w:t>определяетсодержание</w:t>
      </w:r>
      <w:proofErr w:type="spellEnd"/>
      <w:r w:rsidRPr="006925E1">
        <w:rPr>
          <w:rFonts w:ascii="Times New Roman" w:hAnsi="Times New Roman" w:cs="Times New Roman"/>
          <w:color w:val="auto"/>
          <w:sz w:val="28"/>
          <w:szCs w:val="28"/>
        </w:rPr>
        <w:t xml:space="preserve"> и организацию образовательного процесса на ступени </w:t>
      </w:r>
      <w:r w:rsidR="0081326E">
        <w:rPr>
          <w:rFonts w:ascii="Times New Roman" w:hAnsi="Times New Roman" w:cs="Times New Roman"/>
          <w:color w:val="auto"/>
          <w:sz w:val="28"/>
          <w:szCs w:val="28"/>
        </w:rPr>
        <w:t>основного</w:t>
      </w:r>
      <w:r w:rsidRPr="006925E1">
        <w:rPr>
          <w:rFonts w:ascii="Times New Roman" w:hAnsi="Times New Roman" w:cs="Times New Roman"/>
          <w:color w:val="auto"/>
          <w:sz w:val="28"/>
          <w:szCs w:val="28"/>
        </w:rPr>
        <w:t xml:space="preserve"> общего образования </w:t>
      </w:r>
      <w:proofErr w:type="spellStart"/>
      <w:r w:rsidRPr="006925E1">
        <w:rPr>
          <w:rFonts w:ascii="Times New Roman" w:hAnsi="Times New Roman" w:cs="Times New Roman"/>
          <w:color w:val="auto"/>
          <w:sz w:val="28"/>
          <w:szCs w:val="28"/>
        </w:rPr>
        <w:t>инаправлена</w:t>
      </w:r>
      <w:proofErr w:type="spellEnd"/>
      <w:r w:rsidRPr="006925E1">
        <w:rPr>
          <w:rFonts w:ascii="Times New Roman" w:hAnsi="Times New Roman" w:cs="Times New Roman"/>
          <w:color w:val="auto"/>
          <w:sz w:val="28"/>
          <w:szCs w:val="28"/>
        </w:rPr>
        <w:t xml:space="preserve"> на формирование общей культуры, духовно-нравственное, социальное, личностное </w:t>
      </w:r>
      <w:proofErr w:type="spellStart"/>
      <w:r w:rsidRPr="006925E1">
        <w:rPr>
          <w:rFonts w:ascii="Times New Roman" w:hAnsi="Times New Roman" w:cs="Times New Roman"/>
          <w:color w:val="auto"/>
          <w:sz w:val="28"/>
          <w:szCs w:val="28"/>
        </w:rPr>
        <w:t>иинтеллектуальное</w:t>
      </w:r>
      <w:proofErr w:type="spellEnd"/>
      <w:r w:rsidRPr="006925E1">
        <w:rPr>
          <w:rFonts w:ascii="Times New Roman" w:hAnsi="Times New Roman" w:cs="Times New Roman"/>
          <w:color w:val="auto"/>
          <w:sz w:val="28"/>
          <w:szCs w:val="28"/>
        </w:rPr>
        <w:t xml:space="preserve"> развитие </w:t>
      </w:r>
      <w:proofErr w:type="gramStart"/>
      <w:r w:rsidRPr="006925E1">
        <w:rPr>
          <w:rFonts w:ascii="Times New Roman" w:hAnsi="Times New Roman" w:cs="Times New Roman"/>
          <w:color w:val="auto"/>
          <w:sz w:val="28"/>
          <w:szCs w:val="28"/>
        </w:rPr>
        <w:t>обучающихся</w:t>
      </w:r>
      <w:proofErr w:type="gramEnd"/>
      <w:r w:rsidRPr="006925E1">
        <w:rPr>
          <w:rFonts w:ascii="Times New Roman" w:hAnsi="Times New Roman" w:cs="Times New Roman"/>
          <w:color w:val="auto"/>
          <w:sz w:val="28"/>
          <w:szCs w:val="28"/>
        </w:rPr>
        <w:t xml:space="preserve">, создание основы для самостоятельной </w:t>
      </w:r>
      <w:proofErr w:type="spellStart"/>
      <w:r w:rsidRPr="006925E1">
        <w:rPr>
          <w:rFonts w:ascii="Times New Roman" w:hAnsi="Times New Roman" w:cs="Times New Roman"/>
          <w:color w:val="auto"/>
          <w:sz w:val="28"/>
          <w:szCs w:val="28"/>
        </w:rPr>
        <w:t>реализацииучебной</w:t>
      </w:r>
      <w:proofErr w:type="spellEnd"/>
      <w:r w:rsidRPr="006925E1">
        <w:rPr>
          <w:rFonts w:ascii="Times New Roman" w:hAnsi="Times New Roman" w:cs="Times New Roman"/>
          <w:color w:val="auto"/>
          <w:sz w:val="28"/>
          <w:szCs w:val="28"/>
        </w:rPr>
        <w:t xml:space="preserve"> деятельности, обеспечивающей социальную успешность, развитие </w:t>
      </w:r>
      <w:proofErr w:type="spellStart"/>
      <w:r w:rsidRPr="006925E1">
        <w:rPr>
          <w:rFonts w:ascii="Times New Roman" w:hAnsi="Times New Roman" w:cs="Times New Roman"/>
          <w:color w:val="auto"/>
          <w:sz w:val="28"/>
          <w:szCs w:val="28"/>
        </w:rPr>
        <w:t>творческихспособностей</w:t>
      </w:r>
      <w:proofErr w:type="spellEnd"/>
      <w:r w:rsidRPr="006925E1">
        <w:rPr>
          <w:rFonts w:ascii="Times New Roman" w:hAnsi="Times New Roman" w:cs="Times New Roman"/>
          <w:color w:val="auto"/>
          <w:sz w:val="28"/>
          <w:szCs w:val="28"/>
        </w:rPr>
        <w:t xml:space="preserve">, саморазвитие и самосовершенствование, сохранение и укрепление </w:t>
      </w:r>
      <w:proofErr w:type="spellStart"/>
      <w:r w:rsidRPr="006925E1">
        <w:rPr>
          <w:rFonts w:ascii="Times New Roman" w:hAnsi="Times New Roman" w:cs="Times New Roman"/>
          <w:color w:val="auto"/>
          <w:sz w:val="28"/>
          <w:szCs w:val="28"/>
        </w:rPr>
        <w:t>здоровьяобучающихся</w:t>
      </w:r>
      <w:proofErr w:type="spellEnd"/>
      <w:r w:rsidRPr="006925E1">
        <w:rPr>
          <w:rFonts w:ascii="Times New Roman" w:hAnsi="Times New Roman" w:cs="Times New Roman"/>
          <w:color w:val="auto"/>
          <w:sz w:val="28"/>
          <w:szCs w:val="28"/>
        </w:rPr>
        <w:t>.</w:t>
      </w:r>
    </w:p>
    <w:p w:rsidR="001467FC" w:rsidRPr="006925E1" w:rsidRDefault="001467FC" w:rsidP="001467FC">
      <w:pPr>
        <w:spacing w:after="0" w:line="360" w:lineRule="auto"/>
        <w:ind w:firstLine="709"/>
        <w:jc w:val="both"/>
        <w:rPr>
          <w:rFonts w:ascii="Times New Roman" w:hAnsi="Times New Roman" w:cs="Times New Roman"/>
          <w:color w:val="auto"/>
          <w:sz w:val="28"/>
          <w:szCs w:val="28"/>
        </w:rPr>
      </w:pPr>
      <w:r w:rsidRPr="006925E1">
        <w:rPr>
          <w:rFonts w:ascii="Times New Roman" w:hAnsi="Times New Roman" w:cs="Times New Roman"/>
          <w:color w:val="auto"/>
          <w:sz w:val="28"/>
          <w:szCs w:val="28"/>
        </w:rPr>
        <w:t>Основная образовательная программа</w:t>
      </w:r>
      <w:r w:rsidR="0081326E">
        <w:rPr>
          <w:rFonts w:ascii="Times New Roman" w:hAnsi="Times New Roman" w:cs="Times New Roman"/>
          <w:color w:val="auto"/>
          <w:sz w:val="28"/>
          <w:szCs w:val="28"/>
        </w:rPr>
        <w:t xml:space="preserve"> основного</w:t>
      </w:r>
      <w:r w:rsidRPr="006925E1">
        <w:rPr>
          <w:rFonts w:ascii="Times New Roman" w:hAnsi="Times New Roman" w:cs="Times New Roman"/>
          <w:color w:val="auto"/>
          <w:sz w:val="28"/>
          <w:szCs w:val="28"/>
        </w:rPr>
        <w:t xml:space="preserve"> общего образования содержит</w:t>
      </w:r>
    </w:p>
    <w:p w:rsidR="001467FC" w:rsidRPr="006925E1" w:rsidRDefault="001467FC" w:rsidP="001467FC">
      <w:pPr>
        <w:spacing w:after="0" w:line="360" w:lineRule="auto"/>
        <w:jc w:val="both"/>
        <w:rPr>
          <w:rFonts w:ascii="Times New Roman" w:hAnsi="Times New Roman" w:cs="Times New Roman"/>
          <w:color w:val="auto"/>
          <w:sz w:val="28"/>
          <w:szCs w:val="28"/>
        </w:rPr>
      </w:pPr>
      <w:r w:rsidRPr="006925E1">
        <w:rPr>
          <w:rFonts w:ascii="Times New Roman" w:hAnsi="Times New Roman" w:cs="Times New Roman"/>
          <w:color w:val="auto"/>
          <w:sz w:val="28"/>
          <w:szCs w:val="28"/>
        </w:rPr>
        <w:t>обязательную часть и часть, формируемую участниками образовательного процесса.</w:t>
      </w:r>
    </w:p>
    <w:p w:rsidR="001467FC" w:rsidRPr="006925E1" w:rsidRDefault="001467FC" w:rsidP="001467FC">
      <w:pPr>
        <w:spacing w:after="0" w:line="360" w:lineRule="auto"/>
        <w:ind w:firstLine="709"/>
        <w:jc w:val="both"/>
        <w:rPr>
          <w:rFonts w:ascii="Times New Roman" w:hAnsi="Times New Roman" w:cs="Times New Roman"/>
          <w:color w:val="auto"/>
          <w:sz w:val="28"/>
          <w:szCs w:val="28"/>
        </w:rPr>
      </w:pPr>
      <w:r w:rsidRPr="006925E1">
        <w:rPr>
          <w:rFonts w:ascii="Times New Roman" w:hAnsi="Times New Roman" w:cs="Times New Roman"/>
          <w:color w:val="auto"/>
          <w:sz w:val="28"/>
          <w:szCs w:val="28"/>
        </w:rPr>
        <w:t xml:space="preserve">Обязательная часть основной образовательной программы </w:t>
      </w:r>
      <w:r w:rsidR="0081326E">
        <w:rPr>
          <w:rFonts w:ascii="Times New Roman" w:hAnsi="Times New Roman" w:cs="Times New Roman"/>
          <w:color w:val="auto"/>
          <w:sz w:val="28"/>
          <w:szCs w:val="28"/>
        </w:rPr>
        <w:t>основного</w:t>
      </w:r>
      <w:r w:rsidRPr="006925E1">
        <w:rPr>
          <w:rFonts w:ascii="Times New Roman" w:hAnsi="Times New Roman" w:cs="Times New Roman"/>
          <w:color w:val="auto"/>
          <w:sz w:val="28"/>
          <w:szCs w:val="28"/>
        </w:rPr>
        <w:t xml:space="preserve"> общего </w:t>
      </w:r>
      <w:proofErr w:type="spellStart"/>
      <w:r w:rsidRPr="006925E1">
        <w:rPr>
          <w:rFonts w:ascii="Times New Roman" w:hAnsi="Times New Roman" w:cs="Times New Roman"/>
          <w:color w:val="auto"/>
          <w:sz w:val="28"/>
          <w:szCs w:val="28"/>
        </w:rPr>
        <w:t>образованиясоставляет</w:t>
      </w:r>
      <w:proofErr w:type="spellEnd"/>
      <w:r w:rsidRPr="006925E1">
        <w:rPr>
          <w:rFonts w:ascii="Times New Roman" w:hAnsi="Times New Roman" w:cs="Times New Roman"/>
          <w:color w:val="auto"/>
          <w:sz w:val="28"/>
          <w:szCs w:val="28"/>
        </w:rPr>
        <w:t xml:space="preserve"> 80%, а часть, формируемая участниками образовательного </w:t>
      </w:r>
      <w:r w:rsidRPr="006925E1">
        <w:rPr>
          <w:rFonts w:ascii="Times New Roman" w:hAnsi="Times New Roman" w:cs="Times New Roman"/>
          <w:color w:val="auto"/>
          <w:sz w:val="28"/>
          <w:szCs w:val="28"/>
        </w:rPr>
        <w:lastRenderedPageBreak/>
        <w:t xml:space="preserve">процесса, - 20% от </w:t>
      </w:r>
      <w:proofErr w:type="spellStart"/>
      <w:r w:rsidRPr="006925E1">
        <w:rPr>
          <w:rFonts w:ascii="Times New Roman" w:hAnsi="Times New Roman" w:cs="Times New Roman"/>
          <w:color w:val="auto"/>
          <w:sz w:val="28"/>
          <w:szCs w:val="28"/>
        </w:rPr>
        <w:t>общегообъема</w:t>
      </w:r>
      <w:proofErr w:type="spellEnd"/>
      <w:r w:rsidRPr="006925E1">
        <w:rPr>
          <w:rFonts w:ascii="Times New Roman" w:hAnsi="Times New Roman" w:cs="Times New Roman"/>
          <w:color w:val="auto"/>
          <w:sz w:val="28"/>
          <w:szCs w:val="28"/>
        </w:rPr>
        <w:t xml:space="preserve"> осно</w:t>
      </w:r>
      <w:r w:rsidR="0081326E">
        <w:rPr>
          <w:rFonts w:ascii="Times New Roman" w:hAnsi="Times New Roman" w:cs="Times New Roman"/>
          <w:color w:val="auto"/>
          <w:sz w:val="28"/>
          <w:szCs w:val="28"/>
        </w:rPr>
        <w:t xml:space="preserve">вной образовательной программы основного </w:t>
      </w:r>
      <w:r w:rsidRPr="006925E1">
        <w:rPr>
          <w:rFonts w:ascii="Times New Roman" w:hAnsi="Times New Roman" w:cs="Times New Roman"/>
          <w:color w:val="auto"/>
          <w:sz w:val="28"/>
          <w:szCs w:val="28"/>
        </w:rPr>
        <w:t>общего образования.</w:t>
      </w:r>
    </w:p>
    <w:p w:rsidR="001467FC" w:rsidRDefault="001467FC" w:rsidP="0081326E">
      <w:pPr>
        <w:spacing w:after="0" w:line="360" w:lineRule="auto"/>
        <w:ind w:firstLine="709"/>
        <w:jc w:val="both"/>
        <w:rPr>
          <w:rFonts w:ascii="Times New Roman" w:hAnsi="Times New Roman" w:cs="Times New Roman"/>
          <w:color w:val="auto"/>
          <w:sz w:val="28"/>
          <w:szCs w:val="28"/>
        </w:rPr>
      </w:pPr>
      <w:r w:rsidRPr="006925E1">
        <w:rPr>
          <w:rFonts w:ascii="Times New Roman" w:hAnsi="Times New Roman" w:cs="Times New Roman"/>
          <w:color w:val="auto"/>
          <w:sz w:val="28"/>
          <w:szCs w:val="28"/>
        </w:rPr>
        <w:t xml:space="preserve">Основная образовательная программа </w:t>
      </w:r>
      <w:r w:rsidR="0081326E">
        <w:rPr>
          <w:rFonts w:ascii="Times New Roman" w:hAnsi="Times New Roman" w:cs="Times New Roman"/>
          <w:color w:val="auto"/>
          <w:sz w:val="28"/>
          <w:szCs w:val="28"/>
        </w:rPr>
        <w:t>основного</w:t>
      </w:r>
      <w:r w:rsidRPr="006925E1">
        <w:rPr>
          <w:rFonts w:ascii="Times New Roman" w:hAnsi="Times New Roman" w:cs="Times New Roman"/>
          <w:color w:val="auto"/>
          <w:sz w:val="28"/>
          <w:szCs w:val="28"/>
        </w:rPr>
        <w:t xml:space="preserve"> общего образования </w:t>
      </w:r>
      <w:proofErr w:type="spellStart"/>
      <w:r w:rsidRPr="006925E1">
        <w:rPr>
          <w:rFonts w:ascii="Times New Roman" w:hAnsi="Times New Roman" w:cs="Times New Roman"/>
          <w:color w:val="auto"/>
          <w:sz w:val="28"/>
          <w:szCs w:val="28"/>
        </w:rPr>
        <w:t>реализуетсяобразовательным</w:t>
      </w:r>
      <w:proofErr w:type="spellEnd"/>
      <w:r w:rsidRPr="006925E1">
        <w:rPr>
          <w:rFonts w:ascii="Times New Roman" w:hAnsi="Times New Roman" w:cs="Times New Roman"/>
          <w:color w:val="auto"/>
          <w:sz w:val="28"/>
          <w:szCs w:val="28"/>
        </w:rPr>
        <w:t xml:space="preserve"> учреждением через организацию урочной и внеурочной деятельности </w:t>
      </w:r>
      <w:proofErr w:type="spellStart"/>
      <w:r w:rsidRPr="006925E1">
        <w:rPr>
          <w:rFonts w:ascii="Times New Roman" w:hAnsi="Times New Roman" w:cs="Times New Roman"/>
          <w:color w:val="auto"/>
          <w:sz w:val="28"/>
          <w:szCs w:val="28"/>
        </w:rPr>
        <w:t>всоответствии</w:t>
      </w:r>
      <w:proofErr w:type="spellEnd"/>
      <w:r w:rsidRPr="006925E1">
        <w:rPr>
          <w:rFonts w:ascii="Times New Roman" w:hAnsi="Times New Roman" w:cs="Times New Roman"/>
          <w:color w:val="auto"/>
          <w:sz w:val="28"/>
          <w:szCs w:val="28"/>
        </w:rPr>
        <w:t xml:space="preserve"> с санитарно-эпидемиологическими правилами и нормативами.</w:t>
      </w:r>
    </w:p>
    <w:p w:rsidR="004437D0" w:rsidRPr="006925E1" w:rsidRDefault="004437D0" w:rsidP="004437D0">
      <w:pPr>
        <w:spacing w:after="0" w:line="360" w:lineRule="auto"/>
        <w:ind w:firstLine="709"/>
        <w:jc w:val="both"/>
        <w:rPr>
          <w:rFonts w:ascii="Times New Roman" w:hAnsi="Times New Roman" w:cs="Times New Roman"/>
          <w:color w:val="auto"/>
          <w:sz w:val="28"/>
          <w:szCs w:val="28"/>
        </w:rPr>
      </w:pPr>
      <w:r w:rsidRPr="006925E1">
        <w:rPr>
          <w:rFonts w:ascii="Times New Roman" w:hAnsi="Times New Roman" w:cs="Times New Roman"/>
          <w:color w:val="auto"/>
          <w:sz w:val="28"/>
          <w:szCs w:val="28"/>
        </w:rPr>
        <w:t xml:space="preserve">Содержательный раздел определяет общее содержание </w:t>
      </w:r>
      <w:r w:rsidR="0071742D">
        <w:rPr>
          <w:rFonts w:ascii="Times New Roman" w:hAnsi="Times New Roman" w:cs="Times New Roman"/>
          <w:color w:val="auto"/>
          <w:sz w:val="28"/>
          <w:szCs w:val="28"/>
        </w:rPr>
        <w:t>основного</w:t>
      </w:r>
      <w:r w:rsidRPr="006925E1">
        <w:rPr>
          <w:rFonts w:ascii="Times New Roman" w:hAnsi="Times New Roman" w:cs="Times New Roman"/>
          <w:color w:val="auto"/>
          <w:sz w:val="28"/>
          <w:szCs w:val="28"/>
        </w:rPr>
        <w:t xml:space="preserve"> общего образования </w:t>
      </w:r>
      <w:proofErr w:type="spellStart"/>
      <w:r w:rsidRPr="006925E1">
        <w:rPr>
          <w:rFonts w:ascii="Times New Roman" w:hAnsi="Times New Roman" w:cs="Times New Roman"/>
          <w:color w:val="auto"/>
          <w:sz w:val="28"/>
          <w:szCs w:val="28"/>
        </w:rPr>
        <w:t>ивключает</w:t>
      </w:r>
      <w:proofErr w:type="spellEnd"/>
      <w:r w:rsidRPr="006925E1">
        <w:rPr>
          <w:rFonts w:ascii="Times New Roman" w:hAnsi="Times New Roman" w:cs="Times New Roman"/>
          <w:color w:val="auto"/>
          <w:sz w:val="28"/>
          <w:szCs w:val="28"/>
        </w:rPr>
        <w:t xml:space="preserve"> следующие программы, ориентированные на достижение личностных, предметных </w:t>
      </w:r>
      <w:proofErr w:type="spellStart"/>
      <w:r w:rsidRPr="006925E1">
        <w:rPr>
          <w:rFonts w:ascii="Times New Roman" w:hAnsi="Times New Roman" w:cs="Times New Roman"/>
          <w:color w:val="auto"/>
          <w:sz w:val="28"/>
          <w:szCs w:val="28"/>
        </w:rPr>
        <w:t>иметапредметных</w:t>
      </w:r>
      <w:proofErr w:type="spellEnd"/>
      <w:r w:rsidRPr="006925E1">
        <w:rPr>
          <w:rFonts w:ascii="Times New Roman" w:hAnsi="Times New Roman" w:cs="Times New Roman"/>
          <w:color w:val="auto"/>
          <w:sz w:val="28"/>
          <w:szCs w:val="28"/>
        </w:rPr>
        <w:t xml:space="preserve"> результатов:</w:t>
      </w:r>
    </w:p>
    <w:p w:rsidR="004437D0" w:rsidRPr="006925E1" w:rsidRDefault="004437D0" w:rsidP="004437D0">
      <w:pPr>
        <w:spacing w:after="0" w:line="360" w:lineRule="auto"/>
        <w:ind w:firstLine="709"/>
        <w:jc w:val="both"/>
        <w:rPr>
          <w:rFonts w:ascii="Times New Roman" w:hAnsi="Times New Roman" w:cs="Times New Roman"/>
          <w:color w:val="auto"/>
          <w:sz w:val="28"/>
          <w:szCs w:val="28"/>
        </w:rPr>
      </w:pPr>
      <w:proofErr w:type="gramStart"/>
      <w:r w:rsidRPr="006925E1">
        <w:rPr>
          <w:rFonts w:ascii="Times New Roman" w:hAnsi="Times New Roman" w:cs="Times New Roman"/>
          <w:color w:val="auto"/>
          <w:sz w:val="28"/>
          <w:szCs w:val="28"/>
        </w:rPr>
        <w:t>программу формирования универсальных учебных действий у обучающихся на ступени</w:t>
      </w:r>
      <w:r>
        <w:rPr>
          <w:rFonts w:ascii="Times New Roman" w:hAnsi="Times New Roman" w:cs="Times New Roman"/>
          <w:color w:val="auto"/>
          <w:sz w:val="28"/>
          <w:szCs w:val="28"/>
        </w:rPr>
        <w:t xml:space="preserve"> основного</w:t>
      </w:r>
      <w:r w:rsidRPr="006925E1">
        <w:rPr>
          <w:rFonts w:ascii="Times New Roman" w:hAnsi="Times New Roman" w:cs="Times New Roman"/>
          <w:color w:val="auto"/>
          <w:sz w:val="28"/>
          <w:szCs w:val="28"/>
        </w:rPr>
        <w:t xml:space="preserve"> общего образования;</w:t>
      </w:r>
      <w:proofErr w:type="gramEnd"/>
    </w:p>
    <w:p w:rsidR="004437D0" w:rsidRPr="006925E1" w:rsidRDefault="004437D0" w:rsidP="004437D0">
      <w:pPr>
        <w:spacing w:after="0" w:line="360" w:lineRule="auto"/>
        <w:ind w:firstLine="709"/>
        <w:jc w:val="both"/>
        <w:rPr>
          <w:rFonts w:ascii="Times New Roman" w:hAnsi="Times New Roman" w:cs="Times New Roman"/>
          <w:color w:val="auto"/>
          <w:sz w:val="28"/>
          <w:szCs w:val="28"/>
        </w:rPr>
      </w:pPr>
      <w:r w:rsidRPr="006925E1">
        <w:rPr>
          <w:rFonts w:ascii="Times New Roman" w:hAnsi="Times New Roman" w:cs="Times New Roman"/>
          <w:color w:val="auto"/>
          <w:sz w:val="28"/>
          <w:szCs w:val="28"/>
        </w:rPr>
        <w:t>программы отдельных учебных предметов, курсов и курсов внеурочной деятельности;</w:t>
      </w:r>
    </w:p>
    <w:p w:rsidR="004437D0" w:rsidRPr="006925E1" w:rsidRDefault="004437D0" w:rsidP="004437D0">
      <w:pPr>
        <w:spacing w:after="0" w:line="360" w:lineRule="auto"/>
        <w:ind w:firstLine="709"/>
        <w:jc w:val="both"/>
        <w:rPr>
          <w:rFonts w:ascii="Times New Roman" w:hAnsi="Times New Roman" w:cs="Times New Roman"/>
          <w:color w:val="auto"/>
          <w:sz w:val="28"/>
          <w:szCs w:val="28"/>
        </w:rPr>
      </w:pPr>
      <w:r w:rsidRPr="006925E1">
        <w:rPr>
          <w:rFonts w:ascii="Times New Roman" w:hAnsi="Times New Roman" w:cs="Times New Roman"/>
          <w:color w:val="auto"/>
          <w:sz w:val="28"/>
          <w:szCs w:val="28"/>
        </w:rPr>
        <w:t xml:space="preserve">программу духовно-нравственного развития, воспитания </w:t>
      </w:r>
      <w:proofErr w:type="gramStart"/>
      <w:r w:rsidRPr="006925E1">
        <w:rPr>
          <w:rFonts w:ascii="Times New Roman" w:hAnsi="Times New Roman" w:cs="Times New Roman"/>
          <w:color w:val="auto"/>
          <w:sz w:val="28"/>
          <w:szCs w:val="28"/>
        </w:rPr>
        <w:t>обучающихся</w:t>
      </w:r>
      <w:proofErr w:type="gramEnd"/>
      <w:r w:rsidRPr="006925E1">
        <w:rPr>
          <w:rFonts w:ascii="Times New Roman" w:hAnsi="Times New Roman" w:cs="Times New Roman"/>
          <w:color w:val="auto"/>
          <w:sz w:val="28"/>
          <w:szCs w:val="28"/>
        </w:rPr>
        <w:t xml:space="preserve"> на ступени </w:t>
      </w:r>
      <w:r>
        <w:rPr>
          <w:rFonts w:ascii="Times New Roman" w:hAnsi="Times New Roman" w:cs="Times New Roman"/>
          <w:color w:val="auto"/>
          <w:sz w:val="28"/>
          <w:szCs w:val="28"/>
        </w:rPr>
        <w:t xml:space="preserve">основного </w:t>
      </w:r>
      <w:r w:rsidR="0071742D">
        <w:rPr>
          <w:rFonts w:ascii="Times New Roman" w:hAnsi="Times New Roman" w:cs="Times New Roman"/>
          <w:color w:val="auto"/>
          <w:sz w:val="28"/>
          <w:szCs w:val="28"/>
        </w:rPr>
        <w:t>о</w:t>
      </w:r>
      <w:r w:rsidRPr="006925E1">
        <w:rPr>
          <w:rFonts w:ascii="Times New Roman" w:hAnsi="Times New Roman" w:cs="Times New Roman"/>
          <w:color w:val="auto"/>
          <w:sz w:val="28"/>
          <w:szCs w:val="28"/>
        </w:rPr>
        <w:t>бщего образования;</w:t>
      </w:r>
    </w:p>
    <w:p w:rsidR="004437D0" w:rsidRPr="006925E1" w:rsidRDefault="004437D0" w:rsidP="004437D0">
      <w:pPr>
        <w:spacing w:after="0" w:line="360" w:lineRule="auto"/>
        <w:ind w:firstLine="709"/>
        <w:jc w:val="both"/>
        <w:rPr>
          <w:rFonts w:ascii="Times New Roman" w:hAnsi="Times New Roman" w:cs="Times New Roman"/>
          <w:color w:val="auto"/>
          <w:sz w:val="28"/>
          <w:szCs w:val="28"/>
        </w:rPr>
      </w:pPr>
      <w:r w:rsidRPr="006925E1">
        <w:rPr>
          <w:rFonts w:ascii="Times New Roman" w:hAnsi="Times New Roman" w:cs="Times New Roman"/>
          <w:color w:val="auto"/>
          <w:sz w:val="28"/>
          <w:szCs w:val="28"/>
        </w:rPr>
        <w:t>программу формирования экологической культуры, здорового и безопасного образа жизни;</w:t>
      </w:r>
    </w:p>
    <w:p w:rsidR="004437D0" w:rsidRDefault="004437D0" w:rsidP="004437D0">
      <w:pPr>
        <w:spacing w:after="0" w:line="360" w:lineRule="auto"/>
        <w:ind w:firstLine="709"/>
        <w:jc w:val="both"/>
        <w:rPr>
          <w:rFonts w:ascii="Times New Roman" w:hAnsi="Times New Roman" w:cs="Times New Roman"/>
          <w:color w:val="auto"/>
          <w:sz w:val="28"/>
          <w:szCs w:val="28"/>
        </w:rPr>
      </w:pPr>
      <w:r w:rsidRPr="006925E1">
        <w:rPr>
          <w:rFonts w:ascii="Times New Roman" w:hAnsi="Times New Roman" w:cs="Times New Roman"/>
          <w:color w:val="auto"/>
          <w:sz w:val="28"/>
          <w:szCs w:val="28"/>
        </w:rPr>
        <w:t>программу коррекционной работы.</w:t>
      </w:r>
    </w:p>
    <w:p w:rsidR="00D517C4" w:rsidRPr="00D517C4" w:rsidRDefault="00D517C4" w:rsidP="00D517C4">
      <w:pPr>
        <w:spacing w:after="0" w:line="360" w:lineRule="auto"/>
        <w:ind w:firstLine="709"/>
        <w:jc w:val="center"/>
        <w:rPr>
          <w:rFonts w:ascii="Times New Roman" w:hAnsi="Times New Roman" w:cs="Times New Roman"/>
          <w:b/>
          <w:color w:val="auto"/>
          <w:sz w:val="28"/>
          <w:szCs w:val="28"/>
        </w:rPr>
      </w:pPr>
      <w:r w:rsidRPr="00D517C4">
        <w:rPr>
          <w:rFonts w:ascii="Times New Roman" w:hAnsi="Times New Roman" w:cs="Times New Roman"/>
          <w:b/>
          <w:color w:val="auto"/>
          <w:sz w:val="28"/>
          <w:szCs w:val="28"/>
        </w:rPr>
        <w:t>3.1. Програ</w:t>
      </w:r>
      <w:r>
        <w:rPr>
          <w:rFonts w:ascii="Times New Roman" w:hAnsi="Times New Roman" w:cs="Times New Roman"/>
          <w:b/>
          <w:color w:val="auto"/>
          <w:sz w:val="28"/>
          <w:szCs w:val="28"/>
        </w:rPr>
        <w:t>ммы отдельных учебных предметов</w:t>
      </w:r>
    </w:p>
    <w:p w:rsidR="00D517C4" w:rsidRPr="00D517C4" w:rsidRDefault="00D517C4" w:rsidP="00D517C4">
      <w:pPr>
        <w:spacing w:after="0" w:line="360" w:lineRule="auto"/>
        <w:ind w:firstLine="709"/>
        <w:jc w:val="both"/>
        <w:rPr>
          <w:rFonts w:ascii="Times New Roman" w:hAnsi="Times New Roman" w:cs="Times New Roman"/>
          <w:color w:val="auto"/>
          <w:sz w:val="28"/>
          <w:szCs w:val="28"/>
        </w:rPr>
      </w:pPr>
      <w:r w:rsidRPr="00D517C4">
        <w:rPr>
          <w:rFonts w:ascii="Times New Roman" w:hAnsi="Times New Roman" w:cs="Times New Roman"/>
          <w:color w:val="auto"/>
          <w:sz w:val="28"/>
          <w:szCs w:val="28"/>
        </w:rPr>
        <w:t xml:space="preserve">Программы отдельных учебных предметов должны обеспечивать достижение планируемых результатов (личностных, </w:t>
      </w:r>
      <w:proofErr w:type="spellStart"/>
      <w:r w:rsidRPr="00D517C4">
        <w:rPr>
          <w:rFonts w:ascii="Times New Roman" w:hAnsi="Times New Roman" w:cs="Times New Roman"/>
          <w:color w:val="auto"/>
          <w:sz w:val="28"/>
          <w:szCs w:val="28"/>
        </w:rPr>
        <w:t>метапредмет</w:t>
      </w:r>
      <w:r w:rsidR="008F3B6E">
        <w:rPr>
          <w:rFonts w:ascii="Times New Roman" w:hAnsi="Times New Roman" w:cs="Times New Roman"/>
          <w:color w:val="auto"/>
          <w:sz w:val="28"/>
          <w:szCs w:val="28"/>
        </w:rPr>
        <w:t>ных</w:t>
      </w:r>
      <w:proofErr w:type="spellEnd"/>
      <w:r w:rsidR="008F3B6E">
        <w:rPr>
          <w:rFonts w:ascii="Times New Roman" w:hAnsi="Times New Roman" w:cs="Times New Roman"/>
          <w:color w:val="auto"/>
          <w:sz w:val="28"/>
          <w:szCs w:val="28"/>
        </w:rPr>
        <w:t>, предметных) освоения АООП О</w:t>
      </w:r>
      <w:r w:rsidRPr="00D517C4">
        <w:rPr>
          <w:rFonts w:ascii="Times New Roman" w:hAnsi="Times New Roman" w:cs="Times New Roman"/>
          <w:color w:val="auto"/>
          <w:sz w:val="28"/>
          <w:szCs w:val="28"/>
        </w:rPr>
        <w:t>ОО обучающихся с ЗПР.</w:t>
      </w:r>
    </w:p>
    <w:p w:rsidR="00D517C4" w:rsidRPr="00D517C4" w:rsidRDefault="00D517C4" w:rsidP="00D517C4">
      <w:pPr>
        <w:spacing w:after="0" w:line="360" w:lineRule="auto"/>
        <w:ind w:firstLine="709"/>
        <w:jc w:val="both"/>
        <w:rPr>
          <w:rFonts w:ascii="Times New Roman" w:hAnsi="Times New Roman" w:cs="Times New Roman"/>
          <w:color w:val="auto"/>
          <w:sz w:val="28"/>
          <w:szCs w:val="28"/>
        </w:rPr>
      </w:pPr>
      <w:r w:rsidRPr="00D517C4">
        <w:rPr>
          <w:rFonts w:ascii="Times New Roman" w:hAnsi="Times New Roman" w:cs="Times New Roman"/>
          <w:color w:val="auto"/>
          <w:sz w:val="28"/>
          <w:szCs w:val="28"/>
        </w:rPr>
        <w:t xml:space="preserve">Программы отдельных учебных предметов разрабатываются на основе: требований к личностным, </w:t>
      </w:r>
      <w:proofErr w:type="spellStart"/>
      <w:r w:rsidRPr="00D517C4">
        <w:rPr>
          <w:rFonts w:ascii="Times New Roman" w:hAnsi="Times New Roman" w:cs="Times New Roman"/>
          <w:color w:val="auto"/>
          <w:sz w:val="28"/>
          <w:szCs w:val="28"/>
        </w:rPr>
        <w:t>метапредметным</w:t>
      </w:r>
      <w:proofErr w:type="spellEnd"/>
      <w:r w:rsidRPr="00D517C4">
        <w:rPr>
          <w:rFonts w:ascii="Times New Roman" w:hAnsi="Times New Roman" w:cs="Times New Roman"/>
          <w:color w:val="auto"/>
          <w:sz w:val="28"/>
          <w:szCs w:val="28"/>
        </w:rPr>
        <w:t xml:space="preserve"> и предме</w:t>
      </w:r>
      <w:r w:rsidR="008F3B6E">
        <w:rPr>
          <w:rFonts w:ascii="Times New Roman" w:hAnsi="Times New Roman" w:cs="Times New Roman"/>
          <w:color w:val="auto"/>
          <w:sz w:val="28"/>
          <w:szCs w:val="28"/>
        </w:rPr>
        <w:t>тным результатам освоения АООП О</w:t>
      </w:r>
      <w:r w:rsidRPr="00D517C4">
        <w:rPr>
          <w:rFonts w:ascii="Times New Roman" w:hAnsi="Times New Roman" w:cs="Times New Roman"/>
          <w:color w:val="auto"/>
          <w:sz w:val="28"/>
          <w:szCs w:val="28"/>
        </w:rPr>
        <w:t>ОО и программы формирования универсальных учебных действий.</w:t>
      </w:r>
    </w:p>
    <w:p w:rsidR="00D517C4" w:rsidRPr="00D517C4" w:rsidRDefault="00D517C4" w:rsidP="00D517C4">
      <w:pPr>
        <w:spacing w:after="0" w:line="360" w:lineRule="auto"/>
        <w:ind w:firstLine="709"/>
        <w:jc w:val="both"/>
        <w:rPr>
          <w:rFonts w:ascii="Times New Roman" w:hAnsi="Times New Roman" w:cs="Times New Roman"/>
          <w:color w:val="auto"/>
          <w:sz w:val="28"/>
          <w:szCs w:val="28"/>
        </w:rPr>
      </w:pPr>
      <w:r w:rsidRPr="00D517C4">
        <w:rPr>
          <w:rFonts w:ascii="Times New Roman" w:hAnsi="Times New Roman" w:cs="Times New Roman"/>
          <w:color w:val="auto"/>
          <w:sz w:val="28"/>
          <w:szCs w:val="28"/>
        </w:rPr>
        <w:t>Программы отдельных учебных предметов, коррекционных курсов должны содержать:</w:t>
      </w:r>
    </w:p>
    <w:p w:rsidR="00D517C4" w:rsidRPr="00D517C4" w:rsidRDefault="00D517C4" w:rsidP="00D517C4">
      <w:pPr>
        <w:spacing w:after="0" w:line="360" w:lineRule="auto"/>
        <w:ind w:firstLine="709"/>
        <w:jc w:val="both"/>
        <w:rPr>
          <w:rFonts w:ascii="Times New Roman" w:hAnsi="Times New Roman" w:cs="Times New Roman"/>
          <w:color w:val="auto"/>
          <w:sz w:val="28"/>
          <w:szCs w:val="28"/>
        </w:rPr>
      </w:pPr>
      <w:r w:rsidRPr="00D517C4">
        <w:rPr>
          <w:rFonts w:ascii="Times New Roman" w:hAnsi="Times New Roman" w:cs="Times New Roman"/>
          <w:color w:val="auto"/>
          <w:sz w:val="28"/>
          <w:szCs w:val="28"/>
        </w:rPr>
        <w:t>1)</w:t>
      </w:r>
      <w:r w:rsidRPr="00D517C4">
        <w:rPr>
          <w:rFonts w:ascii="Times New Roman" w:hAnsi="Times New Roman" w:cs="Times New Roman"/>
          <w:color w:val="auto"/>
          <w:sz w:val="28"/>
          <w:szCs w:val="28"/>
        </w:rPr>
        <w:tab/>
        <w:t>пояснительную записку, в которой конкретизируются общие цели начального общего образования с учетом специфики учебного предмета, коррекционного курса;</w:t>
      </w:r>
    </w:p>
    <w:p w:rsidR="00D517C4" w:rsidRPr="00D517C4" w:rsidRDefault="00D517C4" w:rsidP="00D517C4">
      <w:pPr>
        <w:spacing w:after="0" w:line="360" w:lineRule="auto"/>
        <w:ind w:firstLine="709"/>
        <w:jc w:val="both"/>
        <w:rPr>
          <w:rFonts w:ascii="Times New Roman" w:hAnsi="Times New Roman" w:cs="Times New Roman"/>
          <w:color w:val="auto"/>
          <w:sz w:val="28"/>
          <w:szCs w:val="28"/>
        </w:rPr>
      </w:pPr>
      <w:r w:rsidRPr="00D517C4">
        <w:rPr>
          <w:rFonts w:ascii="Times New Roman" w:hAnsi="Times New Roman" w:cs="Times New Roman"/>
          <w:color w:val="auto"/>
          <w:sz w:val="28"/>
          <w:szCs w:val="28"/>
        </w:rPr>
        <w:lastRenderedPageBreak/>
        <w:t>2)</w:t>
      </w:r>
      <w:r w:rsidRPr="00D517C4">
        <w:rPr>
          <w:rFonts w:ascii="Times New Roman" w:hAnsi="Times New Roman" w:cs="Times New Roman"/>
          <w:color w:val="auto"/>
          <w:sz w:val="28"/>
          <w:szCs w:val="28"/>
        </w:rPr>
        <w:tab/>
        <w:t>общую характеристику учебного предмета, коррекционного курса;</w:t>
      </w:r>
    </w:p>
    <w:p w:rsidR="00D517C4" w:rsidRPr="00D517C4" w:rsidRDefault="00D517C4" w:rsidP="00D517C4">
      <w:pPr>
        <w:spacing w:after="0" w:line="360" w:lineRule="auto"/>
        <w:ind w:firstLine="709"/>
        <w:jc w:val="both"/>
        <w:rPr>
          <w:rFonts w:ascii="Times New Roman" w:hAnsi="Times New Roman" w:cs="Times New Roman"/>
          <w:color w:val="auto"/>
          <w:sz w:val="28"/>
          <w:szCs w:val="28"/>
        </w:rPr>
      </w:pPr>
      <w:r w:rsidRPr="00D517C4">
        <w:rPr>
          <w:rFonts w:ascii="Times New Roman" w:hAnsi="Times New Roman" w:cs="Times New Roman"/>
          <w:color w:val="auto"/>
          <w:sz w:val="28"/>
          <w:szCs w:val="28"/>
        </w:rPr>
        <w:t>3)</w:t>
      </w:r>
      <w:r w:rsidRPr="00D517C4">
        <w:rPr>
          <w:rFonts w:ascii="Times New Roman" w:hAnsi="Times New Roman" w:cs="Times New Roman"/>
          <w:color w:val="auto"/>
          <w:sz w:val="28"/>
          <w:szCs w:val="28"/>
        </w:rPr>
        <w:tab/>
        <w:t>описание места учебного предмета, коррекционного курса в учебном плане;</w:t>
      </w:r>
    </w:p>
    <w:p w:rsidR="00D517C4" w:rsidRPr="00D517C4" w:rsidRDefault="00D517C4" w:rsidP="00D517C4">
      <w:pPr>
        <w:spacing w:after="0" w:line="360" w:lineRule="auto"/>
        <w:ind w:firstLine="709"/>
        <w:jc w:val="both"/>
        <w:rPr>
          <w:rFonts w:ascii="Times New Roman" w:hAnsi="Times New Roman" w:cs="Times New Roman"/>
          <w:color w:val="auto"/>
          <w:sz w:val="28"/>
          <w:szCs w:val="28"/>
        </w:rPr>
      </w:pPr>
      <w:r w:rsidRPr="00D517C4">
        <w:rPr>
          <w:rFonts w:ascii="Times New Roman" w:hAnsi="Times New Roman" w:cs="Times New Roman"/>
          <w:color w:val="auto"/>
          <w:sz w:val="28"/>
          <w:szCs w:val="28"/>
        </w:rPr>
        <w:t>4)</w:t>
      </w:r>
      <w:r w:rsidRPr="00D517C4">
        <w:rPr>
          <w:rFonts w:ascii="Times New Roman" w:hAnsi="Times New Roman" w:cs="Times New Roman"/>
          <w:color w:val="auto"/>
          <w:sz w:val="28"/>
          <w:szCs w:val="28"/>
        </w:rPr>
        <w:tab/>
        <w:t xml:space="preserve">личностные, </w:t>
      </w:r>
      <w:proofErr w:type="spellStart"/>
      <w:r w:rsidRPr="00D517C4">
        <w:rPr>
          <w:rFonts w:ascii="Times New Roman" w:hAnsi="Times New Roman" w:cs="Times New Roman"/>
          <w:color w:val="auto"/>
          <w:sz w:val="28"/>
          <w:szCs w:val="28"/>
        </w:rPr>
        <w:t>метапредметные</w:t>
      </w:r>
      <w:proofErr w:type="spellEnd"/>
      <w:r w:rsidRPr="00D517C4">
        <w:rPr>
          <w:rFonts w:ascii="Times New Roman" w:hAnsi="Times New Roman" w:cs="Times New Roman"/>
          <w:color w:val="auto"/>
          <w:sz w:val="28"/>
          <w:szCs w:val="28"/>
        </w:rPr>
        <w:t xml:space="preserve"> и предметные результаты освоения конкретного учебного предмета, коррекционного курса;</w:t>
      </w:r>
    </w:p>
    <w:p w:rsidR="00D517C4" w:rsidRPr="00D517C4" w:rsidRDefault="00D517C4" w:rsidP="00D517C4">
      <w:pPr>
        <w:spacing w:after="0" w:line="360" w:lineRule="auto"/>
        <w:ind w:firstLine="709"/>
        <w:jc w:val="both"/>
        <w:rPr>
          <w:rFonts w:ascii="Times New Roman" w:hAnsi="Times New Roman" w:cs="Times New Roman"/>
          <w:color w:val="auto"/>
          <w:sz w:val="28"/>
          <w:szCs w:val="28"/>
        </w:rPr>
      </w:pPr>
      <w:r w:rsidRPr="00D517C4">
        <w:rPr>
          <w:rFonts w:ascii="Times New Roman" w:hAnsi="Times New Roman" w:cs="Times New Roman"/>
          <w:color w:val="auto"/>
          <w:sz w:val="28"/>
          <w:szCs w:val="28"/>
        </w:rPr>
        <w:t>5)</w:t>
      </w:r>
      <w:r w:rsidRPr="00D517C4">
        <w:rPr>
          <w:rFonts w:ascii="Times New Roman" w:hAnsi="Times New Roman" w:cs="Times New Roman"/>
          <w:color w:val="auto"/>
          <w:sz w:val="28"/>
          <w:szCs w:val="28"/>
        </w:rPr>
        <w:tab/>
        <w:t>содержание учебного предмета, коррекционного курса;</w:t>
      </w:r>
    </w:p>
    <w:p w:rsidR="00D517C4" w:rsidRPr="00D517C4" w:rsidRDefault="00D517C4" w:rsidP="00D517C4">
      <w:pPr>
        <w:spacing w:after="0" w:line="360" w:lineRule="auto"/>
        <w:ind w:firstLine="709"/>
        <w:jc w:val="both"/>
        <w:rPr>
          <w:rFonts w:ascii="Times New Roman" w:hAnsi="Times New Roman" w:cs="Times New Roman"/>
          <w:color w:val="auto"/>
          <w:sz w:val="28"/>
          <w:szCs w:val="28"/>
        </w:rPr>
      </w:pPr>
      <w:r w:rsidRPr="00D517C4">
        <w:rPr>
          <w:rFonts w:ascii="Times New Roman" w:hAnsi="Times New Roman" w:cs="Times New Roman"/>
          <w:color w:val="auto"/>
          <w:sz w:val="28"/>
          <w:szCs w:val="28"/>
        </w:rPr>
        <w:t>6)</w:t>
      </w:r>
      <w:r w:rsidRPr="00D517C4">
        <w:rPr>
          <w:rFonts w:ascii="Times New Roman" w:hAnsi="Times New Roman" w:cs="Times New Roman"/>
          <w:color w:val="auto"/>
          <w:sz w:val="28"/>
          <w:szCs w:val="28"/>
        </w:rPr>
        <w:tab/>
        <w:t xml:space="preserve">тематическое планирование с определением основных видов учебной деятельности обучающихся; </w:t>
      </w:r>
    </w:p>
    <w:p w:rsidR="00D517C4" w:rsidRPr="00D517C4" w:rsidRDefault="00D517C4" w:rsidP="00D517C4">
      <w:pPr>
        <w:spacing w:after="0" w:line="360" w:lineRule="auto"/>
        <w:ind w:firstLine="709"/>
        <w:jc w:val="both"/>
        <w:rPr>
          <w:rFonts w:ascii="Times New Roman" w:hAnsi="Times New Roman" w:cs="Times New Roman"/>
          <w:color w:val="auto"/>
          <w:sz w:val="28"/>
          <w:szCs w:val="28"/>
        </w:rPr>
      </w:pPr>
      <w:r w:rsidRPr="00D517C4">
        <w:rPr>
          <w:rFonts w:ascii="Times New Roman" w:hAnsi="Times New Roman" w:cs="Times New Roman"/>
          <w:color w:val="auto"/>
          <w:sz w:val="28"/>
          <w:szCs w:val="28"/>
        </w:rPr>
        <w:t>7)</w:t>
      </w:r>
      <w:r w:rsidRPr="00D517C4">
        <w:rPr>
          <w:rFonts w:ascii="Times New Roman" w:hAnsi="Times New Roman" w:cs="Times New Roman"/>
          <w:color w:val="auto"/>
          <w:sz w:val="28"/>
          <w:szCs w:val="28"/>
        </w:rPr>
        <w:tab/>
        <w:t>описание материально-технического обеспечения образовательного процесса.</w:t>
      </w:r>
    </w:p>
    <w:p w:rsidR="00C632CB" w:rsidRPr="001F1A1C" w:rsidRDefault="00C632CB" w:rsidP="00C632CB">
      <w:pPr>
        <w:spacing w:after="0" w:line="360" w:lineRule="auto"/>
        <w:ind w:firstLine="709"/>
        <w:jc w:val="both"/>
        <w:rPr>
          <w:rFonts w:ascii="Times New Roman" w:hAnsi="Times New Roman" w:cs="Times New Roman"/>
          <w:color w:val="auto"/>
          <w:sz w:val="28"/>
          <w:szCs w:val="28"/>
        </w:rPr>
      </w:pPr>
      <w:r w:rsidRPr="001F1A1C">
        <w:rPr>
          <w:rFonts w:ascii="Times New Roman" w:hAnsi="Times New Roman" w:cs="Times New Roman"/>
          <w:color w:val="auto"/>
          <w:sz w:val="28"/>
          <w:szCs w:val="28"/>
        </w:rPr>
        <w:t xml:space="preserve">В целях обеспечения </w:t>
      </w:r>
      <w:r w:rsidR="0071742D" w:rsidRPr="001F1A1C">
        <w:rPr>
          <w:rFonts w:ascii="Times New Roman" w:hAnsi="Times New Roman" w:cs="Times New Roman"/>
          <w:color w:val="auto"/>
          <w:sz w:val="28"/>
          <w:szCs w:val="28"/>
        </w:rPr>
        <w:t>индивидуальных потребностей,</w:t>
      </w:r>
      <w:r w:rsidRPr="001F1A1C">
        <w:rPr>
          <w:rFonts w:ascii="Times New Roman" w:hAnsi="Times New Roman" w:cs="Times New Roman"/>
          <w:color w:val="auto"/>
          <w:sz w:val="28"/>
          <w:szCs w:val="28"/>
        </w:rPr>
        <w:t xml:space="preserve"> обучающихся часть учебного </w:t>
      </w:r>
      <w:proofErr w:type="spellStart"/>
      <w:r w:rsidRPr="001F1A1C">
        <w:rPr>
          <w:rFonts w:ascii="Times New Roman" w:hAnsi="Times New Roman" w:cs="Times New Roman"/>
          <w:color w:val="auto"/>
          <w:sz w:val="28"/>
          <w:szCs w:val="28"/>
        </w:rPr>
        <w:t>плана</w:t>
      </w:r>
      <w:proofErr w:type="gramStart"/>
      <w:r w:rsidRPr="001F1A1C">
        <w:rPr>
          <w:rFonts w:ascii="Times New Roman" w:hAnsi="Times New Roman" w:cs="Times New Roman"/>
          <w:color w:val="auto"/>
          <w:sz w:val="28"/>
          <w:szCs w:val="28"/>
        </w:rPr>
        <w:t>,ф</w:t>
      </w:r>
      <w:proofErr w:type="gramEnd"/>
      <w:r w:rsidRPr="001F1A1C">
        <w:rPr>
          <w:rFonts w:ascii="Times New Roman" w:hAnsi="Times New Roman" w:cs="Times New Roman"/>
          <w:color w:val="auto"/>
          <w:sz w:val="28"/>
          <w:szCs w:val="28"/>
        </w:rPr>
        <w:t>ормируемая</w:t>
      </w:r>
      <w:proofErr w:type="spellEnd"/>
      <w:r w:rsidRPr="001F1A1C">
        <w:rPr>
          <w:rFonts w:ascii="Times New Roman" w:hAnsi="Times New Roman" w:cs="Times New Roman"/>
          <w:color w:val="auto"/>
          <w:sz w:val="28"/>
          <w:szCs w:val="28"/>
        </w:rPr>
        <w:t xml:space="preserve"> участниками образовательного процесса, </w:t>
      </w:r>
      <w:proofErr w:type="spellStart"/>
      <w:r w:rsidRPr="001F1A1C">
        <w:rPr>
          <w:rFonts w:ascii="Times New Roman" w:hAnsi="Times New Roman" w:cs="Times New Roman"/>
          <w:color w:val="auto"/>
          <w:sz w:val="28"/>
          <w:szCs w:val="28"/>
        </w:rPr>
        <w:t>предусматривает:учебные</w:t>
      </w:r>
      <w:proofErr w:type="spellEnd"/>
      <w:r w:rsidRPr="001F1A1C">
        <w:rPr>
          <w:rFonts w:ascii="Times New Roman" w:hAnsi="Times New Roman" w:cs="Times New Roman"/>
          <w:color w:val="auto"/>
          <w:sz w:val="28"/>
          <w:szCs w:val="28"/>
        </w:rPr>
        <w:t xml:space="preserve"> занятия для углубленного изучения отдельных обязательных учебных </w:t>
      </w:r>
      <w:proofErr w:type="spellStart"/>
      <w:r w:rsidRPr="001F1A1C">
        <w:rPr>
          <w:rFonts w:ascii="Times New Roman" w:hAnsi="Times New Roman" w:cs="Times New Roman"/>
          <w:color w:val="auto"/>
          <w:sz w:val="28"/>
          <w:szCs w:val="28"/>
        </w:rPr>
        <w:t>предметов;учебные</w:t>
      </w:r>
      <w:proofErr w:type="spellEnd"/>
      <w:r w:rsidRPr="001F1A1C">
        <w:rPr>
          <w:rFonts w:ascii="Times New Roman" w:hAnsi="Times New Roman" w:cs="Times New Roman"/>
          <w:color w:val="auto"/>
          <w:sz w:val="28"/>
          <w:szCs w:val="28"/>
        </w:rPr>
        <w:t xml:space="preserve"> занятия, обеспечивающие различные интересы обучающихся, в том </w:t>
      </w:r>
      <w:proofErr w:type="spellStart"/>
      <w:r w:rsidRPr="001F1A1C">
        <w:rPr>
          <w:rFonts w:ascii="Times New Roman" w:hAnsi="Times New Roman" w:cs="Times New Roman"/>
          <w:color w:val="auto"/>
          <w:sz w:val="28"/>
          <w:szCs w:val="28"/>
        </w:rPr>
        <w:t>числеэтнокультурные</w:t>
      </w:r>
      <w:proofErr w:type="spellEnd"/>
      <w:r w:rsidRPr="001F1A1C">
        <w:rPr>
          <w:rFonts w:ascii="Times New Roman" w:hAnsi="Times New Roman" w:cs="Times New Roman"/>
          <w:color w:val="auto"/>
          <w:sz w:val="28"/>
          <w:szCs w:val="28"/>
        </w:rPr>
        <w:t>.</w:t>
      </w:r>
    </w:p>
    <w:p w:rsidR="00C46534" w:rsidRPr="001F1A1C" w:rsidRDefault="00C632CB" w:rsidP="00DB5BB9">
      <w:pPr>
        <w:spacing w:after="0" w:line="360" w:lineRule="auto"/>
        <w:ind w:firstLine="709"/>
        <w:jc w:val="both"/>
        <w:rPr>
          <w:rFonts w:ascii="Times New Roman" w:hAnsi="Times New Roman" w:cs="Times New Roman"/>
          <w:color w:val="auto"/>
          <w:sz w:val="28"/>
          <w:szCs w:val="28"/>
        </w:rPr>
      </w:pPr>
      <w:r w:rsidRPr="001F1A1C">
        <w:rPr>
          <w:rFonts w:ascii="Times New Roman" w:hAnsi="Times New Roman" w:cs="Times New Roman"/>
          <w:color w:val="auto"/>
          <w:sz w:val="28"/>
          <w:szCs w:val="28"/>
        </w:rPr>
        <w:t xml:space="preserve">Для развития потенциала обучающихся, прежде всего одаренных детей и детей </w:t>
      </w:r>
      <w:proofErr w:type="spellStart"/>
      <w:r w:rsidRPr="001F1A1C">
        <w:rPr>
          <w:rFonts w:ascii="Times New Roman" w:hAnsi="Times New Roman" w:cs="Times New Roman"/>
          <w:color w:val="auto"/>
          <w:sz w:val="28"/>
          <w:szCs w:val="28"/>
        </w:rPr>
        <w:t>сограниченными</w:t>
      </w:r>
      <w:proofErr w:type="spellEnd"/>
      <w:r w:rsidRPr="001F1A1C">
        <w:rPr>
          <w:rFonts w:ascii="Times New Roman" w:hAnsi="Times New Roman" w:cs="Times New Roman"/>
          <w:color w:val="auto"/>
          <w:sz w:val="28"/>
          <w:szCs w:val="28"/>
        </w:rPr>
        <w:t xml:space="preserve"> возможностями здоровья, могут разрабатываться с участием самих обучающихся </w:t>
      </w:r>
      <w:proofErr w:type="spellStart"/>
      <w:r w:rsidRPr="001F1A1C">
        <w:rPr>
          <w:rFonts w:ascii="Times New Roman" w:hAnsi="Times New Roman" w:cs="Times New Roman"/>
          <w:color w:val="auto"/>
          <w:sz w:val="28"/>
          <w:szCs w:val="28"/>
        </w:rPr>
        <w:t>иих</w:t>
      </w:r>
      <w:proofErr w:type="spellEnd"/>
      <w:r w:rsidRPr="001F1A1C">
        <w:rPr>
          <w:rFonts w:ascii="Times New Roman" w:hAnsi="Times New Roman" w:cs="Times New Roman"/>
          <w:color w:val="auto"/>
          <w:sz w:val="28"/>
          <w:szCs w:val="28"/>
        </w:rPr>
        <w:t xml:space="preserve"> родителей (законных представителей) индивидуальные учебные планы. </w:t>
      </w:r>
      <w:proofErr w:type="spellStart"/>
      <w:r w:rsidRPr="001F1A1C">
        <w:rPr>
          <w:rFonts w:ascii="Times New Roman" w:hAnsi="Times New Roman" w:cs="Times New Roman"/>
          <w:color w:val="auto"/>
          <w:sz w:val="28"/>
          <w:szCs w:val="28"/>
        </w:rPr>
        <w:t>Реализация</w:t>
      </w:r>
      <w:r w:rsidR="00C46534" w:rsidRPr="001F1A1C">
        <w:rPr>
          <w:rFonts w:ascii="Times New Roman" w:hAnsi="Times New Roman" w:cs="Times New Roman"/>
          <w:color w:val="auto"/>
          <w:sz w:val="28"/>
          <w:szCs w:val="28"/>
        </w:rPr>
        <w:t>индивидуальных</w:t>
      </w:r>
      <w:proofErr w:type="spellEnd"/>
      <w:r w:rsidR="00C46534" w:rsidRPr="001F1A1C">
        <w:rPr>
          <w:rFonts w:ascii="Times New Roman" w:hAnsi="Times New Roman" w:cs="Times New Roman"/>
          <w:color w:val="auto"/>
          <w:sz w:val="28"/>
          <w:szCs w:val="28"/>
        </w:rPr>
        <w:t xml:space="preserve"> учебных планов сопровождается поддержкой </w:t>
      </w:r>
      <w:proofErr w:type="spellStart"/>
      <w:r w:rsidR="00C46534" w:rsidRPr="001F1A1C">
        <w:rPr>
          <w:rFonts w:ascii="Times New Roman" w:hAnsi="Times New Roman" w:cs="Times New Roman"/>
          <w:color w:val="auto"/>
          <w:sz w:val="28"/>
          <w:szCs w:val="28"/>
        </w:rPr>
        <w:t>тьютора</w:t>
      </w:r>
      <w:proofErr w:type="spellEnd"/>
      <w:r w:rsidR="00C46534" w:rsidRPr="001F1A1C">
        <w:rPr>
          <w:rFonts w:ascii="Times New Roman" w:hAnsi="Times New Roman" w:cs="Times New Roman"/>
          <w:color w:val="auto"/>
          <w:sz w:val="28"/>
          <w:szCs w:val="28"/>
        </w:rPr>
        <w:t xml:space="preserve"> </w:t>
      </w:r>
      <w:proofErr w:type="spellStart"/>
      <w:r w:rsidR="00C46534" w:rsidRPr="001F1A1C">
        <w:rPr>
          <w:rFonts w:ascii="Times New Roman" w:hAnsi="Times New Roman" w:cs="Times New Roman"/>
          <w:color w:val="auto"/>
          <w:sz w:val="28"/>
          <w:szCs w:val="28"/>
        </w:rPr>
        <w:t>образовательногоучреждения</w:t>
      </w:r>
      <w:proofErr w:type="spellEnd"/>
      <w:r w:rsidR="00C46534" w:rsidRPr="001F1A1C">
        <w:rPr>
          <w:rFonts w:ascii="Times New Roman" w:hAnsi="Times New Roman" w:cs="Times New Roman"/>
          <w:color w:val="auto"/>
          <w:sz w:val="28"/>
          <w:szCs w:val="28"/>
        </w:rPr>
        <w:t>.</w:t>
      </w:r>
    </w:p>
    <w:p w:rsidR="00DB5BB9" w:rsidRDefault="00DB5BB9" w:rsidP="00DB5BB9">
      <w:pPr>
        <w:spacing w:after="0" w:line="360" w:lineRule="auto"/>
        <w:ind w:firstLine="709"/>
        <w:jc w:val="center"/>
        <w:rPr>
          <w:rFonts w:ascii="Times New Roman" w:hAnsi="Times New Roman" w:cs="Times New Roman"/>
          <w:b/>
          <w:color w:val="auto"/>
          <w:sz w:val="28"/>
          <w:szCs w:val="28"/>
        </w:rPr>
      </w:pPr>
      <w:r>
        <w:rPr>
          <w:rFonts w:ascii="Times New Roman" w:hAnsi="Times New Roman" w:cs="Times New Roman"/>
          <w:b/>
          <w:color w:val="auto"/>
          <w:sz w:val="28"/>
          <w:szCs w:val="28"/>
        </w:rPr>
        <w:t>3.2</w:t>
      </w:r>
      <w:r w:rsidRPr="00DB5BB9">
        <w:rPr>
          <w:rFonts w:ascii="Times New Roman" w:hAnsi="Times New Roman" w:cs="Times New Roman"/>
          <w:b/>
          <w:color w:val="auto"/>
          <w:sz w:val="28"/>
          <w:szCs w:val="28"/>
        </w:rPr>
        <w:t xml:space="preserve">. Программы </w:t>
      </w:r>
      <w:r>
        <w:rPr>
          <w:rFonts w:ascii="Times New Roman" w:hAnsi="Times New Roman" w:cs="Times New Roman"/>
          <w:b/>
          <w:color w:val="auto"/>
          <w:sz w:val="28"/>
          <w:szCs w:val="28"/>
        </w:rPr>
        <w:t>коррекционной работы</w:t>
      </w:r>
    </w:p>
    <w:p w:rsidR="00DB5BB9" w:rsidRPr="00DB5BB9" w:rsidRDefault="00DB5BB9" w:rsidP="00DB5BB9">
      <w:pPr>
        <w:tabs>
          <w:tab w:val="left" w:pos="0"/>
          <w:tab w:val="right" w:leader="dot" w:pos="9639"/>
        </w:tabs>
        <w:spacing w:after="0" w:line="360" w:lineRule="auto"/>
        <w:ind w:firstLine="658"/>
        <w:jc w:val="both"/>
        <w:rPr>
          <w:rFonts w:ascii="Times New Roman" w:hAnsi="Times New Roman" w:cs="Times New Roman"/>
          <w:color w:val="auto"/>
          <w:sz w:val="28"/>
          <w:szCs w:val="28"/>
        </w:rPr>
      </w:pPr>
      <w:r w:rsidRPr="00DB5BB9">
        <w:rPr>
          <w:rFonts w:ascii="Times New Roman" w:hAnsi="Times New Roman" w:cs="Times New Roman"/>
          <w:bCs/>
          <w:color w:val="auto"/>
          <w:sz w:val="28"/>
          <w:szCs w:val="28"/>
        </w:rPr>
        <w:t xml:space="preserve">Программа коррекционной работы </w:t>
      </w:r>
      <w:r w:rsidRPr="00DB5BB9">
        <w:rPr>
          <w:rFonts w:ascii="Times New Roman" w:hAnsi="Times New Roman" w:cs="Times New Roman"/>
          <w:color w:val="auto"/>
          <w:sz w:val="28"/>
          <w:szCs w:val="28"/>
        </w:rPr>
        <w:t xml:space="preserve">должна предусматривать индивидуализацию специального сопровождения обучающегося с ЗПР. </w:t>
      </w:r>
      <w:r w:rsidRPr="00DB5BB9">
        <w:rPr>
          <w:rFonts w:ascii="Times New Roman" w:hAnsi="Times New Roman" w:cs="Times New Roman"/>
          <w:bCs/>
          <w:iCs/>
          <w:color w:val="auto"/>
          <w:sz w:val="28"/>
          <w:szCs w:val="28"/>
        </w:rPr>
        <w:t>Содержание программы коррекционной работы для каждого обучающегося</w:t>
      </w:r>
      <w:r w:rsidRPr="00DB5BB9">
        <w:rPr>
          <w:rFonts w:ascii="Times New Roman" w:hAnsi="Times New Roman" w:cs="Times New Roman"/>
          <w:color w:val="auto"/>
          <w:sz w:val="28"/>
          <w:szCs w:val="28"/>
        </w:rPr>
        <w:t xml:space="preserve"> определяется с учетом его особых образовательных потребностей на основе рекомендаций ПМПК, индивидуальной программы реабилитации. </w:t>
      </w:r>
    </w:p>
    <w:p w:rsidR="00DB5BB9" w:rsidRPr="00DB5BB9" w:rsidRDefault="00DB5BB9" w:rsidP="00DB5BB9">
      <w:pPr>
        <w:suppressAutoHyphens w:val="0"/>
        <w:autoSpaceDE w:val="0"/>
        <w:autoSpaceDN w:val="0"/>
        <w:adjustRightInd w:val="0"/>
        <w:spacing w:after="0" w:line="360" w:lineRule="auto"/>
        <w:ind w:firstLine="709"/>
        <w:jc w:val="both"/>
        <w:textAlignment w:val="center"/>
        <w:rPr>
          <w:rFonts w:ascii="Times New Roman" w:eastAsia="Times New Roman" w:hAnsi="Times New Roman" w:cs="Times New Roman"/>
          <w:color w:val="auto"/>
          <w:kern w:val="2"/>
          <w:sz w:val="28"/>
          <w:szCs w:val="28"/>
          <w:lang w:eastAsia="ru-RU"/>
        </w:rPr>
      </w:pPr>
      <w:r w:rsidRPr="00DB5BB9">
        <w:rPr>
          <w:rFonts w:ascii="Times New Roman" w:eastAsia="Times New Roman" w:hAnsi="Times New Roman" w:cs="Times New Roman"/>
          <w:color w:val="auto"/>
          <w:kern w:val="2"/>
          <w:sz w:val="28"/>
          <w:szCs w:val="28"/>
          <w:lang w:eastAsia="ru-RU"/>
        </w:rPr>
        <w:t xml:space="preserve">Целью программы коррекционной работы в соответствии с требованиями ФГОС </w:t>
      </w:r>
      <w:r w:rsidR="008D4417">
        <w:rPr>
          <w:rFonts w:ascii="Times New Roman" w:eastAsia="Times New Roman" w:hAnsi="Times New Roman" w:cs="Times New Roman"/>
          <w:color w:val="auto"/>
          <w:kern w:val="2"/>
          <w:sz w:val="28"/>
          <w:szCs w:val="28"/>
          <w:lang w:eastAsia="ru-RU"/>
        </w:rPr>
        <w:t>О</w:t>
      </w:r>
      <w:r w:rsidRPr="00DB5BB9">
        <w:rPr>
          <w:rFonts w:ascii="Times New Roman" w:eastAsia="Times New Roman" w:hAnsi="Times New Roman" w:cs="Times New Roman"/>
          <w:color w:val="auto"/>
          <w:kern w:val="2"/>
          <w:sz w:val="28"/>
          <w:szCs w:val="28"/>
          <w:lang w:eastAsia="ru-RU"/>
        </w:rPr>
        <w:t>ОО обучающихся с ОВЗ выступает создание системы комплексной помощи обу</w:t>
      </w:r>
      <w:r w:rsidR="004437D0">
        <w:rPr>
          <w:rFonts w:ascii="Times New Roman" w:eastAsia="Times New Roman" w:hAnsi="Times New Roman" w:cs="Times New Roman"/>
          <w:color w:val="auto"/>
          <w:kern w:val="2"/>
          <w:sz w:val="28"/>
          <w:szCs w:val="28"/>
          <w:lang w:eastAsia="ru-RU"/>
        </w:rPr>
        <w:t>чающимся с ЗПР в освоении АООП О</w:t>
      </w:r>
      <w:r w:rsidRPr="00DB5BB9">
        <w:rPr>
          <w:rFonts w:ascii="Times New Roman" w:eastAsia="Times New Roman" w:hAnsi="Times New Roman" w:cs="Times New Roman"/>
          <w:color w:val="auto"/>
          <w:kern w:val="2"/>
          <w:sz w:val="28"/>
          <w:szCs w:val="28"/>
          <w:lang w:eastAsia="ru-RU"/>
        </w:rPr>
        <w:t>ОО, коррекция недостатков в физическом и (или) психическом и речевом развитии обучающихся, их социальная адаптация.</w:t>
      </w:r>
    </w:p>
    <w:p w:rsidR="00DB5BB9" w:rsidRPr="00DB5BB9" w:rsidRDefault="00DB5BB9" w:rsidP="00DB5BB9">
      <w:pPr>
        <w:tabs>
          <w:tab w:val="left" w:pos="0"/>
          <w:tab w:val="right" w:leader="dot" w:pos="9639"/>
        </w:tabs>
        <w:spacing w:after="0" w:line="360" w:lineRule="auto"/>
        <w:ind w:firstLine="709"/>
        <w:jc w:val="both"/>
        <w:rPr>
          <w:rFonts w:ascii="Times New Roman" w:hAnsi="Times New Roman" w:cs="Times New Roman"/>
          <w:color w:val="auto"/>
          <w:sz w:val="28"/>
          <w:szCs w:val="28"/>
        </w:rPr>
      </w:pPr>
      <w:r w:rsidRPr="00DB5BB9">
        <w:rPr>
          <w:rFonts w:ascii="Times New Roman" w:hAnsi="Times New Roman"/>
          <w:bCs/>
          <w:color w:val="auto"/>
          <w:sz w:val="28"/>
          <w:szCs w:val="28"/>
        </w:rPr>
        <w:lastRenderedPageBreak/>
        <w:t>Направления и содержание</w:t>
      </w:r>
      <w:r>
        <w:rPr>
          <w:rFonts w:ascii="Times New Roman" w:hAnsi="Times New Roman"/>
          <w:bCs/>
          <w:color w:val="auto"/>
          <w:sz w:val="28"/>
          <w:szCs w:val="28"/>
        </w:rPr>
        <w:t xml:space="preserve"> программы коррекционной работы</w:t>
      </w:r>
      <w:r w:rsidRPr="00DB5BB9">
        <w:rPr>
          <w:rFonts w:ascii="Times New Roman" w:hAnsi="Times New Roman"/>
          <w:bCs/>
          <w:color w:val="auto"/>
          <w:sz w:val="28"/>
          <w:szCs w:val="28"/>
        </w:rPr>
        <w:t xml:space="preserve"> осуществляются во внеурочное время в объеме не менее 5 часов. Объем и содержание определяются в зависимости от образовательных потребностей обучающихся.</w:t>
      </w:r>
    </w:p>
    <w:p w:rsidR="00DB5BB9" w:rsidRPr="00DB5BB9" w:rsidRDefault="00DB5BB9" w:rsidP="00DB5BB9">
      <w:pPr>
        <w:spacing w:after="0" w:line="360" w:lineRule="auto"/>
        <w:ind w:firstLine="709"/>
        <w:jc w:val="both"/>
        <w:rPr>
          <w:rFonts w:ascii="Times New Roman" w:hAnsi="Times New Roman" w:cs="Times New Roman"/>
          <w:color w:val="auto"/>
          <w:sz w:val="28"/>
          <w:szCs w:val="28"/>
        </w:rPr>
      </w:pPr>
      <w:r w:rsidRPr="00DB5BB9">
        <w:rPr>
          <w:rFonts w:ascii="Times New Roman" w:hAnsi="Times New Roman" w:cs="Times New Roman"/>
          <w:color w:val="auto"/>
          <w:sz w:val="28"/>
          <w:szCs w:val="28"/>
        </w:rPr>
        <w:t>Программа коррекционной работы обеспечивает:</w:t>
      </w:r>
    </w:p>
    <w:p w:rsidR="00DB5BB9" w:rsidRPr="00DB5BB9" w:rsidRDefault="00DB5BB9" w:rsidP="00DB5BB9">
      <w:pPr>
        <w:suppressAutoHyphens w:val="0"/>
        <w:spacing w:after="0" w:line="360" w:lineRule="auto"/>
        <w:ind w:firstLine="709"/>
        <w:jc w:val="both"/>
        <w:rPr>
          <w:rFonts w:ascii="Times New Roman" w:hAnsi="Times New Roman" w:cs="Times New Roman"/>
          <w:color w:val="auto"/>
          <w:sz w:val="28"/>
          <w:szCs w:val="28"/>
        </w:rPr>
      </w:pPr>
      <w:r w:rsidRPr="00DB5BB9">
        <w:rPr>
          <w:rFonts w:ascii="Times New Roman" w:hAnsi="Times New Roman" w:cs="Times New Roman"/>
          <w:color w:val="auto"/>
          <w:sz w:val="28"/>
          <w:szCs w:val="28"/>
        </w:rPr>
        <w:t>выявление особых образовательных потребностей обучающихся с ЗПР, обусловленных недостатками в их физическом и (или) психическом развитии;</w:t>
      </w:r>
    </w:p>
    <w:p w:rsidR="00DB5BB9" w:rsidRPr="00DB5BB9" w:rsidRDefault="00DB5BB9" w:rsidP="00DB5BB9">
      <w:pPr>
        <w:suppressAutoHyphens w:val="0"/>
        <w:spacing w:after="0" w:line="360" w:lineRule="auto"/>
        <w:ind w:firstLine="709"/>
        <w:jc w:val="both"/>
        <w:rPr>
          <w:rFonts w:ascii="Times New Roman" w:hAnsi="Times New Roman" w:cs="Times New Roman"/>
          <w:color w:val="auto"/>
          <w:sz w:val="28"/>
          <w:szCs w:val="28"/>
        </w:rPr>
      </w:pPr>
      <w:r w:rsidRPr="00DB5BB9">
        <w:rPr>
          <w:rFonts w:ascii="Times New Roman" w:hAnsi="Times New Roman" w:cs="Times New Roman"/>
          <w:color w:val="auto"/>
          <w:sz w:val="28"/>
          <w:szCs w:val="28"/>
        </w:rPr>
        <w:t>создание адекватных условий для реализации особых образовательных потребностей обучающихся с ЗПР;</w:t>
      </w:r>
    </w:p>
    <w:p w:rsidR="00DB5BB9" w:rsidRPr="00DB5BB9" w:rsidRDefault="00DB5BB9" w:rsidP="00DB5BB9">
      <w:pPr>
        <w:suppressAutoHyphens w:val="0"/>
        <w:spacing w:after="0" w:line="360" w:lineRule="auto"/>
        <w:ind w:firstLine="709"/>
        <w:jc w:val="both"/>
        <w:rPr>
          <w:rFonts w:ascii="Times New Roman" w:hAnsi="Times New Roman" w:cs="Times New Roman"/>
          <w:color w:val="auto"/>
          <w:sz w:val="28"/>
          <w:szCs w:val="28"/>
        </w:rPr>
      </w:pPr>
      <w:r w:rsidRPr="00DB5BB9">
        <w:rPr>
          <w:rFonts w:ascii="Times New Roman" w:hAnsi="Times New Roman" w:cs="Times New Roman"/>
          <w:color w:val="auto"/>
          <w:sz w:val="28"/>
          <w:szCs w:val="28"/>
        </w:rPr>
        <w:t>осуществление индивидуально-ориентированного психолого-медико-педагогического сопровождения обучающихся с ЗПР с учетом их особых образовательных потребностей;</w:t>
      </w:r>
    </w:p>
    <w:p w:rsidR="00DB5BB9" w:rsidRPr="00DB5BB9" w:rsidRDefault="00DB5BB9" w:rsidP="00DB5BB9">
      <w:pPr>
        <w:suppressAutoHyphens w:val="0"/>
        <w:spacing w:after="0" w:line="360" w:lineRule="auto"/>
        <w:ind w:firstLine="709"/>
        <w:jc w:val="both"/>
        <w:rPr>
          <w:rFonts w:ascii="Times New Roman" w:hAnsi="Times New Roman" w:cs="Times New Roman"/>
          <w:color w:val="auto"/>
          <w:sz w:val="28"/>
          <w:szCs w:val="28"/>
        </w:rPr>
      </w:pPr>
      <w:r w:rsidRPr="00DB5BB9">
        <w:rPr>
          <w:rFonts w:ascii="Times New Roman" w:hAnsi="Times New Roman" w:cs="Times New Roman"/>
          <w:color w:val="auto"/>
          <w:sz w:val="28"/>
          <w:szCs w:val="28"/>
        </w:rPr>
        <w:t>оказание помощи в ос</w:t>
      </w:r>
      <w:r w:rsidR="004437D0">
        <w:rPr>
          <w:rFonts w:ascii="Times New Roman" w:hAnsi="Times New Roman" w:cs="Times New Roman"/>
          <w:color w:val="auto"/>
          <w:sz w:val="28"/>
          <w:szCs w:val="28"/>
        </w:rPr>
        <w:t>воении обучающимися с ЗПР АООП О</w:t>
      </w:r>
      <w:r w:rsidRPr="00DB5BB9">
        <w:rPr>
          <w:rFonts w:ascii="Times New Roman" w:hAnsi="Times New Roman" w:cs="Times New Roman"/>
          <w:color w:val="auto"/>
          <w:sz w:val="28"/>
          <w:szCs w:val="28"/>
        </w:rPr>
        <w:t>ОО;</w:t>
      </w:r>
    </w:p>
    <w:p w:rsidR="00DB5BB9" w:rsidRPr="00DB5BB9" w:rsidRDefault="00DB5BB9" w:rsidP="00DB5BB9">
      <w:pPr>
        <w:suppressAutoHyphens w:val="0"/>
        <w:spacing w:after="0" w:line="360" w:lineRule="auto"/>
        <w:ind w:firstLine="709"/>
        <w:jc w:val="both"/>
        <w:rPr>
          <w:rFonts w:ascii="Times New Roman" w:hAnsi="Times New Roman" w:cs="Times New Roman"/>
          <w:color w:val="auto"/>
          <w:sz w:val="28"/>
          <w:szCs w:val="28"/>
        </w:rPr>
      </w:pPr>
      <w:r w:rsidRPr="00DB5BB9">
        <w:rPr>
          <w:rFonts w:ascii="Times New Roman" w:hAnsi="Times New Roman" w:cs="Times New Roman"/>
          <w:color w:val="auto"/>
          <w:sz w:val="28"/>
          <w:szCs w:val="28"/>
        </w:rPr>
        <w:t xml:space="preserve">возможность развития коммуникации, социальных и бытовых навыков, адекватного учебного поведения, взаимодействия </w:t>
      </w:r>
      <w:proofErr w:type="gramStart"/>
      <w:r w:rsidRPr="00DB5BB9">
        <w:rPr>
          <w:rFonts w:ascii="Times New Roman" w:hAnsi="Times New Roman" w:cs="Times New Roman"/>
          <w:color w:val="auto"/>
          <w:sz w:val="28"/>
          <w:szCs w:val="28"/>
        </w:rPr>
        <w:t>со</w:t>
      </w:r>
      <w:proofErr w:type="gramEnd"/>
      <w:r w:rsidRPr="00DB5BB9">
        <w:rPr>
          <w:rFonts w:ascii="Times New Roman" w:hAnsi="Times New Roman" w:cs="Times New Roman"/>
          <w:color w:val="auto"/>
          <w:sz w:val="28"/>
          <w:szCs w:val="28"/>
        </w:rPr>
        <w:t xml:space="preserve"> взрослыми и детьми, формированию представлений об окружающем мире и собственных возможностях.</w:t>
      </w:r>
    </w:p>
    <w:p w:rsidR="00DB5BB9" w:rsidRPr="00DB5BB9" w:rsidRDefault="00DB5BB9" w:rsidP="00DB5BB9">
      <w:pPr>
        <w:spacing w:after="0" w:line="360" w:lineRule="auto"/>
        <w:ind w:firstLine="709"/>
        <w:jc w:val="both"/>
        <w:rPr>
          <w:rFonts w:ascii="Times New Roman" w:hAnsi="Times New Roman" w:cs="Times New Roman"/>
          <w:color w:val="auto"/>
          <w:sz w:val="28"/>
          <w:szCs w:val="28"/>
        </w:rPr>
      </w:pPr>
      <w:r w:rsidRPr="00DB5BB9">
        <w:rPr>
          <w:rFonts w:ascii="Times New Roman" w:hAnsi="Times New Roman" w:cs="Times New Roman"/>
          <w:color w:val="auto"/>
          <w:sz w:val="28"/>
          <w:szCs w:val="28"/>
        </w:rPr>
        <w:t>Программа коррекционной работы должна содержать:</w:t>
      </w:r>
    </w:p>
    <w:p w:rsidR="00DB5BB9" w:rsidRPr="00DB5BB9" w:rsidRDefault="00DB5BB9" w:rsidP="00DB5BB9">
      <w:pPr>
        <w:spacing w:after="0" w:line="360" w:lineRule="auto"/>
        <w:ind w:firstLine="709"/>
        <w:jc w:val="both"/>
        <w:rPr>
          <w:rFonts w:ascii="Times New Roman" w:hAnsi="Times New Roman" w:cs="Times New Roman"/>
          <w:color w:val="auto"/>
          <w:sz w:val="28"/>
          <w:szCs w:val="28"/>
          <w:shd w:val="clear" w:color="auto" w:fill="FFFFFF"/>
        </w:rPr>
      </w:pPr>
      <w:r w:rsidRPr="00DB5BB9">
        <w:rPr>
          <w:rFonts w:ascii="Times New Roman" w:hAnsi="Times New Roman" w:cs="Times New Roman"/>
          <w:color w:val="auto"/>
          <w:sz w:val="28"/>
          <w:szCs w:val="28"/>
        </w:rPr>
        <w:t>перечень, содержание и план реализации коррекционно-развивающих занятий, обеспечивающих удовлетворение особых образовательных потребностей обучающи</w:t>
      </w:r>
      <w:r w:rsidR="004437D0">
        <w:rPr>
          <w:rFonts w:ascii="Times New Roman" w:hAnsi="Times New Roman" w:cs="Times New Roman"/>
          <w:color w:val="auto"/>
          <w:sz w:val="28"/>
          <w:szCs w:val="28"/>
        </w:rPr>
        <w:t>хся с ЗПР, и освоение ими АООП О</w:t>
      </w:r>
      <w:r w:rsidRPr="00DB5BB9">
        <w:rPr>
          <w:rFonts w:ascii="Times New Roman" w:hAnsi="Times New Roman" w:cs="Times New Roman"/>
          <w:color w:val="auto"/>
          <w:sz w:val="28"/>
          <w:szCs w:val="28"/>
        </w:rPr>
        <w:t>ОО;</w:t>
      </w:r>
    </w:p>
    <w:p w:rsidR="00DB5BB9" w:rsidRPr="00DB5BB9" w:rsidRDefault="00DB5BB9" w:rsidP="00DB5BB9">
      <w:pPr>
        <w:spacing w:after="0" w:line="360" w:lineRule="auto"/>
        <w:ind w:firstLine="709"/>
        <w:jc w:val="both"/>
        <w:rPr>
          <w:rFonts w:ascii="Times New Roman" w:hAnsi="Times New Roman" w:cs="Times New Roman"/>
          <w:color w:val="auto"/>
          <w:sz w:val="28"/>
          <w:szCs w:val="28"/>
        </w:rPr>
      </w:pPr>
      <w:r w:rsidRPr="00DB5BB9">
        <w:rPr>
          <w:rFonts w:ascii="Times New Roman" w:hAnsi="Times New Roman" w:cs="Times New Roman"/>
          <w:color w:val="auto"/>
          <w:sz w:val="28"/>
          <w:szCs w:val="28"/>
          <w:shd w:val="clear" w:color="auto" w:fill="FFFFFF"/>
        </w:rPr>
        <w:t>систему комплексного психолого-медико-педагогического и социального сопровождения обучающихся с ЗПР в условиях образовательного процесса, включающего психолого-медико-педагогическое обследование обучающихся с целью выявления особых образовательных потребностей обучающихся, мониторинг динамики развити</w:t>
      </w:r>
      <w:r w:rsidR="004437D0">
        <w:rPr>
          <w:rFonts w:ascii="Times New Roman" w:hAnsi="Times New Roman" w:cs="Times New Roman"/>
          <w:color w:val="auto"/>
          <w:sz w:val="28"/>
          <w:szCs w:val="28"/>
          <w:shd w:val="clear" w:color="auto" w:fill="FFFFFF"/>
        </w:rPr>
        <w:t>я и успешности в освоении АООП О</w:t>
      </w:r>
      <w:r w:rsidRPr="00DB5BB9">
        <w:rPr>
          <w:rFonts w:ascii="Times New Roman" w:hAnsi="Times New Roman" w:cs="Times New Roman"/>
          <w:color w:val="auto"/>
          <w:sz w:val="28"/>
          <w:szCs w:val="28"/>
          <w:shd w:val="clear" w:color="auto" w:fill="FFFFFF"/>
        </w:rPr>
        <w:t>ОО</w:t>
      </w:r>
      <w:r w:rsidRPr="00DB5BB9">
        <w:rPr>
          <w:rFonts w:ascii="Times New Roman" w:hAnsi="Times New Roman" w:cs="Times New Roman"/>
          <w:color w:val="auto"/>
          <w:sz w:val="28"/>
          <w:szCs w:val="28"/>
        </w:rPr>
        <w:t>, корректировку коррекционных мероприятий;</w:t>
      </w:r>
    </w:p>
    <w:p w:rsidR="00DB5BB9" w:rsidRPr="00DB5BB9" w:rsidRDefault="00DB5BB9" w:rsidP="00DB5BB9">
      <w:pPr>
        <w:suppressAutoHyphens w:val="0"/>
        <w:spacing w:after="0" w:line="360" w:lineRule="auto"/>
        <w:ind w:firstLine="709"/>
        <w:jc w:val="both"/>
        <w:rPr>
          <w:rFonts w:ascii="Times New Roman" w:hAnsi="Times New Roman" w:cs="Times New Roman"/>
          <w:color w:val="auto"/>
          <w:sz w:val="28"/>
          <w:szCs w:val="28"/>
        </w:rPr>
      </w:pPr>
      <w:r w:rsidRPr="00DB5BB9">
        <w:rPr>
          <w:rFonts w:ascii="Times New Roman" w:hAnsi="Times New Roman" w:cs="Times New Roman"/>
          <w:color w:val="auto"/>
          <w:sz w:val="28"/>
          <w:szCs w:val="28"/>
        </w:rPr>
        <w:t xml:space="preserve">механизм взаимодействия в разработке и реализации коррекционных мероприятий педагогов, специалистов в области коррекционной педагогики и психологии, медицинских работников организации и других организаций, специализирующихся в области семьи и других институтов общества, который </w:t>
      </w:r>
      <w:r w:rsidRPr="00DB5BB9">
        <w:rPr>
          <w:rFonts w:ascii="Times New Roman" w:hAnsi="Times New Roman" w:cs="Times New Roman"/>
          <w:color w:val="auto"/>
          <w:sz w:val="28"/>
          <w:szCs w:val="28"/>
        </w:rPr>
        <w:lastRenderedPageBreak/>
        <w:t>должен обеспечиваться в единстве урочной, внеурочной и внешкольной деятельности;</w:t>
      </w:r>
    </w:p>
    <w:p w:rsidR="00DB5BB9" w:rsidRPr="00DB5BB9" w:rsidRDefault="00DB5BB9" w:rsidP="00DB5BB9">
      <w:pPr>
        <w:suppressAutoHyphens w:val="0"/>
        <w:spacing w:after="0" w:line="360" w:lineRule="auto"/>
        <w:ind w:firstLine="709"/>
        <w:jc w:val="both"/>
        <w:rPr>
          <w:rFonts w:ascii="Times New Roman" w:hAnsi="Times New Roman" w:cs="Times New Roman"/>
          <w:color w:val="auto"/>
          <w:sz w:val="28"/>
          <w:szCs w:val="28"/>
        </w:rPr>
      </w:pPr>
      <w:r w:rsidRPr="00DB5BB9">
        <w:rPr>
          <w:rFonts w:ascii="Times New Roman" w:hAnsi="Times New Roman" w:cs="Times New Roman"/>
          <w:color w:val="auto"/>
          <w:sz w:val="28"/>
          <w:szCs w:val="28"/>
        </w:rPr>
        <w:t>планируемые результаты коррекционной работы.</w:t>
      </w:r>
    </w:p>
    <w:p w:rsidR="00DB5BB9" w:rsidRPr="00DB5BB9" w:rsidRDefault="00DB5BB9" w:rsidP="00DB5BB9">
      <w:pPr>
        <w:suppressAutoHyphens w:val="0"/>
        <w:autoSpaceDE w:val="0"/>
        <w:autoSpaceDN w:val="0"/>
        <w:adjustRightInd w:val="0"/>
        <w:spacing w:after="0" w:line="360" w:lineRule="auto"/>
        <w:ind w:firstLine="454"/>
        <w:jc w:val="both"/>
        <w:textAlignment w:val="center"/>
        <w:rPr>
          <w:rFonts w:ascii="Times New Roman" w:eastAsia="Times New Roman" w:hAnsi="Times New Roman" w:cs="Times New Roman"/>
          <w:color w:val="auto"/>
          <w:kern w:val="0"/>
          <w:sz w:val="28"/>
          <w:szCs w:val="28"/>
        </w:rPr>
      </w:pPr>
      <w:r w:rsidRPr="00DB5BB9">
        <w:rPr>
          <w:rFonts w:ascii="Times New Roman" w:eastAsia="Times New Roman" w:hAnsi="Times New Roman" w:cs="Times New Roman"/>
          <w:color w:val="auto"/>
          <w:kern w:val="0"/>
          <w:sz w:val="28"/>
          <w:szCs w:val="28"/>
        </w:rPr>
        <w:t xml:space="preserve">Программа коррекционной работы должна </w:t>
      </w:r>
      <w:r w:rsidRPr="00DB5BB9">
        <w:rPr>
          <w:rFonts w:ascii="Times New Roman" w:eastAsia="Times New Roman" w:hAnsi="Times New Roman" w:cs="Times New Roman"/>
          <w:color w:val="auto"/>
          <w:spacing w:val="2"/>
          <w:kern w:val="0"/>
          <w:sz w:val="28"/>
          <w:szCs w:val="28"/>
        </w:rPr>
        <w:t>включать в себя взаимосвязанные на</w:t>
      </w:r>
      <w:r w:rsidRPr="00DB5BB9">
        <w:rPr>
          <w:rFonts w:ascii="Times New Roman" w:eastAsia="Times New Roman" w:hAnsi="Times New Roman" w:cs="Times New Roman"/>
          <w:color w:val="auto"/>
          <w:kern w:val="0"/>
          <w:sz w:val="28"/>
          <w:szCs w:val="28"/>
        </w:rPr>
        <w:t>правления, отражающие её основное содержание:</w:t>
      </w:r>
    </w:p>
    <w:p w:rsidR="00DB5BB9" w:rsidRPr="00DB5BB9" w:rsidRDefault="00DB5BB9" w:rsidP="00DB5BB9">
      <w:pPr>
        <w:suppressAutoHyphens w:val="0"/>
        <w:spacing w:after="0" w:line="360" w:lineRule="auto"/>
        <w:ind w:firstLine="680"/>
        <w:contextualSpacing/>
        <w:jc w:val="both"/>
        <w:outlineLvl w:val="1"/>
        <w:rPr>
          <w:rFonts w:ascii="Times New Roman" w:eastAsia="Times New Roman" w:hAnsi="Times New Roman" w:cs="Times New Roman"/>
          <w:color w:val="auto"/>
          <w:kern w:val="0"/>
          <w:sz w:val="28"/>
          <w:szCs w:val="24"/>
          <w:lang w:eastAsia="ru-RU"/>
        </w:rPr>
      </w:pPr>
      <w:r w:rsidRPr="00DB5BB9">
        <w:rPr>
          <w:rFonts w:ascii="Times New Roman" w:eastAsia="Times New Roman" w:hAnsi="Times New Roman" w:cs="Times New Roman"/>
          <w:iCs/>
          <w:color w:val="auto"/>
          <w:spacing w:val="2"/>
          <w:kern w:val="0"/>
          <w:sz w:val="28"/>
          <w:szCs w:val="24"/>
          <w:lang w:eastAsia="ru-RU"/>
        </w:rPr>
        <w:t>диагностическая работа,</w:t>
      </w:r>
      <w:r w:rsidRPr="00DB5BB9">
        <w:rPr>
          <w:rFonts w:ascii="Times New Roman" w:eastAsia="Times New Roman" w:hAnsi="Times New Roman" w:cs="Times New Roman"/>
          <w:color w:val="auto"/>
          <w:spacing w:val="2"/>
          <w:kern w:val="0"/>
          <w:sz w:val="28"/>
          <w:szCs w:val="24"/>
          <w:lang w:eastAsia="ru-RU"/>
        </w:rPr>
        <w:t xml:space="preserve"> обеспечивающая </w:t>
      </w:r>
      <w:r w:rsidRPr="00DB5BB9">
        <w:rPr>
          <w:rFonts w:ascii="Times New Roman" w:eastAsia="Times New Roman" w:hAnsi="Times New Roman" w:cs="Times New Roman"/>
          <w:color w:val="auto"/>
          <w:kern w:val="0"/>
          <w:sz w:val="28"/>
          <w:szCs w:val="24"/>
          <w:lang w:eastAsia="ru-RU"/>
        </w:rPr>
        <w:t>проведение комплексного обследования обучающихся с ЗПР и подготовку ре</w:t>
      </w:r>
      <w:r w:rsidRPr="00DB5BB9">
        <w:rPr>
          <w:rFonts w:ascii="Times New Roman" w:eastAsia="Times New Roman" w:hAnsi="Times New Roman" w:cs="Times New Roman"/>
          <w:color w:val="auto"/>
          <w:spacing w:val="2"/>
          <w:kern w:val="0"/>
          <w:sz w:val="28"/>
          <w:szCs w:val="24"/>
          <w:lang w:eastAsia="ru-RU"/>
        </w:rPr>
        <w:t xml:space="preserve">комендаций по оказанию им </w:t>
      </w:r>
      <w:proofErr w:type="spellStart"/>
      <w:r w:rsidRPr="00DB5BB9">
        <w:rPr>
          <w:rFonts w:ascii="Times New Roman" w:eastAsia="Times New Roman" w:hAnsi="Times New Roman" w:cs="Times New Roman"/>
          <w:color w:val="auto"/>
          <w:spacing w:val="2"/>
          <w:kern w:val="0"/>
          <w:sz w:val="28"/>
          <w:szCs w:val="24"/>
          <w:lang w:eastAsia="ru-RU"/>
        </w:rPr>
        <w:t>психолого­медико­педагогиче</w:t>
      </w:r>
      <w:r w:rsidRPr="00DB5BB9">
        <w:rPr>
          <w:rFonts w:ascii="Times New Roman" w:eastAsia="Times New Roman" w:hAnsi="Times New Roman" w:cs="Times New Roman"/>
          <w:color w:val="auto"/>
          <w:kern w:val="0"/>
          <w:sz w:val="28"/>
          <w:szCs w:val="24"/>
          <w:lang w:eastAsia="ru-RU"/>
        </w:rPr>
        <w:t>ской</w:t>
      </w:r>
      <w:proofErr w:type="spellEnd"/>
      <w:r w:rsidRPr="00DB5BB9">
        <w:rPr>
          <w:rFonts w:ascii="Times New Roman" w:eastAsia="Times New Roman" w:hAnsi="Times New Roman" w:cs="Times New Roman"/>
          <w:color w:val="auto"/>
          <w:kern w:val="0"/>
          <w:sz w:val="28"/>
          <w:szCs w:val="24"/>
          <w:lang w:eastAsia="ru-RU"/>
        </w:rPr>
        <w:t xml:space="preserve"> помощи;</w:t>
      </w:r>
    </w:p>
    <w:p w:rsidR="00DB5BB9" w:rsidRPr="00DB5BB9" w:rsidRDefault="00DB5BB9" w:rsidP="00DB5BB9">
      <w:pPr>
        <w:suppressAutoHyphens w:val="0"/>
        <w:spacing w:after="0" w:line="360" w:lineRule="auto"/>
        <w:ind w:firstLine="680"/>
        <w:contextualSpacing/>
        <w:jc w:val="both"/>
        <w:outlineLvl w:val="1"/>
        <w:rPr>
          <w:rFonts w:ascii="Times New Roman" w:eastAsia="Times New Roman" w:hAnsi="Times New Roman" w:cs="Times New Roman"/>
          <w:color w:val="auto"/>
          <w:kern w:val="0"/>
          <w:sz w:val="28"/>
          <w:szCs w:val="24"/>
          <w:lang w:eastAsia="ru-RU"/>
        </w:rPr>
      </w:pPr>
      <w:proofErr w:type="spellStart"/>
      <w:r w:rsidRPr="00DB5BB9">
        <w:rPr>
          <w:rFonts w:ascii="Times New Roman" w:eastAsia="Times New Roman" w:hAnsi="Times New Roman" w:cs="Times New Roman"/>
          <w:iCs/>
          <w:color w:val="auto"/>
          <w:kern w:val="0"/>
          <w:sz w:val="28"/>
          <w:szCs w:val="24"/>
          <w:lang w:eastAsia="ru-RU"/>
        </w:rPr>
        <w:t>коррекционно­развивающая</w:t>
      </w:r>
      <w:proofErr w:type="spellEnd"/>
      <w:r w:rsidRPr="00DB5BB9">
        <w:rPr>
          <w:rFonts w:ascii="Times New Roman" w:eastAsia="Times New Roman" w:hAnsi="Times New Roman" w:cs="Times New Roman"/>
          <w:iCs/>
          <w:color w:val="auto"/>
          <w:kern w:val="0"/>
          <w:sz w:val="28"/>
          <w:szCs w:val="24"/>
          <w:lang w:eastAsia="ru-RU"/>
        </w:rPr>
        <w:t xml:space="preserve"> работа,</w:t>
      </w:r>
      <w:r w:rsidRPr="00DB5BB9">
        <w:rPr>
          <w:rFonts w:ascii="Times New Roman" w:eastAsia="Times New Roman" w:hAnsi="Times New Roman" w:cs="Times New Roman"/>
          <w:color w:val="auto"/>
          <w:kern w:val="0"/>
          <w:sz w:val="28"/>
          <w:szCs w:val="24"/>
          <w:lang w:eastAsia="ru-RU"/>
        </w:rPr>
        <w:t xml:space="preserve"> обеспечивающая своевременную специализированную помощь в освоении содержания образования и коррекцию недостатков в психофизическом развитии обучающихся с ЗПР; </w:t>
      </w:r>
    </w:p>
    <w:p w:rsidR="00DB5BB9" w:rsidRPr="00DB5BB9" w:rsidRDefault="00DB5BB9" w:rsidP="00DB5BB9">
      <w:pPr>
        <w:suppressAutoHyphens w:val="0"/>
        <w:spacing w:after="0" w:line="360" w:lineRule="auto"/>
        <w:ind w:firstLine="680"/>
        <w:contextualSpacing/>
        <w:jc w:val="both"/>
        <w:outlineLvl w:val="1"/>
        <w:rPr>
          <w:rFonts w:ascii="Times New Roman" w:eastAsia="Times New Roman" w:hAnsi="Times New Roman" w:cs="Times New Roman"/>
          <w:color w:val="auto"/>
          <w:spacing w:val="-2"/>
          <w:kern w:val="0"/>
          <w:sz w:val="28"/>
          <w:szCs w:val="24"/>
          <w:lang w:eastAsia="ru-RU"/>
        </w:rPr>
      </w:pPr>
      <w:r w:rsidRPr="00DB5BB9">
        <w:rPr>
          <w:rFonts w:ascii="Times New Roman" w:eastAsia="Times New Roman" w:hAnsi="Times New Roman" w:cs="Times New Roman"/>
          <w:iCs/>
          <w:color w:val="auto"/>
          <w:spacing w:val="2"/>
          <w:kern w:val="0"/>
          <w:sz w:val="28"/>
          <w:szCs w:val="24"/>
          <w:lang w:eastAsia="ru-RU"/>
        </w:rPr>
        <w:t>консультативная работа,</w:t>
      </w:r>
      <w:r w:rsidRPr="00DB5BB9">
        <w:rPr>
          <w:rFonts w:ascii="Times New Roman" w:eastAsia="Times New Roman" w:hAnsi="Times New Roman" w:cs="Times New Roman"/>
          <w:color w:val="auto"/>
          <w:spacing w:val="2"/>
          <w:kern w:val="0"/>
          <w:sz w:val="28"/>
          <w:szCs w:val="24"/>
          <w:lang w:eastAsia="ru-RU"/>
        </w:rPr>
        <w:t xml:space="preserve"> обеспечивающая непрерывность специального сопровождения обучающихся с ЗПР и их семей по вопросам реализации </w:t>
      </w:r>
      <w:r w:rsidRPr="00DB5BB9">
        <w:rPr>
          <w:rFonts w:ascii="Times New Roman" w:eastAsia="Times New Roman" w:hAnsi="Times New Roman" w:cs="Times New Roman"/>
          <w:color w:val="auto"/>
          <w:kern w:val="0"/>
          <w:sz w:val="28"/>
          <w:szCs w:val="24"/>
          <w:lang w:eastAsia="ru-RU"/>
        </w:rPr>
        <w:t xml:space="preserve">дифференцированных </w:t>
      </w:r>
      <w:proofErr w:type="spellStart"/>
      <w:r w:rsidRPr="00DB5BB9">
        <w:rPr>
          <w:rFonts w:ascii="Times New Roman" w:eastAsia="Times New Roman" w:hAnsi="Times New Roman" w:cs="Times New Roman"/>
          <w:color w:val="auto"/>
          <w:kern w:val="0"/>
          <w:sz w:val="28"/>
          <w:szCs w:val="24"/>
          <w:lang w:eastAsia="ru-RU"/>
        </w:rPr>
        <w:t>психолого­педагогических</w:t>
      </w:r>
      <w:proofErr w:type="spellEnd"/>
      <w:r w:rsidRPr="00DB5BB9">
        <w:rPr>
          <w:rFonts w:ascii="Times New Roman" w:eastAsia="Times New Roman" w:hAnsi="Times New Roman" w:cs="Times New Roman"/>
          <w:color w:val="auto"/>
          <w:kern w:val="0"/>
          <w:sz w:val="28"/>
          <w:szCs w:val="24"/>
          <w:lang w:eastAsia="ru-RU"/>
        </w:rPr>
        <w:t xml:space="preserve"> условий об</w:t>
      </w:r>
      <w:r w:rsidRPr="00DB5BB9">
        <w:rPr>
          <w:rFonts w:ascii="Times New Roman" w:eastAsia="Times New Roman" w:hAnsi="Times New Roman" w:cs="Times New Roman"/>
          <w:color w:val="auto"/>
          <w:spacing w:val="-2"/>
          <w:kern w:val="0"/>
          <w:sz w:val="28"/>
          <w:szCs w:val="24"/>
          <w:lang w:eastAsia="ru-RU"/>
        </w:rPr>
        <w:t>учения, воспитания, коррекции, развития и социализации;</w:t>
      </w:r>
    </w:p>
    <w:p w:rsidR="00DB5BB9" w:rsidRPr="00DB5BB9" w:rsidRDefault="00DB5BB9" w:rsidP="00DB5BB9">
      <w:pPr>
        <w:suppressAutoHyphens w:val="0"/>
        <w:spacing w:after="0" w:line="360" w:lineRule="auto"/>
        <w:ind w:firstLine="680"/>
        <w:contextualSpacing/>
        <w:jc w:val="both"/>
        <w:outlineLvl w:val="1"/>
        <w:rPr>
          <w:rFonts w:ascii="Times New Roman" w:eastAsia="Times New Roman" w:hAnsi="Times New Roman" w:cs="Times New Roman"/>
          <w:color w:val="auto"/>
          <w:kern w:val="0"/>
          <w:sz w:val="28"/>
          <w:szCs w:val="24"/>
          <w:lang w:eastAsia="ru-RU"/>
        </w:rPr>
      </w:pPr>
      <w:proofErr w:type="spellStart"/>
      <w:r w:rsidRPr="00DB5BB9">
        <w:rPr>
          <w:rFonts w:ascii="Times New Roman" w:eastAsia="Times New Roman" w:hAnsi="Times New Roman" w:cs="Times New Roman"/>
          <w:iCs/>
          <w:color w:val="auto"/>
          <w:spacing w:val="2"/>
          <w:kern w:val="0"/>
          <w:sz w:val="28"/>
          <w:szCs w:val="24"/>
          <w:lang w:eastAsia="ru-RU"/>
        </w:rPr>
        <w:t>информационно­просветительская</w:t>
      </w:r>
      <w:proofErr w:type="spellEnd"/>
      <w:r w:rsidRPr="00DB5BB9">
        <w:rPr>
          <w:rFonts w:ascii="Times New Roman" w:eastAsia="Times New Roman" w:hAnsi="Times New Roman" w:cs="Times New Roman"/>
          <w:iCs/>
          <w:color w:val="auto"/>
          <w:spacing w:val="2"/>
          <w:kern w:val="0"/>
          <w:sz w:val="28"/>
          <w:szCs w:val="24"/>
          <w:lang w:eastAsia="ru-RU"/>
        </w:rPr>
        <w:t xml:space="preserve"> работа,</w:t>
      </w:r>
      <w:r w:rsidRPr="00DB5BB9">
        <w:rPr>
          <w:rFonts w:ascii="Times New Roman" w:eastAsia="Times New Roman" w:hAnsi="Times New Roman" w:cs="Times New Roman"/>
          <w:color w:val="auto"/>
          <w:spacing w:val="2"/>
          <w:kern w:val="0"/>
          <w:sz w:val="28"/>
          <w:szCs w:val="24"/>
          <w:lang w:eastAsia="ru-RU"/>
        </w:rPr>
        <w:t xml:space="preserve"> направленная на разъяснительную деятельность по вопросам, связанным </w:t>
      </w:r>
      <w:r w:rsidRPr="00DB5BB9">
        <w:rPr>
          <w:rFonts w:ascii="Times New Roman" w:eastAsia="Times New Roman" w:hAnsi="Times New Roman" w:cs="Times New Roman"/>
          <w:color w:val="auto"/>
          <w:kern w:val="0"/>
          <w:sz w:val="28"/>
          <w:szCs w:val="24"/>
          <w:lang w:eastAsia="ru-RU"/>
        </w:rPr>
        <w:t>с особенностями образовательного процесса для обучающихся с ЗПР, со всеми участниками образовательных отношений — обучающимися, их родителями (законными представителями), педагогическими работниками.</w:t>
      </w:r>
    </w:p>
    <w:p w:rsidR="00DB5BB9" w:rsidRPr="00DB5BB9" w:rsidRDefault="00DB5BB9" w:rsidP="00DB5BB9">
      <w:pPr>
        <w:spacing w:after="0" w:line="360" w:lineRule="auto"/>
        <w:ind w:firstLine="709"/>
        <w:jc w:val="both"/>
        <w:rPr>
          <w:rFonts w:ascii="Times New Roman" w:hAnsi="Times New Roman" w:cs="Times New Roman"/>
          <w:color w:val="auto"/>
          <w:sz w:val="28"/>
          <w:szCs w:val="28"/>
        </w:rPr>
      </w:pPr>
      <w:proofErr w:type="spellStart"/>
      <w:r w:rsidRPr="00DB5BB9">
        <w:rPr>
          <w:rFonts w:hAnsi="Times New Roman"/>
          <w:color w:val="auto"/>
          <w:sz w:val="28"/>
          <w:szCs w:val="28"/>
        </w:rPr>
        <w:t>Коррекционнаяработадолжнавключатьсистематическоепсихолог</w:t>
      </w:r>
      <w:proofErr w:type="gramStart"/>
      <w:r w:rsidRPr="00DB5BB9">
        <w:rPr>
          <w:rFonts w:hAnsi="Times New Roman"/>
          <w:color w:val="auto"/>
          <w:sz w:val="28"/>
          <w:szCs w:val="28"/>
        </w:rPr>
        <w:t>о</w:t>
      </w:r>
      <w:proofErr w:type="spellEnd"/>
      <w:r w:rsidRPr="00DB5BB9">
        <w:rPr>
          <w:rFonts w:ascii="Times New Roman"/>
          <w:color w:val="auto"/>
          <w:sz w:val="28"/>
          <w:szCs w:val="28"/>
        </w:rPr>
        <w:t>-</w:t>
      </w:r>
      <w:proofErr w:type="gramEnd"/>
      <w:r w:rsidRPr="00DB5BB9">
        <w:rPr>
          <w:rFonts w:ascii="Times New Roman"/>
          <w:color w:val="auto"/>
          <w:sz w:val="28"/>
          <w:szCs w:val="28"/>
        </w:rPr>
        <w:t xml:space="preserve"> </w:t>
      </w:r>
      <w:proofErr w:type="spellStart"/>
      <w:r w:rsidRPr="00DB5BB9">
        <w:rPr>
          <w:rFonts w:hAnsi="Times New Roman"/>
          <w:color w:val="auto"/>
          <w:sz w:val="28"/>
          <w:szCs w:val="28"/>
        </w:rPr>
        <w:t>педагогическоенаблюдениевучебнойивнеурочнойдеятельности</w:t>
      </w:r>
      <w:proofErr w:type="spellEnd"/>
      <w:r w:rsidRPr="00DB5BB9">
        <w:rPr>
          <w:rFonts w:hAnsi="Times New Roman"/>
          <w:color w:val="auto"/>
          <w:sz w:val="28"/>
          <w:szCs w:val="28"/>
        </w:rPr>
        <w:t xml:space="preserve">, </w:t>
      </w:r>
      <w:r w:rsidRPr="00DB5BB9">
        <w:rPr>
          <w:rFonts w:hAnsi="Times New Roman"/>
          <w:color w:val="auto"/>
          <w:sz w:val="28"/>
          <w:szCs w:val="28"/>
        </w:rPr>
        <w:t>разработкуиреализациюиндивидуальногомаршрутакомплексногопсихолого–педагогическогосопровождениякаждогообучающегосясЗПРнаосновепсихолого</w:t>
      </w:r>
      <w:r w:rsidRPr="00DB5BB9">
        <w:rPr>
          <w:rFonts w:ascii="Times New Roman"/>
          <w:color w:val="auto"/>
          <w:sz w:val="28"/>
          <w:szCs w:val="28"/>
        </w:rPr>
        <w:t>-</w:t>
      </w:r>
      <w:r w:rsidRPr="00DB5BB9">
        <w:rPr>
          <w:rFonts w:hAnsi="Times New Roman"/>
          <w:color w:val="auto"/>
          <w:sz w:val="28"/>
          <w:szCs w:val="28"/>
        </w:rPr>
        <w:t>педагогическохарактеристики</w:t>
      </w:r>
      <w:r w:rsidRPr="00DB5BB9">
        <w:rPr>
          <w:rFonts w:ascii="Times New Roman"/>
          <w:color w:val="auto"/>
          <w:sz w:val="28"/>
          <w:szCs w:val="28"/>
        </w:rPr>
        <w:t>,</w:t>
      </w:r>
      <w:r w:rsidRPr="00DB5BB9">
        <w:rPr>
          <w:rFonts w:hAnsi="Times New Roman"/>
          <w:color w:val="auto"/>
          <w:sz w:val="28"/>
          <w:szCs w:val="28"/>
        </w:rPr>
        <w:t>составленнойпорезультатамизученияегоособенностейивозможностейразвития</w:t>
      </w:r>
      <w:r w:rsidRPr="00DB5BB9">
        <w:rPr>
          <w:rFonts w:ascii="Times New Roman"/>
          <w:color w:val="auto"/>
          <w:sz w:val="28"/>
          <w:szCs w:val="28"/>
        </w:rPr>
        <w:t xml:space="preserve">, </w:t>
      </w:r>
      <w:r w:rsidRPr="00DB5BB9">
        <w:rPr>
          <w:rFonts w:hAnsi="Times New Roman"/>
          <w:color w:val="auto"/>
          <w:sz w:val="28"/>
          <w:szCs w:val="28"/>
        </w:rPr>
        <w:t>выявлениятрудностейвовладениисодержанием</w:t>
      </w:r>
      <w:r w:rsidR="004437D0">
        <w:rPr>
          <w:rFonts w:hAnsi="Times New Roman"/>
          <w:color w:val="auto"/>
          <w:sz w:val="28"/>
          <w:szCs w:val="28"/>
        </w:rPr>
        <w:t>основного</w:t>
      </w:r>
      <w:r w:rsidRPr="00DB5BB9">
        <w:rPr>
          <w:rFonts w:hAnsi="Times New Roman"/>
          <w:color w:val="auto"/>
          <w:sz w:val="28"/>
          <w:szCs w:val="28"/>
        </w:rPr>
        <w:t>общегообразования</w:t>
      </w:r>
      <w:r w:rsidRPr="00DB5BB9">
        <w:rPr>
          <w:rFonts w:ascii="Times New Roman"/>
          <w:color w:val="auto"/>
          <w:sz w:val="28"/>
          <w:szCs w:val="28"/>
        </w:rPr>
        <w:t xml:space="preserve">, </w:t>
      </w:r>
      <w:proofErr w:type="spellStart"/>
      <w:r w:rsidRPr="00DB5BB9">
        <w:rPr>
          <w:rFonts w:hAnsi="Times New Roman"/>
          <w:color w:val="auto"/>
          <w:sz w:val="28"/>
          <w:szCs w:val="28"/>
        </w:rPr>
        <w:t>особенностейличностногоразвития</w:t>
      </w:r>
      <w:proofErr w:type="spellEnd"/>
      <w:r w:rsidRPr="00DB5BB9">
        <w:rPr>
          <w:rFonts w:ascii="Times New Roman"/>
          <w:color w:val="auto"/>
          <w:sz w:val="28"/>
          <w:szCs w:val="28"/>
        </w:rPr>
        <w:t xml:space="preserve">, </w:t>
      </w:r>
      <w:proofErr w:type="spellStart"/>
      <w:r w:rsidRPr="00DB5BB9">
        <w:rPr>
          <w:rFonts w:hAnsi="Times New Roman"/>
          <w:color w:val="auto"/>
          <w:sz w:val="28"/>
          <w:szCs w:val="28"/>
        </w:rPr>
        <w:t>межличностноговзаимодействиясдетьмиивзрослымиидр</w:t>
      </w:r>
      <w:proofErr w:type="spellEnd"/>
      <w:r w:rsidRPr="00DB5BB9">
        <w:rPr>
          <w:rFonts w:ascii="Times New Roman"/>
          <w:color w:val="auto"/>
          <w:sz w:val="28"/>
          <w:szCs w:val="28"/>
        </w:rPr>
        <w:t>.</w:t>
      </w:r>
    </w:p>
    <w:p w:rsidR="00DB5BB9" w:rsidRPr="00DB5BB9" w:rsidRDefault="00DB5BB9" w:rsidP="00DB5BB9">
      <w:pPr>
        <w:spacing w:after="0" w:line="360" w:lineRule="auto"/>
        <w:ind w:firstLine="709"/>
        <w:jc w:val="both"/>
        <w:rPr>
          <w:rFonts w:ascii="Times New Roman" w:hAnsi="Times New Roman" w:cs="Times New Roman"/>
          <w:color w:val="auto"/>
          <w:sz w:val="28"/>
          <w:szCs w:val="28"/>
        </w:rPr>
      </w:pPr>
      <w:r w:rsidRPr="00DB5BB9">
        <w:rPr>
          <w:rFonts w:ascii="Times New Roman" w:hAnsi="Times New Roman" w:cs="Times New Roman"/>
          <w:color w:val="auto"/>
          <w:sz w:val="28"/>
          <w:szCs w:val="28"/>
        </w:rPr>
        <w:lastRenderedPageBreak/>
        <w:t xml:space="preserve">Основными направлениями в коррекционной работе являются: коррекционная помощь в овладении базовым содержанием обучения; развитие эмоционально-личностной сферы и коррекция ее недостатков; развитие познавательной деятельности и целенаправленное формирование высших психических функций; развитие </w:t>
      </w:r>
      <w:r w:rsidRPr="00DB5BB9">
        <w:rPr>
          <w:rFonts w:ascii="Times New Roman" w:hAnsi="Times New Roman"/>
          <w:color w:val="auto"/>
          <w:sz w:val="28"/>
          <w:szCs w:val="28"/>
        </w:rPr>
        <w:t>зрительно-моторной координации;</w:t>
      </w:r>
      <w:r w:rsidRPr="00DB5BB9">
        <w:rPr>
          <w:rFonts w:ascii="Times New Roman" w:hAnsi="Times New Roman" w:cs="Times New Roman"/>
          <w:color w:val="auto"/>
          <w:sz w:val="28"/>
          <w:szCs w:val="28"/>
        </w:rPr>
        <w:t xml:space="preserve"> формирование произвольной регуляции деятельности и поведения; коррекция нарушений устной и письменной речи; обеспечение ребенку успеха в различных видах деятельности с целью предупреждения негативного отношения к учёбе, ситуации школьного обучения в целом, повышения мотивации к школьному обучению.</w:t>
      </w:r>
    </w:p>
    <w:p w:rsidR="00DB5BB9" w:rsidRPr="00DB5BB9" w:rsidRDefault="00DB5BB9" w:rsidP="00DB5BB9">
      <w:pPr>
        <w:spacing w:after="0" w:line="360" w:lineRule="auto"/>
        <w:ind w:firstLine="709"/>
        <w:jc w:val="both"/>
        <w:rPr>
          <w:rFonts w:ascii="Times New Roman" w:hAnsi="Times New Roman" w:cs="Times New Roman"/>
          <w:color w:val="auto"/>
          <w:sz w:val="28"/>
          <w:szCs w:val="28"/>
        </w:rPr>
      </w:pPr>
      <w:r w:rsidRPr="00DB5BB9">
        <w:rPr>
          <w:rFonts w:ascii="Times New Roman" w:hAnsi="Times New Roman" w:cs="Times New Roman"/>
          <w:color w:val="auto"/>
          <w:sz w:val="28"/>
          <w:szCs w:val="28"/>
        </w:rPr>
        <w:t>Коррекционная работа осуществляется в ходе всего учебно-образовательного процесса, при изучении предметов учебного плана и на специальных коррекционно-развивающих занятиях, где осуществляется коррекция дефектов психофизического развития обучающихся с ЗПР и оказывается помощь в освоении нового учебного матери</w:t>
      </w:r>
      <w:r w:rsidR="004437D0">
        <w:rPr>
          <w:rFonts w:ascii="Times New Roman" w:hAnsi="Times New Roman" w:cs="Times New Roman"/>
          <w:color w:val="auto"/>
          <w:sz w:val="28"/>
          <w:szCs w:val="28"/>
        </w:rPr>
        <w:t>ала на уроке и в освоении АООП О</w:t>
      </w:r>
      <w:r w:rsidRPr="00DB5BB9">
        <w:rPr>
          <w:rFonts w:ascii="Times New Roman" w:hAnsi="Times New Roman" w:cs="Times New Roman"/>
          <w:color w:val="auto"/>
          <w:sz w:val="28"/>
          <w:szCs w:val="28"/>
        </w:rPr>
        <w:t>ОО в целом.</w:t>
      </w:r>
    </w:p>
    <w:p w:rsidR="00DB5BB9" w:rsidRPr="00DB5BB9" w:rsidRDefault="00DB5BB9" w:rsidP="00DB5BB9">
      <w:pPr>
        <w:spacing w:after="0" w:line="360" w:lineRule="auto"/>
        <w:ind w:firstLine="709"/>
        <w:jc w:val="both"/>
        <w:rPr>
          <w:rFonts w:ascii="Times New Roman" w:hAnsi="Times New Roman" w:cs="Times New Roman"/>
          <w:color w:val="auto"/>
          <w:sz w:val="28"/>
          <w:szCs w:val="28"/>
        </w:rPr>
      </w:pPr>
      <w:r w:rsidRPr="00DB5BB9">
        <w:rPr>
          <w:rFonts w:ascii="Times New Roman" w:hAnsi="Times New Roman" w:cs="Times New Roman"/>
          <w:color w:val="auto"/>
          <w:sz w:val="28"/>
          <w:szCs w:val="28"/>
        </w:rPr>
        <w:t>При возникновении трудностей в освоении обу</w:t>
      </w:r>
      <w:r w:rsidR="004437D0">
        <w:rPr>
          <w:rFonts w:ascii="Times New Roman" w:hAnsi="Times New Roman" w:cs="Times New Roman"/>
          <w:color w:val="auto"/>
          <w:sz w:val="28"/>
          <w:szCs w:val="28"/>
        </w:rPr>
        <w:t>чающимся с ЗПР содержания АООП О</w:t>
      </w:r>
      <w:r w:rsidRPr="00DB5BB9">
        <w:rPr>
          <w:rFonts w:ascii="Times New Roman" w:hAnsi="Times New Roman" w:cs="Times New Roman"/>
          <w:color w:val="auto"/>
          <w:sz w:val="28"/>
          <w:szCs w:val="28"/>
        </w:rPr>
        <w:t xml:space="preserve">ОО педагоги, осуществляющие психолого-педагогическое сопровождение, должны оперативно дополнить структуру программы коррекционной работы соответствующим направлением работы, которое будет сохранять свою актуальность до момента преодоления возникших затруднений. В случае нарастания значительных стойких затруднений в обучении, взаимодействии с учителями и обучающимися школы (класса) </w:t>
      </w:r>
      <w:proofErr w:type="gramStart"/>
      <w:r w:rsidRPr="00DB5BB9">
        <w:rPr>
          <w:rFonts w:ascii="Times New Roman" w:hAnsi="Times New Roman" w:cs="Times New Roman"/>
          <w:color w:val="auto"/>
          <w:sz w:val="28"/>
          <w:szCs w:val="28"/>
        </w:rPr>
        <w:t>обучающийся</w:t>
      </w:r>
      <w:proofErr w:type="gramEnd"/>
      <w:r w:rsidRPr="00DB5BB9">
        <w:rPr>
          <w:rFonts w:ascii="Times New Roman" w:hAnsi="Times New Roman" w:cs="Times New Roman"/>
          <w:color w:val="auto"/>
          <w:sz w:val="28"/>
          <w:szCs w:val="28"/>
        </w:rPr>
        <w:t xml:space="preserve"> с ЗПР направляется на комплексное психолого-медико-педагогическое обследование с целью выработки рекомендаций по его дальнейшему обучению.</w:t>
      </w:r>
    </w:p>
    <w:p w:rsidR="00DB5BB9" w:rsidRPr="00DB5BB9" w:rsidRDefault="00DB5BB9" w:rsidP="00DB5BB9">
      <w:pPr>
        <w:spacing w:after="0" w:line="360" w:lineRule="auto"/>
        <w:ind w:firstLine="709"/>
        <w:contextualSpacing/>
        <w:jc w:val="both"/>
        <w:rPr>
          <w:rFonts w:ascii="Times New Roman" w:hAnsi="Times New Roman"/>
          <w:color w:val="auto"/>
          <w:sz w:val="28"/>
          <w:szCs w:val="28"/>
        </w:rPr>
      </w:pPr>
      <w:r w:rsidRPr="00DB5BB9">
        <w:rPr>
          <w:rFonts w:ascii="Times New Roman" w:hAnsi="Times New Roman"/>
          <w:color w:val="auto"/>
          <w:sz w:val="28"/>
          <w:szCs w:val="28"/>
        </w:rPr>
        <w:t>Основными механизмами реализации программы коррекционной работы являются:</w:t>
      </w:r>
    </w:p>
    <w:p w:rsidR="00085FF2" w:rsidRDefault="00DB5BB9" w:rsidP="00085FF2">
      <w:pPr>
        <w:spacing w:after="0" w:line="360" w:lineRule="auto"/>
        <w:ind w:firstLine="709"/>
        <w:contextualSpacing/>
        <w:jc w:val="both"/>
        <w:rPr>
          <w:rFonts w:ascii="Times New Roman" w:hAnsi="Times New Roman"/>
          <w:color w:val="auto"/>
          <w:sz w:val="28"/>
          <w:szCs w:val="28"/>
        </w:rPr>
      </w:pPr>
      <w:r w:rsidRPr="00DB5BB9">
        <w:rPr>
          <w:rFonts w:ascii="Times New Roman" w:hAnsi="Times New Roman"/>
          <w:color w:val="auto"/>
          <w:sz w:val="28"/>
          <w:szCs w:val="28"/>
        </w:rPr>
        <w:t>оптимально выстроенное взаимодействие специалистов образовательной организации, обеспечивающее системное сопровождение обучающихся специалистами различного профиля;</w:t>
      </w:r>
    </w:p>
    <w:p w:rsidR="00DB5BB9" w:rsidRPr="00DB5BB9" w:rsidRDefault="00DB5BB9" w:rsidP="00085FF2">
      <w:pPr>
        <w:spacing w:after="0" w:line="360" w:lineRule="auto"/>
        <w:ind w:firstLine="709"/>
        <w:contextualSpacing/>
        <w:jc w:val="both"/>
        <w:rPr>
          <w:rFonts w:ascii="Times New Roman" w:hAnsi="Times New Roman"/>
          <w:color w:val="auto"/>
          <w:sz w:val="28"/>
          <w:szCs w:val="28"/>
        </w:rPr>
      </w:pPr>
      <w:r w:rsidRPr="00DB5BB9">
        <w:rPr>
          <w:rFonts w:ascii="Times New Roman" w:hAnsi="Times New Roman"/>
          <w:color w:val="auto"/>
          <w:sz w:val="28"/>
          <w:szCs w:val="28"/>
        </w:rPr>
        <w:lastRenderedPageBreak/>
        <w:t>социальное партнёрство, предполагающее профессиональное взаимодействие образовательной организации с внешними ресурсами (организациями различных ведомств, общественными организациями и другими институтами общества).</w:t>
      </w:r>
    </w:p>
    <w:p w:rsidR="00DB5BB9" w:rsidRPr="00DB5BB9" w:rsidRDefault="00DB5BB9" w:rsidP="00DB5BB9">
      <w:pPr>
        <w:spacing w:after="0" w:line="360" w:lineRule="auto"/>
        <w:ind w:firstLine="709"/>
        <w:jc w:val="both"/>
        <w:rPr>
          <w:rFonts w:ascii="Times New Roman" w:hAnsi="Times New Roman" w:cs="Times New Roman"/>
          <w:color w:val="auto"/>
          <w:sz w:val="28"/>
          <w:szCs w:val="28"/>
        </w:rPr>
      </w:pPr>
      <w:r w:rsidRPr="00DB5BB9">
        <w:rPr>
          <w:rFonts w:ascii="Times New Roman" w:hAnsi="Times New Roman" w:cs="Times New Roman"/>
          <w:color w:val="auto"/>
          <w:sz w:val="28"/>
          <w:szCs w:val="28"/>
        </w:rPr>
        <w:t>П</w:t>
      </w:r>
      <w:r w:rsidRPr="00DB5BB9">
        <w:rPr>
          <w:rFonts w:ascii="Times New Roman" w:hAnsi="Times New Roman" w:cs="Times New Roman"/>
          <w:iCs/>
          <w:color w:val="auto"/>
          <w:sz w:val="28"/>
          <w:szCs w:val="28"/>
        </w:rPr>
        <w:t>сихолого-педагогическое сопровождение</w:t>
      </w:r>
      <w:r w:rsidRPr="00DB5BB9">
        <w:rPr>
          <w:rFonts w:ascii="Times New Roman" w:hAnsi="Times New Roman" w:cs="Times New Roman"/>
          <w:color w:val="auto"/>
          <w:sz w:val="28"/>
          <w:szCs w:val="28"/>
        </w:rPr>
        <w:t xml:space="preserve"> </w:t>
      </w:r>
      <w:proofErr w:type="gramStart"/>
      <w:r w:rsidRPr="00DB5BB9">
        <w:rPr>
          <w:rFonts w:ascii="Times New Roman" w:hAnsi="Times New Roman" w:cs="Times New Roman"/>
          <w:color w:val="auto"/>
          <w:sz w:val="28"/>
          <w:szCs w:val="28"/>
        </w:rPr>
        <w:t>обучающихся</w:t>
      </w:r>
      <w:proofErr w:type="gramEnd"/>
      <w:r w:rsidRPr="00DB5BB9">
        <w:rPr>
          <w:rFonts w:ascii="Times New Roman" w:hAnsi="Times New Roman" w:cs="Times New Roman"/>
          <w:color w:val="auto"/>
          <w:sz w:val="28"/>
          <w:szCs w:val="28"/>
        </w:rPr>
        <w:t xml:space="preserve"> с ЗПР осуществляют специалисты: учитель-дефектолог, логопед, специальный психолог или педагог-психолог, имеющий соответствующую профильную подготовку, социальный педагог, педагог дополнительного образования. Предпочтительно наличие специалиста в штате организации. При необходимости Программу коррекционной работы может осуществлять специалист, работающий в иной организации (центрах психолого-педагогической, медицинской и социальной помощи, ПМПК и других).</w:t>
      </w:r>
    </w:p>
    <w:p w:rsidR="00DB5BB9" w:rsidRPr="00DB5BB9" w:rsidRDefault="00DB5BB9" w:rsidP="00DB5BB9">
      <w:pPr>
        <w:spacing w:after="0" w:line="360" w:lineRule="auto"/>
        <w:ind w:firstLine="709"/>
        <w:contextualSpacing/>
        <w:jc w:val="both"/>
        <w:rPr>
          <w:rFonts w:ascii="Times New Roman" w:hAnsi="Times New Roman"/>
          <w:color w:val="auto"/>
          <w:sz w:val="28"/>
          <w:szCs w:val="28"/>
        </w:rPr>
      </w:pPr>
      <w:r w:rsidRPr="00DB5BB9">
        <w:rPr>
          <w:rFonts w:ascii="Times New Roman" w:hAnsi="Times New Roman" w:cs="Times New Roman"/>
          <w:color w:val="auto"/>
          <w:sz w:val="28"/>
          <w:szCs w:val="28"/>
        </w:rPr>
        <w:t xml:space="preserve">Программа коррекционной работы может предусматривать вариативные формы специального сопровождения </w:t>
      </w:r>
      <w:proofErr w:type="gramStart"/>
      <w:r w:rsidRPr="00DB5BB9">
        <w:rPr>
          <w:rFonts w:ascii="Times New Roman" w:hAnsi="Times New Roman" w:cs="Times New Roman"/>
          <w:color w:val="auto"/>
          <w:sz w:val="28"/>
          <w:szCs w:val="28"/>
        </w:rPr>
        <w:t>обучающихся</w:t>
      </w:r>
      <w:proofErr w:type="gramEnd"/>
      <w:r w:rsidRPr="00DB5BB9">
        <w:rPr>
          <w:rFonts w:ascii="Times New Roman" w:hAnsi="Times New Roman" w:cs="Times New Roman"/>
          <w:color w:val="auto"/>
          <w:sz w:val="28"/>
          <w:szCs w:val="28"/>
        </w:rPr>
        <w:t xml:space="preserve"> с ЗПР. Варьироваться могут содержание, организационные формы работы, степень участия специалистов сопровождения, что способствует реализации и развитию больших потенциальных возможностей обучающихся с ЗПР и удовлетворению их особых образовательных потребностей.</w:t>
      </w:r>
    </w:p>
    <w:p w:rsidR="00DB5BB9" w:rsidRPr="00DB5BB9" w:rsidRDefault="00DB5BB9" w:rsidP="00DB5BB9">
      <w:pPr>
        <w:tabs>
          <w:tab w:val="left" w:pos="0"/>
          <w:tab w:val="right" w:leader="dot" w:pos="9639"/>
        </w:tabs>
        <w:spacing w:after="0" w:line="360" w:lineRule="auto"/>
        <w:ind w:firstLine="709"/>
        <w:jc w:val="both"/>
        <w:rPr>
          <w:rFonts w:ascii="Times New Roman" w:hAnsi="Times New Roman" w:cs="Times New Roman"/>
          <w:b/>
          <w:color w:val="auto"/>
          <w:sz w:val="28"/>
          <w:szCs w:val="28"/>
        </w:rPr>
      </w:pPr>
      <w:r w:rsidRPr="00DB5BB9">
        <w:rPr>
          <w:rFonts w:ascii="Times New Roman" w:hAnsi="Times New Roman" w:cs="Times New Roman"/>
          <w:color w:val="auto"/>
          <w:sz w:val="28"/>
          <w:szCs w:val="28"/>
        </w:rPr>
        <w:t>Программа коррекционной работы должна содержать: цель, задачи</w:t>
      </w:r>
      <w:r w:rsidRPr="00DB5BB9">
        <w:rPr>
          <w:rFonts w:ascii="Times New Roman" w:hAnsi="Times New Roman" w:cs="Times New Roman"/>
          <w:caps/>
          <w:color w:val="auto"/>
          <w:sz w:val="28"/>
          <w:szCs w:val="28"/>
        </w:rPr>
        <w:t>,</w:t>
      </w:r>
      <w:r w:rsidRPr="00DB5BB9">
        <w:rPr>
          <w:rFonts w:ascii="Times New Roman" w:hAnsi="Times New Roman" w:cs="Times New Roman"/>
          <w:color w:val="auto"/>
          <w:sz w:val="28"/>
          <w:szCs w:val="28"/>
        </w:rPr>
        <w:t xml:space="preserve"> программы коррекционных курсов, систему комплексного психолого-медико-педагогического обследования обучающихся, основные направления (диагностическое, коррекционно-развивающее, консультативное, информационно-просветительское), описание специальных условий обучения и воспитания обучающихся с ЗПР, планируемые результаты освоения программы коррекционной работы, механизмы реализации программы.</w:t>
      </w:r>
    </w:p>
    <w:p w:rsidR="00DB5BB9" w:rsidRPr="00DB5BB9" w:rsidRDefault="00DB5BB9" w:rsidP="00DB5BB9">
      <w:pPr>
        <w:spacing w:after="0" w:line="360" w:lineRule="auto"/>
        <w:ind w:firstLine="709"/>
        <w:jc w:val="center"/>
        <w:rPr>
          <w:rFonts w:ascii="Times New Roman" w:hAnsi="Times New Roman" w:cs="Times New Roman"/>
          <w:b/>
          <w:color w:val="auto"/>
          <w:sz w:val="28"/>
          <w:szCs w:val="28"/>
        </w:rPr>
      </w:pPr>
      <w:r>
        <w:rPr>
          <w:rFonts w:ascii="Times New Roman" w:hAnsi="Times New Roman" w:cs="Times New Roman"/>
          <w:b/>
          <w:color w:val="auto"/>
          <w:sz w:val="28"/>
          <w:szCs w:val="28"/>
        </w:rPr>
        <w:t>3.3.</w:t>
      </w:r>
      <w:r w:rsidRPr="00DB5BB9">
        <w:rPr>
          <w:rFonts w:ascii="Times New Roman" w:hAnsi="Times New Roman" w:cs="Times New Roman"/>
          <w:b/>
          <w:color w:val="auto"/>
          <w:sz w:val="28"/>
          <w:szCs w:val="28"/>
        </w:rPr>
        <w:t>Программа формирования универсальных учебных действий</w:t>
      </w:r>
    </w:p>
    <w:p w:rsidR="004437D0" w:rsidRPr="0081326E" w:rsidRDefault="004437D0" w:rsidP="008F7D4E">
      <w:pPr>
        <w:spacing w:after="0" w:line="360" w:lineRule="auto"/>
        <w:ind w:firstLine="709"/>
        <w:jc w:val="both"/>
        <w:rPr>
          <w:rFonts w:ascii="Times New Roman" w:hAnsi="Times New Roman" w:cs="Times New Roman"/>
          <w:color w:val="auto"/>
          <w:sz w:val="28"/>
          <w:szCs w:val="28"/>
        </w:rPr>
      </w:pPr>
      <w:r w:rsidRPr="0081326E">
        <w:rPr>
          <w:rFonts w:ascii="Times New Roman" w:hAnsi="Times New Roman" w:cs="Times New Roman"/>
          <w:color w:val="auto"/>
          <w:sz w:val="28"/>
          <w:szCs w:val="28"/>
        </w:rPr>
        <w:t xml:space="preserve">Программа развития </w:t>
      </w:r>
      <w:r>
        <w:rPr>
          <w:rFonts w:ascii="Times New Roman" w:hAnsi="Times New Roman" w:cs="Times New Roman"/>
          <w:color w:val="auto"/>
          <w:sz w:val="28"/>
          <w:szCs w:val="28"/>
        </w:rPr>
        <w:t xml:space="preserve">универсальных учебных действий </w:t>
      </w:r>
      <w:r w:rsidRPr="0081326E">
        <w:rPr>
          <w:rFonts w:ascii="Times New Roman" w:hAnsi="Times New Roman" w:cs="Times New Roman"/>
          <w:color w:val="auto"/>
          <w:sz w:val="28"/>
          <w:szCs w:val="28"/>
        </w:rPr>
        <w:t xml:space="preserve">при получении основного общего образования (далее – Программа) должна быть направлена на: </w:t>
      </w:r>
      <w:r w:rsidR="008F7D4E">
        <w:rPr>
          <w:rFonts w:ascii="Times New Roman" w:hAnsi="Times New Roman" w:cs="Times New Roman"/>
          <w:color w:val="auto"/>
          <w:sz w:val="28"/>
          <w:szCs w:val="28"/>
        </w:rPr>
        <w:t xml:space="preserve">1) </w:t>
      </w:r>
      <w:r w:rsidRPr="0081326E">
        <w:rPr>
          <w:rFonts w:ascii="Times New Roman" w:hAnsi="Times New Roman" w:cs="Times New Roman"/>
          <w:color w:val="auto"/>
          <w:sz w:val="28"/>
          <w:szCs w:val="28"/>
        </w:rPr>
        <w:t xml:space="preserve">реализацию требований Стандарта к личностным и </w:t>
      </w:r>
      <w:proofErr w:type="spellStart"/>
      <w:r w:rsidRPr="0081326E">
        <w:rPr>
          <w:rFonts w:ascii="Times New Roman" w:hAnsi="Times New Roman" w:cs="Times New Roman"/>
          <w:color w:val="auto"/>
          <w:sz w:val="28"/>
          <w:szCs w:val="28"/>
        </w:rPr>
        <w:t>метапредметным</w:t>
      </w:r>
      <w:proofErr w:type="spellEnd"/>
      <w:r w:rsidRPr="0081326E">
        <w:rPr>
          <w:rFonts w:ascii="Times New Roman" w:hAnsi="Times New Roman" w:cs="Times New Roman"/>
          <w:color w:val="auto"/>
          <w:sz w:val="28"/>
          <w:szCs w:val="28"/>
        </w:rPr>
        <w:t xml:space="preserve"> результатам освоения основной образовательной программы основного общего образования, системно-</w:t>
      </w:r>
      <w:proofErr w:type="spellStart"/>
      <w:r w:rsidRPr="0081326E">
        <w:rPr>
          <w:rFonts w:ascii="Times New Roman" w:hAnsi="Times New Roman" w:cs="Times New Roman"/>
          <w:color w:val="auto"/>
          <w:sz w:val="28"/>
          <w:szCs w:val="28"/>
        </w:rPr>
        <w:t>деятельностного</w:t>
      </w:r>
      <w:proofErr w:type="spellEnd"/>
      <w:r w:rsidRPr="0081326E">
        <w:rPr>
          <w:rFonts w:ascii="Times New Roman" w:hAnsi="Times New Roman" w:cs="Times New Roman"/>
          <w:color w:val="auto"/>
          <w:sz w:val="28"/>
          <w:szCs w:val="28"/>
        </w:rPr>
        <w:t xml:space="preserve"> подхода, развивающего потенциала основного общего образования; повышение эффективности освоения </w:t>
      </w:r>
      <w:proofErr w:type="gramStart"/>
      <w:r w:rsidRPr="0081326E">
        <w:rPr>
          <w:rFonts w:ascii="Times New Roman" w:hAnsi="Times New Roman" w:cs="Times New Roman"/>
          <w:color w:val="auto"/>
          <w:sz w:val="28"/>
          <w:szCs w:val="28"/>
        </w:rPr>
        <w:t>обучающимися</w:t>
      </w:r>
      <w:proofErr w:type="gramEnd"/>
      <w:r w:rsidRPr="0081326E">
        <w:rPr>
          <w:rFonts w:ascii="Times New Roman" w:hAnsi="Times New Roman" w:cs="Times New Roman"/>
          <w:color w:val="auto"/>
          <w:sz w:val="28"/>
          <w:szCs w:val="28"/>
        </w:rPr>
        <w:t xml:space="preserve"> основной образовательной программы основного общего образования, усвоения знаний и </w:t>
      </w:r>
      <w:r w:rsidRPr="0081326E">
        <w:rPr>
          <w:rFonts w:ascii="Times New Roman" w:hAnsi="Times New Roman" w:cs="Times New Roman"/>
          <w:color w:val="auto"/>
          <w:sz w:val="28"/>
          <w:szCs w:val="28"/>
        </w:rPr>
        <w:lastRenderedPageBreak/>
        <w:t xml:space="preserve">учебных действий, расширение возможностей ориентации в различных предметных областях, научном и социальном проектировании, профессиональной ориентации, строении и осуществлении учебной деятельности; </w:t>
      </w:r>
      <w:r w:rsidR="008F7D4E">
        <w:rPr>
          <w:rFonts w:ascii="Times New Roman" w:hAnsi="Times New Roman" w:cs="Times New Roman"/>
          <w:color w:val="auto"/>
          <w:sz w:val="28"/>
          <w:szCs w:val="28"/>
        </w:rPr>
        <w:t xml:space="preserve">2) </w:t>
      </w:r>
      <w:r w:rsidRPr="0081326E">
        <w:rPr>
          <w:rFonts w:ascii="Times New Roman" w:hAnsi="Times New Roman" w:cs="Times New Roman"/>
          <w:color w:val="auto"/>
          <w:sz w:val="28"/>
          <w:szCs w:val="28"/>
        </w:rPr>
        <w:t xml:space="preserve">формирование у обучающихся основ культуры исследовательской и проектной деятельности и навыков разработки, реализации и общественной презентации </w:t>
      </w:r>
      <w:proofErr w:type="gramStart"/>
      <w:r w:rsidRPr="0081326E">
        <w:rPr>
          <w:rFonts w:ascii="Times New Roman" w:hAnsi="Times New Roman" w:cs="Times New Roman"/>
          <w:color w:val="auto"/>
          <w:sz w:val="28"/>
          <w:szCs w:val="28"/>
        </w:rPr>
        <w:t>обучающимися</w:t>
      </w:r>
      <w:proofErr w:type="gramEnd"/>
      <w:r w:rsidRPr="0081326E">
        <w:rPr>
          <w:rFonts w:ascii="Times New Roman" w:hAnsi="Times New Roman" w:cs="Times New Roman"/>
          <w:color w:val="auto"/>
          <w:sz w:val="28"/>
          <w:szCs w:val="28"/>
        </w:rPr>
        <w:t xml:space="preserve"> результатов исследования, предметного или </w:t>
      </w:r>
      <w:proofErr w:type="spellStart"/>
      <w:r w:rsidRPr="0081326E">
        <w:rPr>
          <w:rFonts w:ascii="Times New Roman" w:hAnsi="Times New Roman" w:cs="Times New Roman"/>
          <w:color w:val="auto"/>
          <w:sz w:val="28"/>
          <w:szCs w:val="28"/>
        </w:rPr>
        <w:t>межпредметного</w:t>
      </w:r>
      <w:proofErr w:type="spellEnd"/>
      <w:r w:rsidRPr="0081326E">
        <w:rPr>
          <w:rFonts w:ascii="Times New Roman" w:hAnsi="Times New Roman" w:cs="Times New Roman"/>
          <w:color w:val="auto"/>
          <w:sz w:val="28"/>
          <w:szCs w:val="28"/>
        </w:rPr>
        <w:t xml:space="preserve"> учебного проекта, направленного на решение научной, личностно и (или) социально значимой проблемы.</w:t>
      </w:r>
    </w:p>
    <w:p w:rsidR="004437D0" w:rsidRDefault="004437D0" w:rsidP="004437D0">
      <w:pPr>
        <w:spacing w:after="0" w:line="360" w:lineRule="auto"/>
        <w:ind w:firstLine="709"/>
        <w:jc w:val="both"/>
        <w:rPr>
          <w:rFonts w:ascii="Times New Roman" w:hAnsi="Times New Roman" w:cs="Times New Roman"/>
          <w:color w:val="auto"/>
          <w:sz w:val="28"/>
          <w:szCs w:val="28"/>
        </w:rPr>
      </w:pPr>
      <w:r w:rsidRPr="0081326E">
        <w:rPr>
          <w:rFonts w:ascii="Times New Roman" w:hAnsi="Times New Roman" w:cs="Times New Roman"/>
          <w:color w:val="auto"/>
          <w:sz w:val="28"/>
          <w:szCs w:val="28"/>
        </w:rPr>
        <w:t xml:space="preserve"> </w:t>
      </w:r>
      <w:proofErr w:type="gramStart"/>
      <w:r w:rsidRPr="0081326E">
        <w:rPr>
          <w:rFonts w:ascii="Times New Roman" w:hAnsi="Times New Roman" w:cs="Times New Roman"/>
          <w:color w:val="auto"/>
          <w:sz w:val="28"/>
          <w:szCs w:val="28"/>
        </w:rPr>
        <w:t>Программа должна обеспечивать: развитие у обучающихся способности к саморазвитию и самосовершенствованию; формирование личностных ценностно-смысловых ориентиров и установок, личностных, регулятивных, познавательных, коммуникативных универсальных учебных действий; формирование опыта переноса и применения универсальных учебных действий в жизненных ситуациях для решения задач общекультурного, личностного и познавательного развития обучающихся;</w:t>
      </w:r>
      <w:proofErr w:type="gramEnd"/>
      <w:r w:rsidRPr="0081326E">
        <w:rPr>
          <w:rFonts w:ascii="Times New Roman" w:hAnsi="Times New Roman" w:cs="Times New Roman"/>
          <w:color w:val="auto"/>
          <w:sz w:val="28"/>
          <w:szCs w:val="28"/>
        </w:rPr>
        <w:t xml:space="preserve"> повышение эффективности усвоения </w:t>
      </w:r>
      <w:proofErr w:type="gramStart"/>
      <w:r w:rsidRPr="0081326E">
        <w:rPr>
          <w:rFonts w:ascii="Times New Roman" w:hAnsi="Times New Roman" w:cs="Times New Roman"/>
          <w:color w:val="auto"/>
          <w:sz w:val="28"/>
          <w:szCs w:val="28"/>
        </w:rPr>
        <w:t>обучающимися</w:t>
      </w:r>
      <w:proofErr w:type="gramEnd"/>
      <w:r w:rsidRPr="0081326E">
        <w:rPr>
          <w:rFonts w:ascii="Times New Roman" w:hAnsi="Times New Roman" w:cs="Times New Roman"/>
          <w:color w:val="auto"/>
          <w:sz w:val="28"/>
          <w:szCs w:val="28"/>
        </w:rPr>
        <w:t xml:space="preserve"> знаний и учебных действий, формирования компетенций и компетентностей в предметных областях, учебно-исследовательской и проектной деятельности; формирование навыков участия в различных формах организации </w:t>
      </w:r>
      <w:proofErr w:type="spellStart"/>
      <w:r w:rsidRPr="0081326E">
        <w:rPr>
          <w:rFonts w:ascii="Times New Roman" w:hAnsi="Times New Roman" w:cs="Times New Roman"/>
          <w:color w:val="auto"/>
          <w:sz w:val="28"/>
          <w:szCs w:val="28"/>
        </w:rPr>
        <w:t>учебноисследовательской</w:t>
      </w:r>
      <w:proofErr w:type="spellEnd"/>
      <w:r w:rsidRPr="0081326E">
        <w:rPr>
          <w:rFonts w:ascii="Times New Roman" w:hAnsi="Times New Roman" w:cs="Times New Roman"/>
          <w:color w:val="auto"/>
          <w:sz w:val="28"/>
          <w:szCs w:val="28"/>
        </w:rPr>
        <w:t xml:space="preserve"> и проектной деятельности (творческие конкурсы, олимпиады, научные общества, научно-практические конференции, олимпиады, национальные образовательные программы и т.д.); </w:t>
      </w:r>
      <w:proofErr w:type="gramStart"/>
      <w:r w:rsidRPr="0081326E">
        <w:rPr>
          <w:rFonts w:ascii="Times New Roman" w:hAnsi="Times New Roman" w:cs="Times New Roman"/>
          <w:color w:val="auto"/>
          <w:sz w:val="28"/>
          <w:szCs w:val="28"/>
        </w:rPr>
        <w:t>овладение приемами учебного сотрудничества и социального взаимодействия со сверстниками, старшими школьниками и взрослыми в совместной учебно</w:t>
      </w:r>
      <w:r>
        <w:rPr>
          <w:rFonts w:ascii="Times New Roman" w:hAnsi="Times New Roman" w:cs="Times New Roman"/>
          <w:color w:val="auto"/>
          <w:sz w:val="28"/>
          <w:szCs w:val="28"/>
        </w:rPr>
        <w:t>-</w:t>
      </w:r>
      <w:r w:rsidRPr="0081326E">
        <w:rPr>
          <w:rFonts w:ascii="Times New Roman" w:hAnsi="Times New Roman" w:cs="Times New Roman"/>
          <w:color w:val="auto"/>
          <w:sz w:val="28"/>
          <w:szCs w:val="28"/>
        </w:rPr>
        <w:t xml:space="preserve">исследовательской и проектной деятельности; формирование и развитие компетенции обучающихся в области использования информационно-коммуникационных технологий на уровне общего пользования, включая владение информационно-коммуникационными технологиями, поиском, построением и передачей информации, презентацией выполненных работ, основами информационной безопасности, умением безопасного использования средств информационно-коммуникационных технологий (далее - ИКТ) и сети Интернет. </w:t>
      </w:r>
      <w:proofErr w:type="gramEnd"/>
    </w:p>
    <w:p w:rsidR="004437D0" w:rsidRDefault="004437D0" w:rsidP="004437D0">
      <w:pPr>
        <w:spacing w:after="0" w:line="360" w:lineRule="auto"/>
        <w:ind w:firstLine="709"/>
        <w:jc w:val="both"/>
        <w:rPr>
          <w:rFonts w:ascii="Times New Roman" w:hAnsi="Times New Roman" w:cs="Times New Roman"/>
          <w:color w:val="auto"/>
          <w:sz w:val="28"/>
          <w:szCs w:val="28"/>
        </w:rPr>
      </w:pPr>
      <w:r w:rsidRPr="0081326E">
        <w:rPr>
          <w:rFonts w:ascii="Times New Roman" w:hAnsi="Times New Roman" w:cs="Times New Roman"/>
          <w:color w:val="auto"/>
          <w:sz w:val="28"/>
          <w:szCs w:val="28"/>
        </w:rPr>
        <w:t>Программа должна содержать:</w:t>
      </w:r>
    </w:p>
    <w:p w:rsidR="004437D0" w:rsidRDefault="004437D0" w:rsidP="004437D0">
      <w:pPr>
        <w:spacing w:after="0" w:line="360" w:lineRule="auto"/>
        <w:ind w:firstLine="709"/>
        <w:jc w:val="both"/>
        <w:rPr>
          <w:rFonts w:ascii="Times New Roman" w:hAnsi="Times New Roman" w:cs="Times New Roman"/>
          <w:color w:val="auto"/>
          <w:sz w:val="28"/>
          <w:szCs w:val="28"/>
        </w:rPr>
      </w:pPr>
      <w:r w:rsidRPr="0081326E">
        <w:rPr>
          <w:rFonts w:ascii="Times New Roman" w:hAnsi="Times New Roman" w:cs="Times New Roman"/>
          <w:color w:val="auto"/>
          <w:sz w:val="28"/>
          <w:szCs w:val="28"/>
        </w:rPr>
        <w:lastRenderedPageBreak/>
        <w:t xml:space="preserve">1) цели и задачи программы, описание ее места и роли в реализации требований Стандарта; </w:t>
      </w:r>
    </w:p>
    <w:p w:rsidR="004437D0" w:rsidRDefault="004437D0" w:rsidP="004437D0">
      <w:pPr>
        <w:spacing w:after="0" w:line="360" w:lineRule="auto"/>
        <w:ind w:firstLine="709"/>
        <w:jc w:val="both"/>
        <w:rPr>
          <w:rFonts w:ascii="Times New Roman" w:hAnsi="Times New Roman" w:cs="Times New Roman"/>
          <w:color w:val="auto"/>
          <w:sz w:val="28"/>
          <w:szCs w:val="28"/>
        </w:rPr>
      </w:pPr>
      <w:r w:rsidRPr="0081326E">
        <w:rPr>
          <w:rFonts w:ascii="Times New Roman" w:hAnsi="Times New Roman" w:cs="Times New Roman"/>
          <w:color w:val="auto"/>
          <w:sz w:val="28"/>
          <w:szCs w:val="28"/>
        </w:rPr>
        <w:t xml:space="preserve">2) описание понятий, функций, состава и характеристик универсальных учебных действий (личностных, регулятивных, познавательных и коммуникативных) и их связи с содержанием отдельных учебных предметов, внеурочной и внешкольной деятельностью, а также места отдельных компонентов универсальных учебных действий в структуре образовательной деятельности; </w:t>
      </w:r>
    </w:p>
    <w:p w:rsidR="004437D0" w:rsidRDefault="004437D0" w:rsidP="004437D0">
      <w:pPr>
        <w:spacing w:after="0" w:line="360" w:lineRule="auto"/>
        <w:ind w:firstLine="709"/>
        <w:jc w:val="both"/>
        <w:rPr>
          <w:rFonts w:ascii="Times New Roman" w:hAnsi="Times New Roman" w:cs="Times New Roman"/>
          <w:color w:val="auto"/>
          <w:sz w:val="28"/>
          <w:szCs w:val="28"/>
        </w:rPr>
      </w:pPr>
      <w:r w:rsidRPr="0081326E">
        <w:rPr>
          <w:rFonts w:ascii="Times New Roman" w:hAnsi="Times New Roman" w:cs="Times New Roman"/>
          <w:color w:val="auto"/>
          <w:sz w:val="28"/>
          <w:szCs w:val="28"/>
        </w:rPr>
        <w:t xml:space="preserve">3) типовые задачи применения универсальных учебных действий; </w:t>
      </w:r>
    </w:p>
    <w:p w:rsidR="004437D0" w:rsidRDefault="004437D0" w:rsidP="004437D0">
      <w:pPr>
        <w:spacing w:after="0" w:line="360" w:lineRule="auto"/>
        <w:ind w:firstLine="709"/>
        <w:jc w:val="both"/>
        <w:rPr>
          <w:rFonts w:ascii="Times New Roman" w:hAnsi="Times New Roman" w:cs="Times New Roman"/>
          <w:color w:val="auto"/>
          <w:sz w:val="28"/>
          <w:szCs w:val="28"/>
        </w:rPr>
      </w:pPr>
      <w:r w:rsidRPr="0081326E">
        <w:rPr>
          <w:rFonts w:ascii="Times New Roman" w:hAnsi="Times New Roman" w:cs="Times New Roman"/>
          <w:color w:val="auto"/>
          <w:sz w:val="28"/>
          <w:szCs w:val="28"/>
        </w:rPr>
        <w:t>4) описание особенностей реализации основных направлений учебно</w:t>
      </w:r>
      <w:r w:rsidR="008D4417">
        <w:rPr>
          <w:rFonts w:ascii="Times New Roman" w:hAnsi="Times New Roman" w:cs="Times New Roman"/>
          <w:color w:val="auto"/>
          <w:sz w:val="28"/>
          <w:szCs w:val="28"/>
        </w:rPr>
        <w:t>-</w:t>
      </w:r>
      <w:r w:rsidRPr="0081326E">
        <w:rPr>
          <w:rFonts w:ascii="Times New Roman" w:hAnsi="Times New Roman" w:cs="Times New Roman"/>
          <w:color w:val="auto"/>
          <w:sz w:val="28"/>
          <w:szCs w:val="28"/>
        </w:rPr>
        <w:t xml:space="preserve">исследовательской и проектной деятельности обучающихся (исследовательское, инженерное, прикладное, информационное, социальное, игровое, творческое направление проектов), а также форм организации учебно-исследовательской и проектной деятельности в рамках урочной и внеурочной деятельности по каждому из направлений; </w:t>
      </w:r>
    </w:p>
    <w:p w:rsidR="004437D0" w:rsidRDefault="004437D0" w:rsidP="004437D0">
      <w:pPr>
        <w:spacing w:after="0" w:line="360" w:lineRule="auto"/>
        <w:ind w:firstLine="709"/>
        <w:jc w:val="both"/>
        <w:rPr>
          <w:rFonts w:ascii="Times New Roman" w:hAnsi="Times New Roman" w:cs="Times New Roman"/>
          <w:color w:val="auto"/>
          <w:sz w:val="28"/>
          <w:szCs w:val="28"/>
        </w:rPr>
      </w:pPr>
      <w:r w:rsidRPr="0081326E">
        <w:rPr>
          <w:rFonts w:ascii="Times New Roman" w:hAnsi="Times New Roman" w:cs="Times New Roman"/>
          <w:color w:val="auto"/>
          <w:sz w:val="28"/>
          <w:szCs w:val="28"/>
        </w:rPr>
        <w:t xml:space="preserve">5) описание содержания, видов и форм организации учебной деятельности по формированию и развитию </w:t>
      </w:r>
      <w:proofErr w:type="gramStart"/>
      <w:r w:rsidRPr="0081326E">
        <w:rPr>
          <w:rFonts w:ascii="Times New Roman" w:hAnsi="Times New Roman" w:cs="Times New Roman"/>
          <w:color w:val="auto"/>
          <w:sz w:val="28"/>
          <w:szCs w:val="28"/>
        </w:rPr>
        <w:t>ИКТ-компетенций</w:t>
      </w:r>
      <w:proofErr w:type="gramEnd"/>
      <w:r w:rsidRPr="0081326E">
        <w:rPr>
          <w:rFonts w:ascii="Times New Roman" w:hAnsi="Times New Roman" w:cs="Times New Roman"/>
          <w:color w:val="auto"/>
          <w:sz w:val="28"/>
          <w:szCs w:val="28"/>
        </w:rPr>
        <w:t xml:space="preserve">; </w:t>
      </w:r>
    </w:p>
    <w:p w:rsidR="004437D0" w:rsidRDefault="004437D0" w:rsidP="004437D0">
      <w:pPr>
        <w:spacing w:after="0" w:line="360" w:lineRule="auto"/>
        <w:ind w:firstLine="709"/>
        <w:jc w:val="both"/>
        <w:rPr>
          <w:rFonts w:ascii="Times New Roman" w:hAnsi="Times New Roman" w:cs="Times New Roman"/>
          <w:color w:val="auto"/>
          <w:sz w:val="28"/>
          <w:szCs w:val="28"/>
        </w:rPr>
      </w:pPr>
      <w:r w:rsidRPr="0081326E">
        <w:rPr>
          <w:rFonts w:ascii="Times New Roman" w:hAnsi="Times New Roman" w:cs="Times New Roman"/>
          <w:color w:val="auto"/>
          <w:sz w:val="28"/>
          <w:szCs w:val="28"/>
        </w:rPr>
        <w:t xml:space="preserve">6) перечень и описание основных элементов </w:t>
      </w:r>
      <w:proofErr w:type="gramStart"/>
      <w:r w:rsidRPr="0081326E">
        <w:rPr>
          <w:rFonts w:ascii="Times New Roman" w:hAnsi="Times New Roman" w:cs="Times New Roman"/>
          <w:color w:val="auto"/>
          <w:sz w:val="28"/>
          <w:szCs w:val="28"/>
        </w:rPr>
        <w:t>ИКТ-компетенций</w:t>
      </w:r>
      <w:proofErr w:type="gramEnd"/>
      <w:r w:rsidRPr="0081326E">
        <w:rPr>
          <w:rFonts w:ascii="Times New Roman" w:hAnsi="Times New Roman" w:cs="Times New Roman"/>
          <w:color w:val="auto"/>
          <w:sz w:val="28"/>
          <w:szCs w:val="28"/>
        </w:rPr>
        <w:t xml:space="preserve"> и инструментов их использования; </w:t>
      </w:r>
    </w:p>
    <w:p w:rsidR="004437D0" w:rsidRDefault="004437D0" w:rsidP="004437D0">
      <w:pPr>
        <w:spacing w:after="0" w:line="360" w:lineRule="auto"/>
        <w:ind w:firstLine="709"/>
        <w:jc w:val="both"/>
        <w:rPr>
          <w:rFonts w:ascii="Times New Roman" w:hAnsi="Times New Roman" w:cs="Times New Roman"/>
          <w:color w:val="auto"/>
          <w:sz w:val="28"/>
          <w:szCs w:val="28"/>
        </w:rPr>
      </w:pPr>
      <w:r w:rsidRPr="0081326E">
        <w:rPr>
          <w:rFonts w:ascii="Times New Roman" w:hAnsi="Times New Roman" w:cs="Times New Roman"/>
          <w:color w:val="auto"/>
          <w:sz w:val="28"/>
          <w:szCs w:val="28"/>
        </w:rPr>
        <w:t xml:space="preserve">7) планируемые результаты формирования и развития </w:t>
      </w:r>
      <w:proofErr w:type="gramStart"/>
      <w:r w:rsidRPr="0081326E">
        <w:rPr>
          <w:rFonts w:ascii="Times New Roman" w:hAnsi="Times New Roman" w:cs="Times New Roman"/>
          <w:color w:val="auto"/>
          <w:sz w:val="28"/>
          <w:szCs w:val="28"/>
        </w:rPr>
        <w:t>компетентности</w:t>
      </w:r>
      <w:proofErr w:type="gramEnd"/>
      <w:r w:rsidRPr="0081326E">
        <w:rPr>
          <w:rFonts w:ascii="Times New Roman" w:hAnsi="Times New Roman" w:cs="Times New Roman"/>
          <w:color w:val="auto"/>
          <w:sz w:val="28"/>
          <w:szCs w:val="28"/>
        </w:rPr>
        <w:t xml:space="preserve"> обучающихся в области использования информационно-коммуникационных технологий, подготовки индивидуального проекта, выполняемого в процессе обучения в рамках одного предмета или на </w:t>
      </w:r>
      <w:proofErr w:type="spellStart"/>
      <w:r w:rsidRPr="0081326E">
        <w:rPr>
          <w:rFonts w:ascii="Times New Roman" w:hAnsi="Times New Roman" w:cs="Times New Roman"/>
          <w:color w:val="auto"/>
          <w:sz w:val="28"/>
          <w:szCs w:val="28"/>
        </w:rPr>
        <w:t>межпредметной</w:t>
      </w:r>
      <w:proofErr w:type="spellEnd"/>
      <w:r w:rsidRPr="0081326E">
        <w:rPr>
          <w:rFonts w:ascii="Times New Roman" w:hAnsi="Times New Roman" w:cs="Times New Roman"/>
          <w:color w:val="auto"/>
          <w:sz w:val="28"/>
          <w:szCs w:val="28"/>
        </w:rPr>
        <w:t xml:space="preserve"> основе; </w:t>
      </w:r>
    </w:p>
    <w:p w:rsidR="004437D0" w:rsidRDefault="004437D0" w:rsidP="004437D0">
      <w:pPr>
        <w:spacing w:after="0" w:line="360" w:lineRule="auto"/>
        <w:ind w:firstLine="709"/>
        <w:jc w:val="both"/>
        <w:rPr>
          <w:rFonts w:ascii="Times New Roman" w:hAnsi="Times New Roman" w:cs="Times New Roman"/>
          <w:color w:val="auto"/>
          <w:sz w:val="28"/>
          <w:szCs w:val="28"/>
        </w:rPr>
      </w:pPr>
      <w:r w:rsidRPr="0081326E">
        <w:rPr>
          <w:rFonts w:ascii="Times New Roman" w:hAnsi="Times New Roman" w:cs="Times New Roman"/>
          <w:color w:val="auto"/>
          <w:sz w:val="28"/>
          <w:szCs w:val="28"/>
        </w:rPr>
        <w:t xml:space="preserve">8) виды взаимодействия с учебными, научными и социальными организациями, формы привлечения консультантов, экспертов и научных руководителей; </w:t>
      </w:r>
    </w:p>
    <w:p w:rsidR="004437D0" w:rsidRDefault="004437D0" w:rsidP="004437D0">
      <w:pPr>
        <w:spacing w:after="0" w:line="360" w:lineRule="auto"/>
        <w:ind w:firstLine="709"/>
        <w:jc w:val="both"/>
        <w:rPr>
          <w:rFonts w:ascii="Times New Roman" w:hAnsi="Times New Roman" w:cs="Times New Roman"/>
          <w:color w:val="auto"/>
          <w:sz w:val="28"/>
          <w:szCs w:val="28"/>
        </w:rPr>
      </w:pPr>
      <w:r w:rsidRPr="0081326E">
        <w:rPr>
          <w:rFonts w:ascii="Times New Roman" w:hAnsi="Times New Roman" w:cs="Times New Roman"/>
          <w:color w:val="auto"/>
          <w:sz w:val="28"/>
          <w:szCs w:val="28"/>
        </w:rPr>
        <w:t xml:space="preserve">9) описание условий, обеспечивающих развитие универсальных учебных действий у обучающихся, в том числе информационно-методического обеспечения, подготовки кадров; </w:t>
      </w:r>
    </w:p>
    <w:p w:rsidR="004437D0" w:rsidRDefault="004437D0" w:rsidP="004437D0">
      <w:pPr>
        <w:spacing w:after="0" w:line="360" w:lineRule="auto"/>
        <w:ind w:firstLine="709"/>
        <w:jc w:val="both"/>
        <w:rPr>
          <w:rFonts w:ascii="Times New Roman" w:hAnsi="Times New Roman" w:cs="Times New Roman"/>
          <w:color w:val="auto"/>
          <w:sz w:val="28"/>
          <w:szCs w:val="28"/>
        </w:rPr>
      </w:pPr>
      <w:r w:rsidRPr="0081326E">
        <w:rPr>
          <w:rFonts w:ascii="Times New Roman" w:hAnsi="Times New Roman" w:cs="Times New Roman"/>
          <w:color w:val="auto"/>
          <w:sz w:val="28"/>
          <w:szCs w:val="28"/>
        </w:rPr>
        <w:t xml:space="preserve">10) систему оценки деятельности организации, осуществляющей образовательную деятельность, по формированию и развитию универсальных учебных действий </w:t>
      </w:r>
      <w:proofErr w:type="gramStart"/>
      <w:r w:rsidRPr="0081326E">
        <w:rPr>
          <w:rFonts w:ascii="Times New Roman" w:hAnsi="Times New Roman" w:cs="Times New Roman"/>
          <w:color w:val="auto"/>
          <w:sz w:val="28"/>
          <w:szCs w:val="28"/>
        </w:rPr>
        <w:t>у</w:t>
      </w:r>
      <w:proofErr w:type="gramEnd"/>
      <w:r w:rsidRPr="0081326E">
        <w:rPr>
          <w:rFonts w:ascii="Times New Roman" w:hAnsi="Times New Roman" w:cs="Times New Roman"/>
          <w:color w:val="auto"/>
          <w:sz w:val="28"/>
          <w:szCs w:val="28"/>
        </w:rPr>
        <w:t xml:space="preserve"> обучающихся; </w:t>
      </w:r>
    </w:p>
    <w:p w:rsidR="004437D0" w:rsidRDefault="004437D0" w:rsidP="004437D0">
      <w:pPr>
        <w:spacing w:after="0" w:line="360" w:lineRule="auto"/>
        <w:ind w:firstLine="709"/>
        <w:jc w:val="both"/>
        <w:rPr>
          <w:rFonts w:ascii="Times New Roman" w:hAnsi="Times New Roman" w:cs="Times New Roman"/>
          <w:color w:val="auto"/>
          <w:sz w:val="28"/>
          <w:szCs w:val="28"/>
        </w:rPr>
      </w:pPr>
      <w:r w:rsidRPr="0081326E">
        <w:rPr>
          <w:rFonts w:ascii="Times New Roman" w:hAnsi="Times New Roman" w:cs="Times New Roman"/>
          <w:color w:val="auto"/>
          <w:sz w:val="28"/>
          <w:szCs w:val="28"/>
        </w:rPr>
        <w:lastRenderedPageBreak/>
        <w:t xml:space="preserve">11) методику и инструментарий мониторинга успешности освоения и применения </w:t>
      </w:r>
      <w:proofErr w:type="gramStart"/>
      <w:r w:rsidRPr="0081326E">
        <w:rPr>
          <w:rFonts w:ascii="Times New Roman" w:hAnsi="Times New Roman" w:cs="Times New Roman"/>
          <w:color w:val="auto"/>
          <w:sz w:val="28"/>
          <w:szCs w:val="28"/>
        </w:rPr>
        <w:t>обучающимися</w:t>
      </w:r>
      <w:proofErr w:type="gramEnd"/>
      <w:r w:rsidRPr="0081326E">
        <w:rPr>
          <w:rFonts w:ascii="Times New Roman" w:hAnsi="Times New Roman" w:cs="Times New Roman"/>
          <w:color w:val="auto"/>
          <w:sz w:val="28"/>
          <w:szCs w:val="28"/>
        </w:rPr>
        <w:t xml:space="preserve"> универсальных учебных действий. </w:t>
      </w:r>
    </w:p>
    <w:p w:rsidR="008F7D4E" w:rsidRDefault="008F7D4E" w:rsidP="004437D0">
      <w:pPr>
        <w:spacing w:after="0" w:line="360" w:lineRule="auto"/>
        <w:ind w:firstLine="709"/>
        <w:jc w:val="both"/>
        <w:rPr>
          <w:rFonts w:ascii="Times New Roman" w:hAnsi="Times New Roman" w:cs="Times New Roman"/>
          <w:color w:val="auto"/>
          <w:sz w:val="28"/>
          <w:szCs w:val="28"/>
        </w:rPr>
      </w:pPr>
    </w:p>
    <w:p w:rsidR="008F7D4E" w:rsidRDefault="008F7D4E" w:rsidP="004437D0">
      <w:pPr>
        <w:spacing w:after="0" w:line="360" w:lineRule="auto"/>
        <w:ind w:firstLine="709"/>
        <w:jc w:val="both"/>
        <w:rPr>
          <w:rFonts w:ascii="Times New Roman" w:hAnsi="Times New Roman" w:cs="Times New Roman"/>
          <w:color w:val="auto"/>
          <w:sz w:val="28"/>
          <w:szCs w:val="28"/>
        </w:rPr>
      </w:pPr>
    </w:p>
    <w:p w:rsidR="00417C9B" w:rsidRPr="00417C9B" w:rsidRDefault="00417C9B" w:rsidP="00417C9B">
      <w:pPr>
        <w:spacing w:after="0" w:line="360" w:lineRule="auto"/>
        <w:ind w:firstLine="709"/>
        <w:jc w:val="center"/>
        <w:rPr>
          <w:rFonts w:ascii="Times New Roman" w:hAnsi="Times New Roman" w:cs="Times New Roman"/>
          <w:b/>
          <w:color w:val="auto"/>
          <w:sz w:val="28"/>
          <w:szCs w:val="28"/>
        </w:rPr>
      </w:pPr>
      <w:r>
        <w:rPr>
          <w:rFonts w:ascii="Times New Roman" w:hAnsi="Times New Roman" w:cs="Times New Roman"/>
          <w:b/>
          <w:color w:val="auto"/>
          <w:sz w:val="28"/>
          <w:szCs w:val="28"/>
        </w:rPr>
        <w:t>3.4.</w:t>
      </w:r>
      <w:r w:rsidRPr="00417C9B">
        <w:rPr>
          <w:rFonts w:ascii="Times New Roman" w:hAnsi="Times New Roman" w:cs="Times New Roman"/>
          <w:b/>
          <w:color w:val="auto"/>
          <w:sz w:val="28"/>
          <w:szCs w:val="28"/>
        </w:rPr>
        <w:t>Программа духовно-нравственного развития</w:t>
      </w:r>
    </w:p>
    <w:p w:rsidR="00C46534" w:rsidRPr="00C46534" w:rsidRDefault="00C46534" w:rsidP="00417C9B">
      <w:pPr>
        <w:spacing w:after="0" w:line="360" w:lineRule="auto"/>
        <w:ind w:firstLine="709"/>
        <w:jc w:val="both"/>
        <w:rPr>
          <w:rFonts w:ascii="Times New Roman" w:hAnsi="Times New Roman" w:cs="Times New Roman"/>
          <w:color w:val="auto"/>
          <w:sz w:val="28"/>
          <w:szCs w:val="28"/>
        </w:rPr>
      </w:pPr>
      <w:r w:rsidRPr="00C46534">
        <w:rPr>
          <w:rFonts w:ascii="Times New Roman" w:hAnsi="Times New Roman" w:cs="Times New Roman"/>
          <w:color w:val="auto"/>
          <w:sz w:val="28"/>
          <w:szCs w:val="28"/>
        </w:rPr>
        <w:t xml:space="preserve">Программа духовно-нравственного развития, воспитания обучающихся </w:t>
      </w:r>
      <w:r w:rsidR="00417C9B">
        <w:rPr>
          <w:rFonts w:ascii="Times New Roman" w:hAnsi="Times New Roman" w:cs="Times New Roman"/>
          <w:color w:val="auto"/>
          <w:sz w:val="28"/>
          <w:szCs w:val="28"/>
        </w:rPr>
        <w:t xml:space="preserve">с ЗПР </w:t>
      </w:r>
      <w:r w:rsidRPr="00C46534">
        <w:rPr>
          <w:rFonts w:ascii="Times New Roman" w:hAnsi="Times New Roman" w:cs="Times New Roman"/>
          <w:color w:val="auto"/>
          <w:sz w:val="28"/>
          <w:szCs w:val="28"/>
        </w:rPr>
        <w:t>на ступени</w:t>
      </w:r>
      <w:r w:rsidR="004437D0">
        <w:rPr>
          <w:rFonts w:ascii="Times New Roman" w:hAnsi="Times New Roman" w:cs="Times New Roman"/>
          <w:color w:val="auto"/>
          <w:sz w:val="28"/>
          <w:szCs w:val="28"/>
        </w:rPr>
        <w:t xml:space="preserve"> основного</w:t>
      </w:r>
      <w:r w:rsidRPr="00C46534">
        <w:rPr>
          <w:rFonts w:ascii="Times New Roman" w:hAnsi="Times New Roman" w:cs="Times New Roman"/>
          <w:color w:val="auto"/>
          <w:sz w:val="28"/>
          <w:szCs w:val="28"/>
        </w:rPr>
        <w:t xml:space="preserve"> общего образования должна быть направлена на обеспечение духовно-нравственного развития обучающихся в единстве урочной, внеурочной и </w:t>
      </w:r>
      <w:proofErr w:type="spellStart"/>
      <w:r w:rsidRPr="00C46534">
        <w:rPr>
          <w:rFonts w:ascii="Times New Roman" w:hAnsi="Times New Roman" w:cs="Times New Roman"/>
          <w:color w:val="auto"/>
          <w:sz w:val="28"/>
          <w:szCs w:val="28"/>
        </w:rPr>
        <w:t>внешкольнойдеятельности</w:t>
      </w:r>
      <w:proofErr w:type="spellEnd"/>
      <w:r w:rsidRPr="00C46534">
        <w:rPr>
          <w:rFonts w:ascii="Times New Roman" w:hAnsi="Times New Roman" w:cs="Times New Roman"/>
          <w:color w:val="auto"/>
          <w:sz w:val="28"/>
          <w:szCs w:val="28"/>
        </w:rPr>
        <w:t>, в совместной педагогической работе образовательного учреждения, сем</w:t>
      </w:r>
      <w:r w:rsidR="00417C9B">
        <w:rPr>
          <w:rFonts w:ascii="Times New Roman" w:hAnsi="Times New Roman" w:cs="Times New Roman"/>
          <w:color w:val="auto"/>
          <w:sz w:val="28"/>
          <w:szCs w:val="28"/>
        </w:rPr>
        <w:t xml:space="preserve">ьи и других </w:t>
      </w:r>
      <w:r w:rsidRPr="00C46534">
        <w:rPr>
          <w:rFonts w:ascii="Times New Roman" w:hAnsi="Times New Roman" w:cs="Times New Roman"/>
          <w:color w:val="auto"/>
          <w:sz w:val="28"/>
          <w:szCs w:val="28"/>
        </w:rPr>
        <w:t>институтов общества.</w:t>
      </w:r>
    </w:p>
    <w:p w:rsidR="00C46534" w:rsidRPr="00C46534" w:rsidRDefault="00C46534" w:rsidP="005E2BFF">
      <w:pPr>
        <w:spacing w:after="0" w:line="360" w:lineRule="auto"/>
        <w:ind w:firstLine="709"/>
        <w:jc w:val="both"/>
        <w:rPr>
          <w:rFonts w:ascii="Times New Roman" w:hAnsi="Times New Roman" w:cs="Times New Roman"/>
          <w:color w:val="auto"/>
          <w:sz w:val="28"/>
          <w:szCs w:val="28"/>
        </w:rPr>
      </w:pPr>
      <w:r w:rsidRPr="00C46534">
        <w:rPr>
          <w:rFonts w:ascii="Times New Roman" w:hAnsi="Times New Roman" w:cs="Times New Roman"/>
          <w:color w:val="auto"/>
          <w:sz w:val="28"/>
          <w:szCs w:val="28"/>
        </w:rPr>
        <w:t xml:space="preserve">В основу этой Программы должны быть положены ключевые воспитательные задачи, </w:t>
      </w:r>
      <w:proofErr w:type="spellStart"/>
      <w:r w:rsidRPr="00C46534">
        <w:rPr>
          <w:rFonts w:ascii="Times New Roman" w:hAnsi="Times New Roman" w:cs="Times New Roman"/>
          <w:color w:val="auto"/>
          <w:sz w:val="28"/>
          <w:szCs w:val="28"/>
        </w:rPr>
        <w:t>базовыенациональные</w:t>
      </w:r>
      <w:proofErr w:type="spellEnd"/>
      <w:r w:rsidRPr="00C46534">
        <w:rPr>
          <w:rFonts w:ascii="Times New Roman" w:hAnsi="Times New Roman" w:cs="Times New Roman"/>
          <w:color w:val="auto"/>
          <w:sz w:val="28"/>
          <w:szCs w:val="28"/>
        </w:rPr>
        <w:t xml:space="preserve"> ценности российского общества.</w:t>
      </w:r>
    </w:p>
    <w:p w:rsidR="005E2BFF" w:rsidRDefault="00C46534" w:rsidP="005E2BFF">
      <w:pPr>
        <w:spacing w:after="0" w:line="360" w:lineRule="auto"/>
        <w:ind w:firstLine="709"/>
        <w:jc w:val="both"/>
        <w:rPr>
          <w:rFonts w:ascii="Times New Roman" w:hAnsi="Times New Roman" w:cs="Times New Roman"/>
          <w:color w:val="auto"/>
          <w:sz w:val="28"/>
          <w:szCs w:val="28"/>
        </w:rPr>
      </w:pPr>
      <w:r w:rsidRPr="00C46534">
        <w:rPr>
          <w:rFonts w:ascii="Times New Roman" w:hAnsi="Times New Roman" w:cs="Times New Roman"/>
          <w:color w:val="auto"/>
          <w:sz w:val="28"/>
          <w:szCs w:val="28"/>
        </w:rPr>
        <w:t xml:space="preserve">Программа должна предусматривать приобщение обучающихся к культурным ценностям </w:t>
      </w:r>
      <w:proofErr w:type="spellStart"/>
      <w:r w:rsidRPr="00C46534">
        <w:rPr>
          <w:rFonts w:ascii="Times New Roman" w:hAnsi="Times New Roman" w:cs="Times New Roman"/>
          <w:color w:val="auto"/>
          <w:sz w:val="28"/>
          <w:szCs w:val="28"/>
        </w:rPr>
        <w:t>своейэтнической</w:t>
      </w:r>
      <w:proofErr w:type="spellEnd"/>
      <w:r w:rsidRPr="00C46534">
        <w:rPr>
          <w:rFonts w:ascii="Times New Roman" w:hAnsi="Times New Roman" w:cs="Times New Roman"/>
          <w:color w:val="auto"/>
          <w:sz w:val="28"/>
          <w:szCs w:val="28"/>
        </w:rPr>
        <w:t xml:space="preserve"> или социокультурной группы, базовым национальным ценностям российского </w:t>
      </w:r>
      <w:proofErr w:type="spellStart"/>
      <w:r w:rsidRPr="00C46534">
        <w:rPr>
          <w:rFonts w:ascii="Times New Roman" w:hAnsi="Times New Roman" w:cs="Times New Roman"/>
          <w:color w:val="auto"/>
          <w:sz w:val="28"/>
          <w:szCs w:val="28"/>
        </w:rPr>
        <w:t>общества</w:t>
      </w:r>
      <w:proofErr w:type="gramStart"/>
      <w:r w:rsidRPr="00C46534">
        <w:rPr>
          <w:rFonts w:ascii="Times New Roman" w:hAnsi="Times New Roman" w:cs="Times New Roman"/>
          <w:color w:val="auto"/>
          <w:sz w:val="28"/>
          <w:szCs w:val="28"/>
        </w:rPr>
        <w:t>,о</w:t>
      </w:r>
      <w:proofErr w:type="gramEnd"/>
      <w:r w:rsidRPr="00C46534">
        <w:rPr>
          <w:rFonts w:ascii="Times New Roman" w:hAnsi="Times New Roman" w:cs="Times New Roman"/>
          <w:color w:val="auto"/>
          <w:sz w:val="28"/>
          <w:szCs w:val="28"/>
        </w:rPr>
        <w:t>бщечеловеческим</w:t>
      </w:r>
      <w:proofErr w:type="spellEnd"/>
      <w:r w:rsidRPr="00C46534">
        <w:rPr>
          <w:rFonts w:ascii="Times New Roman" w:hAnsi="Times New Roman" w:cs="Times New Roman"/>
          <w:color w:val="auto"/>
          <w:sz w:val="28"/>
          <w:szCs w:val="28"/>
        </w:rPr>
        <w:t xml:space="preserve"> ценностям в контексте формирования у них гражданской идентичности </w:t>
      </w:r>
      <w:proofErr w:type="spellStart"/>
      <w:r w:rsidRPr="00C46534">
        <w:rPr>
          <w:rFonts w:ascii="Times New Roman" w:hAnsi="Times New Roman" w:cs="Times New Roman"/>
          <w:color w:val="auto"/>
          <w:sz w:val="28"/>
          <w:szCs w:val="28"/>
        </w:rPr>
        <w:t>иобеспечивать</w:t>
      </w:r>
      <w:proofErr w:type="spellEnd"/>
      <w:r w:rsidRPr="00C46534">
        <w:rPr>
          <w:rFonts w:ascii="Times New Roman" w:hAnsi="Times New Roman" w:cs="Times New Roman"/>
          <w:color w:val="auto"/>
          <w:sz w:val="28"/>
          <w:szCs w:val="28"/>
        </w:rPr>
        <w:t>:</w:t>
      </w:r>
    </w:p>
    <w:p w:rsidR="00C46534" w:rsidRPr="00C46534" w:rsidRDefault="00C46534" w:rsidP="005E2BFF">
      <w:pPr>
        <w:spacing w:after="0" w:line="360" w:lineRule="auto"/>
        <w:ind w:firstLine="709"/>
        <w:jc w:val="both"/>
        <w:rPr>
          <w:rFonts w:ascii="Times New Roman" w:hAnsi="Times New Roman" w:cs="Times New Roman"/>
          <w:color w:val="auto"/>
          <w:sz w:val="28"/>
          <w:szCs w:val="28"/>
        </w:rPr>
      </w:pPr>
      <w:r w:rsidRPr="00C46534">
        <w:rPr>
          <w:rFonts w:ascii="Times New Roman" w:hAnsi="Times New Roman" w:cs="Times New Roman"/>
          <w:color w:val="auto"/>
          <w:sz w:val="28"/>
          <w:szCs w:val="28"/>
        </w:rPr>
        <w:t xml:space="preserve">создание системы воспитательных мероприятий, позволяющих </w:t>
      </w:r>
      <w:proofErr w:type="gramStart"/>
      <w:r w:rsidRPr="00C46534">
        <w:rPr>
          <w:rFonts w:ascii="Times New Roman" w:hAnsi="Times New Roman" w:cs="Times New Roman"/>
          <w:color w:val="auto"/>
          <w:sz w:val="28"/>
          <w:szCs w:val="28"/>
        </w:rPr>
        <w:t>обучающемуся</w:t>
      </w:r>
      <w:proofErr w:type="gramEnd"/>
      <w:r w:rsidRPr="00C46534">
        <w:rPr>
          <w:rFonts w:ascii="Times New Roman" w:hAnsi="Times New Roman" w:cs="Times New Roman"/>
          <w:color w:val="auto"/>
          <w:sz w:val="28"/>
          <w:szCs w:val="28"/>
        </w:rPr>
        <w:t xml:space="preserve"> осваивать и </w:t>
      </w:r>
      <w:proofErr w:type="spellStart"/>
      <w:r w:rsidRPr="00C46534">
        <w:rPr>
          <w:rFonts w:ascii="Times New Roman" w:hAnsi="Times New Roman" w:cs="Times New Roman"/>
          <w:color w:val="auto"/>
          <w:sz w:val="28"/>
          <w:szCs w:val="28"/>
        </w:rPr>
        <w:t>напрактике</w:t>
      </w:r>
      <w:proofErr w:type="spellEnd"/>
      <w:r w:rsidRPr="00C46534">
        <w:rPr>
          <w:rFonts w:ascii="Times New Roman" w:hAnsi="Times New Roman" w:cs="Times New Roman"/>
          <w:color w:val="auto"/>
          <w:sz w:val="28"/>
          <w:szCs w:val="28"/>
        </w:rPr>
        <w:t xml:space="preserve"> использовать полученные знания;</w:t>
      </w:r>
    </w:p>
    <w:p w:rsidR="00C46534" w:rsidRPr="00C46534" w:rsidRDefault="00C46534" w:rsidP="005E2BFF">
      <w:pPr>
        <w:spacing w:after="0" w:line="360" w:lineRule="auto"/>
        <w:ind w:firstLine="709"/>
        <w:jc w:val="both"/>
        <w:rPr>
          <w:rFonts w:ascii="Times New Roman" w:hAnsi="Times New Roman" w:cs="Times New Roman"/>
          <w:color w:val="auto"/>
          <w:sz w:val="28"/>
          <w:szCs w:val="28"/>
        </w:rPr>
      </w:pPr>
      <w:proofErr w:type="gramStart"/>
      <w:r w:rsidRPr="00C46534">
        <w:rPr>
          <w:rFonts w:ascii="Times New Roman" w:hAnsi="Times New Roman" w:cs="Times New Roman"/>
          <w:color w:val="auto"/>
          <w:sz w:val="28"/>
          <w:szCs w:val="28"/>
        </w:rPr>
        <w:t xml:space="preserve">формирование целостной образовательной среды, включающей урочную, внеурочную </w:t>
      </w:r>
      <w:proofErr w:type="spellStart"/>
      <w:r w:rsidRPr="00C46534">
        <w:rPr>
          <w:rFonts w:ascii="Times New Roman" w:hAnsi="Times New Roman" w:cs="Times New Roman"/>
          <w:color w:val="auto"/>
          <w:sz w:val="28"/>
          <w:szCs w:val="28"/>
        </w:rPr>
        <w:t>ивнешкольную</w:t>
      </w:r>
      <w:proofErr w:type="spellEnd"/>
      <w:r w:rsidRPr="00C46534">
        <w:rPr>
          <w:rFonts w:ascii="Times New Roman" w:hAnsi="Times New Roman" w:cs="Times New Roman"/>
          <w:color w:val="auto"/>
          <w:sz w:val="28"/>
          <w:szCs w:val="28"/>
        </w:rPr>
        <w:t xml:space="preserve"> деятельность и учитывающей историко-культурную, этническую и </w:t>
      </w:r>
      <w:proofErr w:type="spellStart"/>
      <w:r w:rsidRPr="00C46534">
        <w:rPr>
          <w:rFonts w:ascii="Times New Roman" w:hAnsi="Times New Roman" w:cs="Times New Roman"/>
          <w:color w:val="auto"/>
          <w:sz w:val="28"/>
          <w:szCs w:val="28"/>
        </w:rPr>
        <w:t>региональнуюспецифику</w:t>
      </w:r>
      <w:proofErr w:type="spellEnd"/>
      <w:r w:rsidRPr="00C46534">
        <w:rPr>
          <w:rFonts w:ascii="Times New Roman" w:hAnsi="Times New Roman" w:cs="Times New Roman"/>
          <w:color w:val="auto"/>
          <w:sz w:val="28"/>
          <w:szCs w:val="28"/>
        </w:rPr>
        <w:t>;</w:t>
      </w:r>
      <w:proofErr w:type="gramEnd"/>
    </w:p>
    <w:p w:rsidR="00C46534" w:rsidRPr="00C46534" w:rsidRDefault="00C46534" w:rsidP="00C46534">
      <w:pPr>
        <w:spacing w:after="0" w:line="360" w:lineRule="auto"/>
        <w:ind w:firstLine="709"/>
        <w:jc w:val="both"/>
        <w:rPr>
          <w:rFonts w:ascii="Times New Roman" w:hAnsi="Times New Roman" w:cs="Times New Roman"/>
          <w:color w:val="auto"/>
          <w:sz w:val="28"/>
          <w:szCs w:val="28"/>
        </w:rPr>
      </w:pPr>
      <w:r w:rsidRPr="00C46534">
        <w:rPr>
          <w:rFonts w:ascii="Times New Roman" w:hAnsi="Times New Roman" w:cs="Times New Roman"/>
          <w:color w:val="auto"/>
          <w:sz w:val="28"/>
          <w:szCs w:val="28"/>
        </w:rPr>
        <w:t xml:space="preserve">формирование у </w:t>
      </w:r>
      <w:proofErr w:type="gramStart"/>
      <w:r w:rsidRPr="00C46534">
        <w:rPr>
          <w:rFonts w:ascii="Times New Roman" w:hAnsi="Times New Roman" w:cs="Times New Roman"/>
          <w:color w:val="auto"/>
          <w:sz w:val="28"/>
          <w:szCs w:val="28"/>
        </w:rPr>
        <w:t>обучающегося</w:t>
      </w:r>
      <w:proofErr w:type="gramEnd"/>
      <w:r w:rsidRPr="00C46534">
        <w:rPr>
          <w:rFonts w:ascii="Times New Roman" w:hAnsi="Times New Roman" w:cs="Times New Roman"/>
          <w:color w:val="auto"/>
          <w:sz w:val="28"/>
          <w:szCs w:val="28"/>
        </w:rPr>
        <w:t xml:space="preserve"> активной </w:t>
      </w:r>
      <w:proofErr w:type="spellStart"/>
      <w:r w:rsidRPr="00C46534">
        <w:rPr>
          <w:rFonts w:ascii="Times New Roman" w:hAnsi="Times New Roman" w:cs="Times New Roman"/>
          <w:color w:val="auto"/>
          <w:sz w:val="28"/>
          <w:szCs w:val="28"/>
        </w:rPr>
        <w:t>деятельностной</w:t>
      </w:r>
      <w:proofErr w:type="spellEnd"/>
      <w:r w:rsidRPr="00C46534">
        <w:rPr>
          <w:rFonts w:ascii="Times New Roman" w:hAnsi="Times New Roman" w:cs="Times New Roman"/>
          <w:color w:val="auto"/>
          <w:sz w:val="28"/>
          <w:szCs w:val="28"/>
        </w:rPr>
        <w:t xml:space="preserve"> позиции.</w:t>
      </w:r>
    </w:p>
    <w:p w:rsidR="00C46534" w:rsidRDefault="00C46534" w:rsidP="005E2BFF">
      <w:pPr>
        <w:spacing w:after="0" w:line="360" w:lineRule="auto"/>
        <w:ind w:firstLine="709"/>
        <w:jc w:val="both"/>
        <w:rPr>
          <w:rFonts w:ascii="Times New Roman" w:hAnsi="Times New Roman" w:cs="Times New Roman"/>
          <w:color w:val="auto"/>
          <w:sz w:val="28"/>
          <w:szCs w:val="28"/>
        </w:rPr>
      </w:pPr>
      <w:r w:rsidRPr="00C46534">
        <w:rPr>
          <w:rFonts w:ascii="Times New Roman" w:hAnsi="Times New Roman" w:cs="Times New Roman"/>
          <w:color w:val="auto"/>
          <w:sz w:val="28"/>
          <w:szCs w:val="28"/>
        </w:rPr>
        <w:t xml:space="preserve">Программа должна содержать перечень планируемых результатов воспитания </w:t>
      </w:r>
      <w:r w:rsidR="005E2BFF">
        <w:rPr>
          <w:rFonts w:ascii="Times New Roman" w:hAnsi="Times New Roman" w:cs="Times New Roman"/>
          <w:color w:val="auto"/>
          <w:sz w:val="28"/>
          <w:szCs w:val="28"/>
        </w:rPr>
        <w:t>–</w:t>
      </w:r>
      <w:r w:rsidRPr="00C46534">
        <w:rPr>
          <w:rFonts w:ascii="Times New Roman" w:hAnsi="Times New Roman" w:cs="Times New Roman"/>
          <w:color w:val="auto"/>
          <w:sz w:val="28"/>
          <w:szCs w:val="28"/>
        </w:rPr>
        <w:t xml:space="preserve"> </w:t>
      </w:r>
      <w:proofErr w:type="spellStart"/>
      <w:r w:rsidRPr="00C46534">
        <w:rPr>
          <w:rFonts w:ascii="Times New Roman" w:hAnsi="Times New Roman" w:cs="Times New Roman"/>
          <w:color w:val="auto"/>
          <w:sz w:val="28"/>
          <w:szCs w:val="28"/>
        </w:rPr>
        <w:t>формируемыхценностных</w:t>
      </w:r>
      <w:proofErr w:type="spellEnd"/>
      <w:r w:rsidRPr="00C46534">
        <w:rPr>
          <w:rFonts w:ascii="Times New Roman" w:hAnsi="Times New Roman" w:cs="Times New Roman"/>
          <w:color w:val="auto"/>
          <w:sz w:val="28"/>
          <w:szCs w:val="28"/>
        </w:rPr>
        <w:t xml:space="preserve"> ориентаций, социальных компетенций, моделей поведения </w:t>
      </w:r>
      <w:proofErr w:type="spellStart"/>
      <w:r w:rsidRPr="00C46534">
        <w:rPr>
          <w:rFonts w:ascii="Times New Roman" w:hAnsi="Times New Roman" w:cs="Times New Roman"/>
          <w:color w:val="auto"/>
          <w:sz w:val="28"/>
          <w:szCs w:val="28"/>
        </w:rPr>
        <w:t>школьников</w:t>
      </w:r>
      <w:proofErr w:type="gramStart"/>
      <w:r w:rsidRPr="00C46534">
        <w:rPr>
          <w:rFonts w:ascii="Times New Roman" w:hAnsi="Times New Roman" w:cs="Times New Roman"/>
          <w:color w:val="auto"/>
          <w:sz w:val="28"/>
          <w:szCs w:val="28"/>
        </w:rPr>
        <w:t>,р</w:t>
      </w:r>
      <w:proofErr w:type="gramEnd"/>
      <w:r w:rsidRPr="00C46534">
        <w:rPr>
          <w:rFonts w:ascii="Times New Roman" w:hAnsi="Times New Roman" w:cs="Times New Roman"/>
          <w:color w:val="auto"/>
          <w:sz w:val="28"/>
          <w:szCs w:val="28"/>
        </w:rPr>
        <w:t>екомендации</w:t>
      </w:r>
      <w:proofErr w:type="spellEnd"/>
      <w:r w:rsidRPr="00C46534">
        <w:rPr>
          <w:rFonts w:ascii="Times New Roman" w:hAnsi="Times New Roman" w:cs="Times New Roman"/>
          <w:color w:val="auto"/>
          <w:sz w:val="28"/>
          <w:szCs w:val="28"/>
        </w:rPr>
        <w:t xml:space="preserve"> по организации и текущему педагогическому контролю результатов урочной </w:t>
      </w:r>
      <w:proofErr w:type="spellStart"/>
      <w:r w:rsidRPr="00C46534">
        <w:rPr>
          <w:rFonts w:ascii="Times New Roman" w:hAnsi="Times New Roman" w:cs="Times New Roman"/>
          <w:color w:val="auto"/>
          <w:sz w:val="28"/>
          <w:szCs w:val="28"/>
        </w:rPr>
        <w:t>ивнеурочной</w:t>
      </w:r>
      <w:proofErr w:type="spellEnd"/>
      <w:r w:rsidRPr="00C46534">
        <w:rPr>
          <w:rFonts w:ascii="Times New Roman" w:hAnsi="Times New Roman" w:cs="Times New Roman"/>
          <w:color w:val="auto"/>
          <w:sz w:val="28"/>
          <w:szCs w:val="28"/>
        </w:rPr>
        <w:t xml:space="preserve"> деятельности, направленные на расширение кругозора, развитие общей культуры; </w:t>
      </w:r>
      <w:proofErr w:type="spellStart"/>
      <w:r w:rsidRPr="00C46534">
        <w:rPr>
          <w:rFonts w:ascii="Times New Roman" w:hAnsi="Times New Roman" w:cs="Times New Roman"/>
          <w:color w:val="auto"/>
          <w:sz w:val="28"/>
          <w:szCs w:val="28"/>
        </w:rPr>
        <w:t>поознакомлению</w:t>
      </w:r>
      <w:proofErr w:type="spellEnd"/>
      <w:r w:rsidRPr="00C46534">
        <w:rPr>
          <w:rFonts w:ascii="Times New Roman" w:hAnsi="Times New Roman" w:cs="Times New Roman"/>
          <w:color w:val="auto"/>
          <w:sz w:val="28"/>
          <w:szCs w:val="28"/>
        </w:rPr>
        <w:t xml:space="preserve"> с общечеловеческими ценностями мировой культуры, духовными </w:t>
      </w:r>
      <w:proofErr w:type="spellStart"/>
      <w:r w:rsidRPr="00C46534">
        <w:rPr>
          <w:rFonts w:ascii="Times New Roman" w:hAnsi="Times New Roman" w:cs="Times New Roman"/>
          <w:color w:val="auto"/>
          <w:sz w:val="28"/>
          <w:szCs w:val="28"/>
        </w:rPr>
        <w:t>ценностямиотечественной</w:t>
      </w:r>
      <w:proofErr w:type="spellEnd"/>
      <w:r w:rsidRPr="00C46534">
        <w:rPr>
          <w:rFonts w:ascii="Times New Roman" w:hAnsi="Times New Roman" w:cs="Times New Roman"/>
          <w:color w:val="auto"/>
          <w:sz w:val="28"/>
          <w:szCs w:val="28"/>
        </w:rPr>
        <w:t xml:space="preserve"> культуры, нравственно-этическими ценностями многонационального народа России </w:t>
      </w:r>
      <w:proofErr w:type="spellStart"/>
      <w:r w:rsidRPr="00C46534">
        <w:rPr>
          <w:rFonts w:ascii="Times New Roman" w:hAnsi="Times New Roman" w:cs="Times New Roman"/>
          <w:color w:val="auto"/>
          <w:sz w:val="28"/>
          <w:szCs w:val="28"/>
        </w:rPr>
        <w:t>инародов</w:t>
      </w:r>
      <w:proofErr w:type="spellEnd"/>
      <w:r w:rsidRPr="00C46534">
        <w:rPr>
          <w:rFonts w:ascii="Times New Roman" w:hAnsi="Times New Roman" w:cs="Times New Roman"/>
          <w:color w:val="auto"/>
          <w:sz w:val="28"/>
          <w:szCs w:val="28"/>
        </w:rPr>
        <w:t xml:space="preserve"> других стран; по формированию у обучающихся на ступени </w:t>
      </w:r>
      <w:r w:rsidR="008F7D4E">
        <w:rPr>
          <w:rFonts w:ascii="Times New Roman" w:hAnsi="Times New Roman" w:cs="Times New Roman"/>
          <w:color w:val="auto"/>
          <w:sz w:val="28"/>
          <w:szCs w:val="28"/>
        </w:rPr>
        <w:t xml:space="preserve">основного </w:t>
      </w:r>
      <w:r w:rsidRPr="00C46534">
        <w:rPr>
          <w:rFonts w:ascii="Times New Roman" w:hAnsi="Times New Roman" w:cs="Times New Roman"/>
          <w:color w:val="auto"/>
          <w:sz w:val="28"/>
          <w:szCs w:val="28"/>
        </w:rPr>
        <w:t xml:space="preserve">общего </w:t>
      </w:r>
      <w:proofErr w:type="spellStart"/>
      <w:r w:rsidRPr="00C46534">
        <w:rPr>
          <w:rFonts w:ascii="Times New Roman" w:hAnsi="Times New Roman" w:cs="Times New Roman"/>
          <w:color w:val="auto"/>
          <w:sz w:val="28"/>
          <w:szCs w:val="28"/>
        </w:rPr>
        <w:lastRenderedPageBreak/>
        <w:t>образованияценностных</w:t>
      </w:r>
      <w:proofErr w:type="spellEnd"/>
      <w:r w:rsidRPr="00C46534">
        <w:rPr>
          <w:rFonts w:ascii="Times New Roman" w:hAnsi="Times New Roman" w:cs="Times New Roman"/>
          <w:color w:val="auto"/>
          <w:sz w:val="28"/>
          <w:szCs w:val="28"/>
        </w:rPr>
        <w:t xml:space="preserve"> ориентаций общечеловеческого содержания, активной жизненной позиции, </w:t>
      </w:r>
      <w:proofErr w:type="spellStart"/>
      <w:r w:rsidRPr="00C46534">
        <w:rPr>
          <w:rFonts w:ascii="Times New Roman" w:hAnsi="Times New Roman" w:cs="Times New Roman"/>
          <w:color w:val="auto"/>
          <w:sz w:val="28"/>
          <w:szCs w:val="28"/>
        </w:rPr>
        <w:t>потребностив</w:t>
      </w:r>
      <w:proofErr w:type="spellEnd"/>
      <w:r w:rsidRPr="00C46534">
        <w:rPr>
          <w:rFonts w:ascii="Times New Roman" w:hAnsi="Times New Roman" w:cs="Times New Roman"/>
          <w:color w:val="auto"/>
          <w:sz w:val="28"/>
          <w:szCs w:val="28"/>
        </w:rPr>
        <w:t xml:space="preserve"> самореализации в образовательной и иной творческой деятельности; по </w:t>
      </w:r>
      <w:proofErr w:type="spellStart"/>
      <w:r w:rsidRPr="00C46534">
        <w:rPr>
          <w:rFonts w:ascii="Times New Roman" w:hAnsi="Times New Roman" w:cs="Times New Roman"/>
          <w:color w:val="auto"/>
          <w:sz w:val="28"/>
          <w:szCs w:val="28"/>
        </w:rPr>
        <w:t>развитиюкоммуникативных</w:t>
      </w:r>
      <w:proofErr w:type="spellEnd"/>
      <w:r w:rsidRPr="00C46534">
        <w:rPr>
          <w:rFonts w:ascii="Times New Roman" w:hAnsi="Times New Roman" w:cs="Times New Roman"/>
          <w:color w:val="auto"/>
          <w:sz w:val="28"/>
          <w:szCs w:val="28"/>
        </w:rPr>
        <w:t xml:space="preserve"> навыков, навыков самоорганизации; по формированию и расширению </w:t>
      </w:r>
      <w:proofErr w:type="spellStart"/>
      <w:r w:rsidRPr="00C46534">
        <w:rPr>
          <w:rFonts w:ascii="Times New Roman" w:hAnsi="Times New Roman" w:cs="Times New Roman"/>
          <w:color w:val="auto"/>
          <w:sz w:val="28"/>
          <w:szCs w:val="28"/>
        </w:rPr>
        <w:t>опытапозитивного</w:t>
      </w:r>
      <w:proofErr w:type="spellEnd"/>
      <w:r w:rsidRPr="00C46534">
        <w:rPr>
          <w:rFonts w:ascii="Times New Roman" w:hAnsi="Times New Roman" w:cs="Times New Roman"/>
          <w:color w:val="auto"/>
          <w:sz w:val="28"/>
          <w:szCs w:val="28"/>
        </w:rPr>
        <w:t xml:space="preserve"> взаимодействия с окружающим миром, воспитание основ правовой, </w:t>
      </w:r>
      <w:proofErr w:type="spellStart"/>
      <w:r w:rsidRPr="00C46534">
        <w:rPr>
          <w:rFonts w:ascii="Times New Roman" w:hAnsi="Times New Roman" w:cs="Times New Roman"/>
          <w:color w:val="auto"/>
          <w:sz w:val="28"/>
          <w:szCs w:val="28"/>
        </w:rPr>
        <w:t>эстетической</w:t>
      </w:r>
      <w:proofErr w:type="gramStart"/>
      <w:r w:rsidRPr="00C46534">
        <w:rPr>
          <w:rFonts w:ascii="Times New Roman" w:hAnsi="Times New Roman" w:cs="Times New Roman"/>
          <w:color w:val="auto"/>
          <w:sz w:val="28"/>
          <w:szCs w:val="28"/>
        </w:rPr>
        <w:t>,ф</w:t>
      </w:r>
      <w:proofErr w:type="gramEnd"/>
      <w:r w:rsidRPr="00C46534">
        <w:rPr>
          <w:rFonts w:ascii="Times New Roman" w:hAnsi="Times New Roman" w:cs="Times New Roman"/>
          <w:color w:val="auto"/>
          <w:sz w:val="28"/>
          <w:szCs w:val="28"/>
        </w:rPr>
        <w:t>изической</w:t>
      </w:r>
      <w:proofErr w:type="spellEnd"/>
      <w:r w:rsidRPr="00C46534">
        <w:rPr>
          <w:rFonts w:ascii="Times New Roman" w:hAnsi="Times New Roman" w:cs="Times New Roman"/>
          <w:color w:val="auto"/>
          <w:sz w:val="28"/>
          <w:szCs w:val="28"/>
        </w:rPr>
        <w:t xml:space="preserve"> и экологической культуры.</w:t>
      </w:r>
    </w:p>
    <w:p w:rsidR="005E2BFF" w:rsidRPr="005E2BFF" w:rsidRDefault="005E2BFF" w:rsidP="005E2BFF">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
          <w:color w:val="auto"/>
          <w:sz w:val="28"/>
          <w:szCs w:val="28"/>
        </w:rPr>
        <w:t xml:space="preserve">3.5. </w:t>
      </w:r>
      <w:r w:rsidRPr="005E2BFF">
        <w:rPr>
          <w:rFonts w:ascii="Times New Roman" w:hAnsi="Times New Roman" w:cs="Times New Roman"/>
          <w:b/>
          <w:color w:val="auto"/>
          <w:sz w:val="28"/>
          <w:szCs w:val="28"/>
        </w:rPr>
        <w:t>Программа формирования экологической культуры, здорового и безопасного образа жизни</w:t>
      </w:r>
    </w:p>
    <w:p w:rsidR="00C46534" w:rsidRPr="00C46534" w:rsidRDefault="00C46534" w:rsidP="005E2BFF">
      <w:pPr>
        <w:spacing w:after="0" w:line="360" w:lineRule="auto"/>
        <w:ind w:firstLine="709"/>
        <w:jc w:val="both"/>
        <w:rPr>
          <w:rFonts w:ascii="Times New Roman" w:hAnsi="Times New Roman" w:cs="Times New Roman"/>
          <w:color w:val="auto"/>
          <w:sz w:val="28"/>
          <w:szCs w:val="28"/>
        </w:rPr>
      </w:pPr>
      <w:r w:rsidRPr="00C46534">
        <w:rPr>
          <w:rFonts w:ascii="Times New Roman" w:hAnsi="Times New Roman" w:cs="Times New Roman"/>
          <w:color w:val="auto"/>
          <w:sz w:val="28"/>
          <w:szCs w:val="28"/>
        </w:rPr>
        <w:t xml:space="preserve">Программа формирования экологической культуры, здорового и безопасного </w:t>
      </w:r>
      <w:proofErr w:type="spellStart"/>
      <w:r w:rsidRPr="00C46534">
        <w:rPr>
          <w:rFonts w:ascii="Times New Roman" w:hAnsi="Times New Roman" w:cs="Times New Roman"/>
          <w:color w:val="auto"/>
          <w:sz w:val="28"/>
          <w:szCs w:val="28"/>
        </w:rPr>
        <w:t>образажизни</w:t>
      </w:r>
      <w:proofErr w:type="spellEnd"/>
      <w:r w:rsidRPr="00C46534">
        <w:rPr>
          <w:rFonts w:ascii="Times New Roman" w:hAnsi="Times New Roman" w:cs="Times New Roman"/>
          <w:color w:val="auto"/>
          <w:sz w:val="28"/>
          <w:szCs w:val="28"/>
        </w:rPr>
        <w:t xml:space="preserve"> должна обеспечивать:</w:t>
      </w:r>
    </w:p>
    <w:p w:rsidR="00C46534" w:rsidRPr="00C46534" w:rsidRDefault="00C46534" w:rsidP="00B80346">
      <w:pPr>
        <w:spacing w:after="0" w:line="360" w:lineRule="auto"/>
        <w:ind w:firstLine="709"/>
        <w:jc w:val="both"/>
        <w:rPr>
          <w:rFonts w:ascii="Times New Roman" w:hAnsi="Times New Roman" w:cs="Times New Roman"/>
          <w:color w:val="auto"/>
          <w:sz w:val="28"/>
          <w:szCs w:val="28"/>
        </w:rPr>
      </w:pPr>
      <w:r w:rsidRPr="00C46534">
        <w:rPr>
          <w:rFonts w:ascii="Times New Roman" w:hAnsi="Times New Roman" w:cs="Times New Roman"/>
          <w:color w:val="auto"/>
          <w:sz w:val="28"/>
          <w:szCs w:val="28"/>
        </w:rPr>
        <w:t xml:space="preserve">формирование представлений об основах экологической культуры на примере </w:t>
      </w:r>
      <w:proofErr w:type="spellStart"/>
      <w:r w:rsidRPr="00C46534">
        <w:rPr>
          <w:rFonts w:ascii="Times New Roman" w:hAnsi="Times New Roman" w:cs="Times New Roman"/>
          <w:color w:val="auto"/>
          <w:sz w:val="28"/>
          <w:szCs w:val="28"/>
        </w:rPr>
        <w:t>экологическисообразного</w:t>
      </w:r>
      <w:proofErr w:type="spellEnd"/>
      <w:r w:rsidRPr="00C46534">
        <w:rPr>
          <w:rFonts w:ascii="Times New Roman" w:hAnsi="Times New Roman" w:cs="Times New Roman"/>
          <w:color w:val="auto"/>
          <w:sz w:val="28"/>
          <w:szCs w:val="28"/>
        </w:rPr>
        <w:t xml:space="preserve"> поведения в быту и природе, безопасного для человека и окружающей среды;</w:t>
      </w:r>
    </w:p>
    <w:p w:rsidR="00C46534" w:rsidRPr="00C46534" w:rsidRDefault="00C46534" w:rsidP="005E2BFF">
      <w:pPr>
        <w:spacing w:after="0" w:line="360" w:lineRule="auto"/>
        <w:ind w:firstLine="709"/>
        <w:jc w:val="both"/>
        <w:rPr>
          <w:rFonts w:ascii="Times New Roman" w:hAnsi="Times New Roman" w:cs="Times New Roman"/>
          <w:color w:val="auto"/>
          <w:sz w:val="28"/>
          <w:szCs w:val="28"/>
        </w:rPr>
      </w:pPr>
      <w:r w:rsidRPr="00C46534">
        <w:rPr>
          <w:rFonts w:ascii="Times New Roman" w:hAnsi="Times New Roman" w:cs="Times New Roman"/>
          <w:color w:val="auto"/>
          <w:sz w:val="28"/>
          <w:szCs w:val="28"/>
        </w:rPr>
        <w:t xml:space="preserve">пробуждение в детях желания заботиться о своем здоровье (формирование </w:t>
      </w:r>
      <w:proofErr w:type="spellStart"/>
      <w:r w:rsidRPr="00C46534">
        <w:rPr>
          <w:rFonts w:ascii="Times New Roman" w:hAnsi="Times New Roman" w:cs="Times New Roman"/>
          <w:color w:val="auto"/>
          <w:sz w:val="28"/>
          <w:szCs w:val="28"/>
        </w:rPr>
        <w:t>заинтересованногоотношения</w:t>
      </w:r>
      <w:proofErr w:type="spellEnd"/>
      <w:r w:rsidRPr="00C46534">
        <w:rPr>
          <w:rFonts w:ascii="Times New Roman" w:hAnsi="Times New Roman" w:cs="Times New Roman"/>
          <w:color w:val="auto"/>
          <w:sz w:val="28"/>
          <w:szCs w:val="28"/>
        </w:rPr>
        <w:t xml:space="preserve"> к собственному здоровью) путем соблюдения правил здорового образа жизни </w:t>
      </w:r>
      <w:proofErr w:type="spellStart"/>
      <w:r w:rsidRPr="00C46534">
        <w:rPr>
          <w:rFonts w:ascii="Times New Roman" w:hAnsi="Times New Roman" w:cs="Times New Roman"/>
          <w:color w:val="auto"/>
          <w:sz w:val="28"/>
          <w:szCs w:val="28"/>
        </w:rPr>
        <w:t>иорганизации</w:t>
      </w:r>
      <w:proofErr w:type="spellEnd"/>
      <w:r w:rsidRPr="00C46534">
        <w:rPr>
          <w:rFonts w:ascii="Times New Roman" w:hAnsi="Times New Roman" w:cs="Times New Roman"/>
          <w:color w:val="auto"/>
          <w:sz w:val="28"/>
          <w:szCs w:val="28"/>
        </w:rPr>
        <w:t xml:space="preserve"> </w:t>
      </w:r>
      <w:proofErr w:type="spellStart"/>
      <w:r w:rsidRPr="00C46534">
        <w:rPr>
          <w:rFonts w:ascii="Times New Roman" w:hAnsi="Times New Roman" w:cs="Times New Roman"/>
          <w:color w:val="auto"/>
          <w:sz w:val="28"/>
          <w:szCs w:val="28"/>
        </w:rPr>
        <w:t>здоровьесберегающего</w:t>
      </w:r>
      <w:proofErr w:type="spellEnd"/>
      <w:r w:rsidRPr="00C46534">
        <w:rPr>
          <w:rFonts w:ascii="Times New Roman" w:hAnsi="Times New Roman" w:cs="Times New Roman"/>
          <w:color w:val="auto"/>
          <w:sz w:val="28"/>
          <w:szCs w:val="28"/>
        </w:rPr>
        <w:t xml:space="preserve"> характера учебной деятельности и общения;</w:t>
      </w:r>
    </w:p>
    <w:p w:rsidR="00C46534" w:rsidRPr="00C46534" w:rsidRDefault="00C46534" w:rsidP="00C46534">
      <w:pPr>
        <w:spacing w:after="0" w:line="360" w:lineRule="auto"/>
        <w:ind w:firstLine="709"/>
        <w:jc w:val="both"/>
        <w:rPr>
          <w:rFonts w:ascii="Times New Roman" w:hAnsi="Times New Roman" w:cs="Times New Roman"/>
          <w:color w:val="auto"/>
          <w:sz w:val="28"/>
          <w:szCs w:val="28"/>
        </w:rPr>
      </w:pPr>
      <w:r w:rsidRPr="00C46534">
        <w:rPr>
          <w:rFonts w:ascii="Times New Roman" w:hAnsi="Times New Roman" w:cs="Times New Roman"/>
          <w:color w:val="auto"/>
          <w:sz w:val="28"/>
          <w:szCs w:val="28"/>
        </w:rPr>
        <w:t>формирование познавательного интереса и бережного отношения к природе;</w:t>
      </w:r>
    </w:p>
    <w:p w:rsidR="00C46534" w:rsidRPr="00C46534" w:rsidRDefault="00C46534" w:rsidP="00C46534">
      <w:pPr>
        <w:spacing w:after="0" w:line="360" w:lineRule="auto"/>
        <w:ind w:firstLine="709"/>
        <w:jc w:val="both"/>
        <w:rPr>
          <w:rFonts w:ascii="Times New Roman" w:hAnsi="Times New Roman" w:cs="Times New Roman"/>
          <w:color w:val="auto"/>
          <w:sz w:val="28"/>
          <w:szCs w:val="28"/>
        </w:rPr>
      </w:pPr>
      <w:r w:rsidRPr="00C46534">
        <w:rPr>
          <w:rFonts w:ascii="Times New Roman" w:hAnsi="Times New Roman" w:cs="Times New Roman"/>
          <w:color w:val="auto"/>
          <w:sz w:val="28"/>
          <w:szCs w:val="28"/>
        </w:rPr>
        <w:t xml:space="preserve">формирование установок на использование здорового питания; </w:t>
      </w:r>
    </w:p>
    <w:p w:rsidR="00C46534" w:rsidRPr="00C46534" w:rsidRDefault="00C46534" w:rsidP="005E2BFF">
      <w:pPr>
        <w:spacing w:after="0" w:line="360" w:lineRule="auto"/>
        <w:ind w:firstLine="709"/>
        <w:jc w:val="both"/>
        <w:rPr>
          <w:rFonts w:ascii="Times New Roman" w:hAnsi="Times New Roman" w:cs="Times New Roman"/>
          <w:color w:val="auto"/>
          <w:sz w:val="28"/>
          <w:szCs w:val="28"/>
        </w:rPr>
      </w:pPr>
      <w:r w:rsidRPr="00C46534">
        <w:rPr>
          <w:rFonts w:ascii="Times New Roman" w:hAnsi="Times New Roman" w:cs="Times New Roman"/>
          <w:color w:val="auto"/>
          <w:sz w:val="28"/>
          <w:szCs w:val="28"/>
        </w:rPr>
        <w:t xml:space="preserve">использование оптимальных двигательных режимов для детей с учетом их </w:t>
      </w:r>
      <w:proofErr w:type="spellStart"/>
      <w:r w:rsidRPr="00C46534">
        <w:rPr>
          <w:rFonts w:ascii="Times New Roman" w:hAnsi="Times New Roman" w:cs="Times New Roman"/>
          <w:color w:val="auto"/>
          <w:sz w:val="28"/>
          <w:szCs w:val="28"/>
        </w:rPr>
        <w:t>возрастных</w:t>
      </w:r>
      <w:proofErr w:type="gramStart"/>
      <w:r w:rsidRPr="00C46534">
        <w:rPr>
          <w:rFonts w:ascii="Times New Roman" w:hAnsi="Times New Roman" w:cs="Times New Roman"/>
          <w:color w:val="auto"/>
          <w:sz w:val="28"/>
          <w:szCs w:val="28"/>
        </w:rPr>
        <w:t>,п</w:t>
      </w:r>
      <w:proofErr w:type="gramEnd"/>
      <w:r w:rsidRPr="00C46534">
        <w:rPr>
          <w:rFonts w:ascii="Times New Roman" w:hAnsi="Times New Roman" w:cs="Times New Roman"/>
          <w:color w:val="auto"/>
          <w:sz w:val="28"/>
          <w:szCs w:val="28"/>
        </w:rPr>
        <w:t>сихологических</w:t>
      </w:r>
      <w:proofErr w:type="spellEnd"/>
      <w:r w:rsidRPr="00C46534">
        <w:rPr>
          <w:rFonts w:ascii="Times New Roman" w:hAnsi="Times New Roman" w:cs="Times New Roman"/>
          <w:color w:val="auto"/>
          <w:sz w:val="28"/>
          <w:szCs w:val="28"/>
        </w:rPr>
        <w:t xml:space="preserve"> и иных особенностей, развитие потребности в занятиях физической культурой </w:t>
      </w:r>
      <w:proofErr w:type="spellStart"/>
      <w:r w:rsidRPr="00C46534">
        <w:rPr>
          <w:rFonts w:ascii="Times New Roman" w:hAnsi="Times New Roman" w:cs="Times New Roman"/>
          <w:color w:val="auto"/>
          <w:sz w:val="28"/>
          <w:szCs w:val="28"/>
        </w:rPr>
        <w:t>испортом</w:t>
      </w:r>
      <w:proofErr w:type="spellEnd"/>
      <w:r w:rsidRPr="00C46534">
        <w:rPr>
          <w:rFonts w:ascii="Times New Roman" w:hAnsi="Times New Roman" w:cs="Times New Roman"/>
          <w:color w:val="auto"/>
          <w:sz w:val="28"/>
          <w:szCs w:val="28"/>
        </w:rPr>
        <w:t>;</w:t>
      </w:r>
    </w:p>
    <w:p w:rsidR="00C46534" w:rsidRPr="00C46534" w:rsidRDefault="00C46534" w:rsidP="00C46534">
      <w:pPr>
        <w:spacing w:after="0" w:line="360" w:lineRule="auto"/>
        <w:ind w:firstLine="709"/>
        <w:jc w:val="both"/>
        <w:rPr>
          <w:rFonts w:ascii="Times New Roman" w:hAnsi="Times New Roman" w:cs="Times New Roman"/>
          <w:color w:val="auto"/>
          <w:sz w:val="28"/>
          <w:szCs w:val="28"/>
        </w:rPr>
      </w:pPr>
      <w:r w:rsidRPr="00C46534">
        <w:rPr>
          <w:rFonts w:ascii="Times New Roman" w:hAnsi="Times New Roman" w:cs="Times New Roman"/>
          <w:color w:val="auto"/>
          <w:sz w:val="28"/>
          <w:szCs w:val="28"/>
        </w:rPr>
        <w:t xml:space="preserve">соблюдение </w:t>
      </w:r>
      <w:proofErr w:type="spellStart"/>
      <w:r w:rsidRPr="00C46534">
        <w:rPr>
          <w:rFonts w:ascii="Times New Roman" w:hAnsi="Times New Roman" w:cs="Times New Roman"/>
          <w:color w:val="auto"/>
          <w:sz w:val="28"/>
          <w:szCs w:val="28"/>
        </w:rPr>
        <w:t>здоровьесозидающих</w:t>
      </w:r>
      <w:proofErr w:type="spellEnd"/>
      <w:r w:rsidRPr="00C46534">
        <w:rPr>
          <w:rFonts w:ascii="Times New Roman" w:hAnsi="Times New Roman" w:cs="Times New Roman"/>
          <w:color w:val="auto"/>
          <w:sz w:val="28"/>
          <w:szCs w:val="28"/>
        </w:rPr>
        <w:t xml:space="preserve"> режимов дня;</w:t>
      </w:r>
    </w:p>
    <w:p w:rsidR="00C46534" w:rsidRPr="00C46534" w:rsidRDefault="00C46534" w:rsidP="005E2BFF">
      <w:pPr>
        <w:spacing w:after="0" w:line="360" w:lineRule="auto"/>
        <w:ind w:firstLine="709"/>
        <w:jc w:val="both"/>
        <w:rPr>
          <w:rFonts w:ascii="Times New Roman" w:hAnsi="Times New Roman" w:cs="Times New Roman"/>
          <w:color w:val="auto"/>
          <w:sz w:val="28"/>
          <w:szCs w:val="28"/>
        </w:rPr>
      </w:pPr>
      <w:r w:rsidRPr="00C46534">
        <w:rPr>
          <w:rFonts w:ascii="Times New Roman" w:hAnsi="Times New Roman" w:cs="Times New Roman"/>
          <w:color w:val="auto"/>
          <w:sz w:val="28"/>
          <w:szCs w:val="28"/>
        </w:rPr>
        <w:t>формирование негативного отношения к факторам риска здоровью детей (</w:t>
      </w:r>
      <w:proofErr w:type="spellStart"/>
      <w:r w:rsidRPr="00C46534">
        <w:rPr>
          <w:rFonts w:ascii="Times New Roman" w:hAnsi="Times New Roman" w:cs="Times New Roman"/>
          <w:color w:val="auto"/>
          <w:sz w:val="28"/>
          <w:szCs w:val="28"/>
        </w:rPr>
        <w:t>сниженнаядвигательная</w:t>
      </w:r>
      <w:proofErr w:type="spellEnd"/>
      <w:r w:rsidRPr="00C46534">
        <w:rPr>
          <w:rFonts w:ascii="Times New Roman" w:hAnsi="Times New Roman" w:cs="Times New Roman"/>
          <w:color w:val="auto"/>
          <w:sz w:val="28"/>
          <w:szCs w:val="28"/>
        </w:rPr>
        <w:t xml:space="preserve"> активность, курение, алкоголь, наркотики и другие </w:t>
      </w:r>
      <w:proofErr w:type="spellStart"/>
      <w:r w:rsidRPr="00C46534">
        <w:rPr>
          <w:rFonts w:ascii="Times New Roman" w:hAnsi="Times New Roman" w:cs="Times New Roman"/>
          <w:color w:val="auto"/>
          <w:sz w:val="28"/>
          <w:szCs w:val="28"/>
        </w:rPr>
        <w:t>психоактивные</w:t>
      </w:r>
      <w:proofErr w:type="spellEnd"/>
      <w:r w:rsidRPr="00C46534">
        <w:rPr>
          <w:rFonts w:ascii="Times New Roman" w:hAnsi="Times New Roman" w:cs="Times New Roman"/>
          <w:color w:val="auto"/>
          <w:sz w:val="28"/>
          <w:szCs w:val="28"/>
        </w:rPr>
        <w:t xml:space="preserve"> </w:t>
      </w:r>
      <w:proofErr w:type="spellStart"/>
      <w:r w:rsidRPr="00C46534">
        <w:rPr>
          <w:rFonts w:ascii="Times New Roman" w:hAnsi="Times New Roman" w:cs="Times New Roman"/>
          <w:color w:val="auto"/>
          <w:sz w:val="28"/>
          <w:szCs w:val="28"/>
        </w:rPr>
        <w:t>вещества</w:t>
      </w:r>
      <w:proofErr w:type="gramStart"/>
      <w:r w:rsidRPr="00C46534">
        <w:rPr>
          <w:rFonts w:ascii="Times New Roman" w:hAnsi="Times New Roman" w:cs="Times New Roman"/>
          <w:color w:val="auto"/>
          <w:sz w:val="28"/>
          <w:szCs w:val="28"/>
        </w:rPr>
        <w:t>,и</w:t>
      </w:r>
      <w:proofErr w:type="gramEnd"/>
      <w:r w:rsidRPr="00C46534">
        <w:rPr>
          <w:rFonts w:ascii="Times New Roman" w:hAnsi="Times New Roman" w:cs="Times New Roman"/>
          <w:color w:val="auto"/>
          <w:sz w:val="28"/>
          <w:szCs w:val="28"/>
        </w:rPr>
        <w:t>нфекционные</w:t>
      </w:r>
      <w:proofErr w:type="spellEnd"/>
      <w:r w:rsidRPr="00C46534">
        <w:rPr>
          <w:rFonts w:ascii="Times New Roman" w:hAnsi="Times New Roman" w:cs="Times New Roman"/>
          <w:color w:val="auto"/>
          <w:sz w:val="28"/>
          <w:szCs w:val="28"/>
        </w:rPr>
        <w:t xml:space="preserve"> заболевания);</w:t>
      </w:r>
    </w:p>
    <w:p w:rsidR="00C46534" w:rsidRPr="00C46534" w:rsidRDefault="00C46534" w:rsidP="005E2BFF">
      <w:pPr>
        <w:spacing w:after="0" w:line="360" w:lineRule="auto"/>
        <w:ind w:firstLine="709"/>
        <w:jc w:val="both"/>
        <w:rPr>
          <w:rFonts w:ascii="Times New Roman" w:hAnsi="Times New Roman" w:cs="Times New Roman"/>
          <w:color w:val="auto"/>
          <w:sz w:val="28"/>
          <w:szCs w:val="28"/>
        </w:rPr>
      </w:pPr>
      <w:r w:rsidRPr="00C46534">
        <w:rPr>
          <w:rFonts w:ascii="Times New Roman" w:hAnsi="Times New Roman" w:cs="Times New Roman"/>
          <w:color w:val="auto"/>
          <w:sz w:val="28"/>
          <w:szCs w:val="28"/>
        </w:rPr>
        <w:t xml:space="preserve">становление умений противостояния вовлечению в </w:t>
      </w:r>
      <w:proofErr w:type="spellStart"/>
      <w:r w:rsidRPr="00C46534">
        <w:rPr>
          <w:rFonts w:ascii="Times New Roman" w:hAnsi="Times New Roman" w:cs="Times New Roman"/>
          <w:color w:val="auto"/>
          <w:sz w:val="28"/>
          <w:szCs w:val="28"/>
        </w:rPr>
        <w:t>табакокурение</w:t>
      </w:r>
      <w:proofErr w:type="spellEnd"/>
      <w:r w:rsidRPr="00C46534">
        <w:rPr>
          <w:rFonts w:ascii="Times New Roman" w:hAnsi="Times New Roman" w:cs="Times New Roman"/>
          <w:color w:val="auto"/>
          <w:sz w:val="28"/>
          <w:szCs w:val="28"/>
        </w:rPr>
        <w:t xml:space="preserve">, употребление </w:t>
      </w:r>
      <w:proofErr w:type="spellStart"/>
      <w:r w:rsidRPr="00C46534">
        <w:rPr>
          <w:rFonts w:ascii="Times New Roman" w:hAnsi="Times New Roman" w:cs="Times New Roman"/>
          <w:color w:val="auto"/>
          <w:sz w:val="28"/>
          <w:szCs w:val="28"/>
        </w:rPr>
        <w:t>алкоголя</w:t>
      </w:r>
      <w:proofErr w:type="gramStart"/>
      <w:r w:rsidRPr="00C46534">
        <w:rPr>
          <w:rFonts w:ascii="Times New Roman" w:hAnsi="Times New Roman" w:cs="Times New Roman"/>
          <w:color w:val="auto"/>
          <w:sz w:val="28"/>
          <w:szCs w:val="28"/>
        </w:rPr>
        <w:t>,н</w:t>
      </w:r>
      <w:proofErr w:type="gramEnd"/>
      <w:r w:rsidRPr="00C46534">
        <w:rPr>
          <w:rFonts w:ascii="Times New Roman" w:hAnsi="Times New Roman" w:cs="Times New Roman"/>
          <w:color w:val="auto"/>
          <w:sz w:val="28"/>
          <w:szCs w:val="28"/>
        </w:rPr>
        <w:t>аркотических</w:t>
      </w:r>
      <w:proofErr w:type="spellEnd"/>
      <w:r w:rsidRPr="00C46534">
        <w:rPr>
          <w:rFonts w:ascii="Times New Roman" w:hAnsi="Times New Roman" w:cs="Times New Roman"/>
          <w:color w:val="auto"/>
          <w:sz w:val="28"/>
          <w:szCs w:val="28"/>
        </w:rPr>
        <w:t xml:space="preserve"> и сильнодействующих веществ;</w:t>
      </w:r>
    </w:p>
    <w:p w:rsidR="00C46534" w:rsidRPr="00C46534" w:rsidRDefault="00C46534" w:rsidP="005E2BFF">
      <w:pPr>
        <w:spacing w:after="0" w:line="360" w:lineRule="auto"/>
        <w:ind w:firstLine="709"/>
        <w:jc w:val="both"/>
        <w:rPr>
          <w:rFonts w:ascii="Times New Roman" w:hAnsi="Times New Roman" w:cs="Times New Roman"/>
          <w:color w:val="auto"/>
          <w:sz w:val="28"/>
          <w:szCs w:val="28"/>
        </w:rPr>
      </w:pPr>
      <w:r w:rsidRPr="00C46534">
        <w:rPr>
          <w:rFonts w:ascii="Times New Roman" w:hAnsi="Times New Roman" w:cs="Times New Roman"/>
          <w:color w:val="auto"/>
          <w:sz w:val="28"/>
          <w:szCs w:val="28"/>
        </w:rPr>
        <w:t xml:space="preserve">формирование потребности ребенка безбоязненно обращаться к врачу по любым </w:t>
      </w:r>
      <w:proofErr w:type="spellStart"/>
      <w:r w:rsidRPr="00C46534">
        <w:rPr>
          <w:rFonts w:ascii="Times New Roman" w:hAnsi="Times New Roman" w:cs="Times New Roman"/>
          <w:color w:val="auto"/>
          <w:sz w:val="28"/>
          <w:szCs w:val="28"/>
        </w:rPr>
        <w:t>вопросам</w:t>
      </w:r>
      <w:proofErr w:type="gramStart"/>
      <w:r w:rsidRPr="00C46534">
        <w:rPr>
          <w:rFonts w:ascii="Times New Roman" w:hAnsi="Times New Roman" w:cs="Times New Roman"/>
          <w:color w:val="auto"/>
          <w:sz w:val="28"/>
          <w:szCs w:val="28"/>
        </w:rPr>
        <w:t>,с</w:t>
      </w:r>
      <w:proofErr w:type="gramEnd"/>
      <w:r w:rsidRPr="00C46534">
        <w:rPr>
          <w:rFonts w:ascii="Times New Roman" w:hAnsi="Times New Roman" w:cs="Times New Roman"/>
          <w:color w:val="auto"/>
          <w:sz w:val="28"/>
          <w:szCs w:val="28"/>
        </w:rPr>
        <w:t>вязанным</w:t>
      </w:r>
      <w:proofErr w:type="spellEnd"/>
      <w:r w:rsidRPr="00C46534">
        <w:rPr>
          <w:rFonts w:ascii="Times New Roman" w:hAnsi="Times New Roman" w:cs="Times New Roman"/>
          <w:color w:val="auto"/>
          <w:sz w:val="28"/>
          <w:szCs w:val="28"/>
        </w:rPr>
        <w:t xml:space="preserve"> с особенностями роста и развития, состояния здоровья, </w:t>
      </w:r>
      <w:r w:rsidRPr="00C46534">
        <w:rPr>
          <w:rFonts w:ascii="Times New Roman" w:hAnsi="Times New Roman" w:cs="Times New Roman"/>
          <w:color w:val="auto"/>
          <w:sz w:val="28"/>
          <w:szCs w:val="28"/>
        </w:rPr>
        <w:lastRenderedPageBreak/>
        <w:t xml:space="preserve">развитие </w:t>
      </w:r>
      <w:proofErr w:type="spellStart"/>
      <w:r w:rsidRPr="00C46534">
        <w:rPr>
          <w:rFonts w:ascii="Times New Roman" w:hAnsi="Times New Roman" w:cs="Times New Roman"/>
          <w:color w:val="auto"/>
          <w:sz w:val="28"/>
          <w:szCs w:val="28"/>
        </w:rPr>
        <w:t>готовностисамостоятельно</w:t>
      </w:r>
      <w:proofErr w:type="spellEnd"/>
      <w:r w:rsidRPr="00C46534">
        <w:rPr>
          <w:rFonts w:ascii="Times New Roman" w:hAnsi="Times New Roman" w:cs="Times New Roman"/>
          <w:color w:val="auto"/>
          <w:sz w:val="28"/>
          <w:szCs w:val="28"/>
        </w:rPr>
        <w:t xml:space="preserve"> поддерживать свое здоровье на основе использования навыков личной гигиены;</w:t>
      </w:r>
    </w:p>
    <w:p w:rsidR="00C46534" w:rsidRPr="00C46534" w:rsidRDefault="00C46534" w:rsidP="005E2BFF">
      <w:pPr>
        <w:spacing w:after="0" w:line="360" w:lineRule="auto"/>
        <w:ind w:firstLine="709"/>
        <w:jc w:val="both"/>
        <w:rPr>
          <w:rFonts w:ascii="Times New Roman" w:hAnsi="Times New Roman" w:cs="Times New Roman"/>
          <w:color w:val="auto"/>
          <w:sz w:val="28"/>
          <w:szCs w:val="28"/>
        </w:rPr>
      </w:pPr>
      <w:r w:rsidRPr="00C46534">
        <w:rPr>
          <w:rFonts w:ascii="Times New Roman" w:hAnsi="Times New Roman" w:cs="Times New Roman"/>
          <w:color w:val="auto"/>
          <w:sz w:val="28"/>
          <w:szCs w:val="28"/>
        </w:rPr>
        <w:t xml:space="preserve">формирование основ </w:t>
      </w:r>
      <w:proofErr w:type="spellStart"/>
      <w:r w:rsidRPr="00C46534">
        <w:rPr>
          <w:rFonts w:ascii="Times New Roman" w:hAnsi="Times New Roman" w:cs="Times New Roman"/>
          <w:color w:val="auto"/>
          <w:sz w:val="28"/>
          <w:szCs w:val="28"/>
        </w:rPr>
        <w:t>здоровьесберегающей</w:t>
      </w:r>
      <w:proofErr w:type="spellEnd"/>
      <w:r w:rsidRPr="00C46534">
        <w:rPr>
          <w:rFonts w:ascii="Times New Roman" w:hAnsi="Times New Roman" w:cs="Times New Roman"/>
          <w:color w:val="auto"/>
          <w:sz w:val="28"/>
          <w:szCs w:val="28"/>
        </w:rPr>
        <w:t xml:space="preserve"> учебной культуры: умений </w:t>
      </w:r>
      <w:proofErr w:type="spellStart"/>
      <w:r w:rsidRPr="00C46534">
        <w:rPr>
          <w:rFonts w:ascii="Times New Roman" w:hAnsi="Times New Roman" w:cs="Times New Roman"/>
          <w:color w:val="auto"/>
          <w:sz w:val="28"/>
          <w:szCs w:val="28"/>
        </w:rPr>
        <w:t>организовыватьуспешную</w:t>
      </w:r>
      <w:proofErr w:type="spellEnd"/>
      <w:r w:rsidRPr="00C46534">
        <w:rPr>
          <w:rFonts w:ascii="Times New Roman" w:hAnsi="Times New Roman" w:cs="Times New Roman"/>
          <w:color w:val="auto"/>
          <w:sz w:val="28"/>
          <w:szCs w:val="28"/>
        </w:rPr>
        <w:t xml:space="preserve"> учебную работу, создавая </w:t>
      </w:r>
      <w:proofErr w:type="spellStart"/>
      <w:r w:rsidRPr="00C46534">
        <w:rPr>
          <w:rFonts w:ascii="Times New Roman" w:hAnsi="Times New Roman" w:cs="Times New Roman"/>
          <w:color w:val="auto"/>
          <w:sz w:val="28"/>
          <w:szCs w:val="28"/>
        </w:rPr>
        <w:t>здоровьесберегающие</w:t>
      </w:r>
      <w:proofErr w:type="spellEnd"/>
      <w:r w:rsidRPr="00C46534">
        <w:rPr>
          <w:rFonts w:ascii="Times New Roman" w:hAnsi="Times New Roman" w:cs="Times New Roman"/>
          <w:color w:val="auto"/>
          <w:sz w:val="28"/>
          <w:szCs w:val="28"/>
        </w:rPr>
        <w:t xml:space="preserve"> условия, выбирая адекватные средства </w:t>
      </w:r>
      <w:proofErr w:type="spellStart"/>
      <w:r w:rsidRPr="00C46534">
        <w:rPr>
          <w:rFonts w:ascii="Times New Roman" w:hAnsi="Times New Roman" w:cs="Times New Roman"/>
          <w:color w:val="auto"/>
          <w:sz w:val="28"/>
          <w:szCs w:val="28"/>
        </w:rPr>
        <w:t>иприемы</w:t>
      </w:r>
      <w:proofErr w:type="spellEnd"/>
      <w:r w:rsidRPr="00C46534">
        <w:rPr>
          <w:rFonts w:ascii="Times New Roman" w:hAnsi="Times New Roman" w:cs="Times New Roman"/>
          <w:color w:val="auto"/>
          <w:sz w:val="28"/>
          <w:szCs w:val="28"/>
        </w:rPr>
        <w:t xml:space="preserve"> выполнения заданий с учетом индивидуальных особенностей;</w:t>
      </w:r>
    </w:p>
    <w:p w:rsidR="00C46534" w:rsidRPr="00C46534" w:rsidRDefault="00C46534" w:rsidP="005E2BFF">
      <w:pPr>
        <w:spacing w:after="0" w:line="360" w:lineRule="auto"/>
        <w:ind w:firstLine="709"/>
        <w:jc w:val="both"/>
        <w:rPr>
          <w:rFonts w:ascii="Times New Roman" w:hAnsi="Times New Roman" w:cs="Times New Roman"/>
          <w:color w:val="auto"/>
          <w:sz w:val="28"/>
          <w:szCs w:val="28"/>
        </w:rPr>
      </w:pPr>
      <w:r w:rsidRPr="00C46534">
        <w:rPr>
          <w:rFonts w:ascii="Times New Roman" w:hAnsi="Times New Roman" w:cs="Times New Roman"/>
          <w:color w:val="auto"/>
          <w:sz w:val="28"/>
          <w:szCs w:val="28"/>
        </w:rPr>
        <w:t xml:space="preserve">формирование умений безопасного поведения в окружающей среде и простейших </w:t>
      </w:r>
      <w:proofErr w:type="spellStart"/>
      <w:r w:rsidRPr="00C46534">
        <w:rPr>
          <w:rFonts w:ascii="Times New Roman" w:hAnsi="Times New Roman" w:cs="Times New Roman"/>
          <w:color w:val="auto"/>
          <w:sz w:val="28"/>
          <w:szCs w:val="28"/>
        </w:rPr>
        <w:t>уменийповедения</w:t>
      </w:r>
      <w:proofErr w:type="spellEnd"/>
      <w:r w:rsidRPr="00C46534">
        <w:rPr>
          <w:rFonts w:ascii="Times New Roman" w:hAnsi="Times New Roman" w:cs="Times New Roman"/>
          <w:color w:val="auto"/>
          <w:sz w:val="28"/>
          <w:szCs w:val="28"/>
        </w:rPr>
        <w:t xml:space="preserve"> в экстремальных (чрезвычайных) ситуациях.</w:t>
      </w:r>
    </w:p>
    <w:p w:rsidR="00C46534" w:rsidRPr="00C46534" w:rsidRDefault="00C46534" w:rsidP="00C46534">
      <w:pPr>
        <w:spacing w:after="0" w:line="360" w:lineRule="auto"/>
        <w:ind w:firstLine="709"/>
        <w:jc w:val="both"/>
        <w:rPr>
          <w:rFonts w:ascii="Times New Roman" w:hAnsi="Times New Roman" w:cs="Times New Roman"/>
          <w:color w:val="auto"/>
          <w:sz w:val="28"/>
          <w:szCs w:val="28"/>
        </w:rPr>
      </w:pPr>
      <w:r w:rsidRPr="00C46534">
        <w:rPr>
          <w:rFonts w:ascii="Times New Roman" w:hAnsi="Times New Roman" w:cs="Times New Roman"/>
          <w:color w:val="auto"/>
          <w:sz w:val="28"/>
          <w:szCs w:val="28"/>
        </w:rPr>
        <w:t xml:space="preserve">Программа формирования экологической культуры, здорового и безопасного образа </w:t>
      </w:r>
      <w:proofErr w:type="spellStart"/>
      <w:r w:rsidRPr="00C46534">
        <w:rPr>
          <w:rFonts w:ascii="Times New Roman" w:hAnsi="Times New Roman" w:cs="Times New Roman"/>
          <w:color w:val="auto"/>
          <w:sz w:val="28"/>
          <w:szCs w:val="28"/>
        </w:rPr>
        <w:t>жизнидолжна</w:t>
      </w:r>
      <w:proofErr w:type="spellEnd"/>
      <w:r w:rsidRPr="00C46534">
        <w:rPr>
          <w:rFonts w:ascii="Times New Roman" w:hAnsi="Times New Roman" w:cs="Times New Roman"/>
          <w:color w:val="auto"/>
          <w:sz w:val="28"/>
          <w:szCs w:val="28"/>
        </w:rPr>
        <w:t xml:space="preserve"> содержать:</w:t>
      </w:r>
    </w:p>
    <w:p w:rsidR="00C46534" w:rsidRPr="00C46534" w:rsidRDefault="00C46534" w:rsidP="00C46534">
      <w:pPr>
        <w:spacing w:after="0" w:line="360" w:lineRule="auto"/>
        <w:ind w:firstLine="709"/>
        <w:jc w:val="both"/>
        <w:rPr>
          <w:rFonts w:ascii="Times New Roman" w:hAnsi="Times New Roman" w:cs="Times New Roman"/>
          <w:color w:val="auto"/>
          <w:sz w:val="28"/>
          <w:szCs w:val="28"/>
        </w:rPr>
      </w:pPr>
      <w:r w:rsidRPr="00C46534">
        <w:rPr>
          <w:rFonts w:ascii="Times New Roman" w:hAnsi="Times New Roman" w:cs="Times New Roman"/>
          <w:color w:val="auto"/>
          <w:sz w:val="28"/>
          <w:szCs w:val="28"/>
        </w:rPr>
        <w:t xml:space="preserve">1) цель, задачи и результаты деятельности, обеспечивающей формирование </w:t>
      </w:r>
      <w:proofErr w:type="spellStart"/>
      <w:r w:rsidRPr="00C46534">
        <w:rPr>
          <w:rFonts w:ascii="Times New Roman" w:hAnsi="Times New Roman" w:cs="Times New Roman"/>
          <w:color w:val="auto"/>
          <w:sz w:val="28"/>
          <w:szCs w:val="28"/>
        </w:rPr>
        <w:t>основэкологической</w:t>
      </w:r>
      <w:proofErr w:type="spellEnd"/>
      <w:r w:rsidRPr="00C46534">
        <w:rPr>
          <w:rFonts w:ascii="Times New Roman" w:hAnsi="Times New Roman" w:cs="Times New Roman"/>
          <w:color w:val="auto"/>
          <w:sz w:val="28"/>
          <w:szCs w:val="28"/>
        </w:rPr>
        <w:t xml:space="preserve"> культуры, сохранение и укрепление физического, психологического и </w:t>
      </w:r>
      <w:proofErr w:type="spellStart"/>
      <w:r w:rsidRPr="00C46534">
        <w:rPr>
          <w:rFonts w:ascii="Times New Roman" w:hAnsi="Times New Roman" w:cs="Times New Roman"/>
          <w:color w:val="auto"/>
          <w:sz w:val="28"/>
          <w:szCs w:val="28"/>
        </w:rPr>
        <w:t>социальногоздоровья</w:t>
      </w:r>
      <w:proofErr w:type="spellEnd"/>
      <w:r w:rsidRPr="00C46534">
        <w:rPr>
          <w:rFonts w:ascii="Times New Roman" w:hAnsi="Times New Roman" w:cs="Times New Roman"/>
          <w:color w:val="auto"/>
          <w:sz w:val="28"/>
          <w:szCs w:val="28"/>
        </w:rPr>
        <w:t xml:space="preserve"> </w:t>
      </w:r>
      <w:proofErr w:type="gramStart"/>
      <w:r w:rsidRPr="00C46534">
        <w:rPr>
          <w:rFonts w:ascii="Times New Roman" w:hAnsi="Times New Roman" w:cs="Times New Roman"/>
          <w:color w:val="auto"/>
          <w:sz w:val="28"/>
          <w:szCs w:val="28"/>
        </w:rPr>
        <w:t>обучающихся</w:t>
      </w:r>
      <w:proofErr w:type="gramEnd"/>
      <w:r w:rsidRPr="00C46534">
        <w:rPr>
          <w:rFonts w:ascii="Times New Roman" w:hAnsi="Times New Roman" w:cs="Times New Roman"/>
          <w:color w:val="auto"/>
          <w:sz w:val="28"/>
          <w:szCs w:val="28"/>
        </w:rPr>
        <w:t xml:space="preserve"> на ступени начального общего образования, описание </w:t>
      </w:r>
      <w:proofErr w:type="spellStart"/>
      <w:r w:rsidRPr="00C46534">
        <w:rPr>
          <w:rFonts w:ascii="Times New Roman" w:hAnsi="Times New Roman" w:cs="Times New Roman"/>
          <w:color w:val="auto"/>
          <w:sz w:val="28"/>
          <w:szCs w:val="28"/>
        </w:rPr>
        <w:t>ценностныхориентиров</w:t>
      </w:r>
      <w:proofErr w:type="spellEnd"/>
      <w:r w:rsidRPr="00C46534">
        <w:rPr>
          <w:rFonts w:ascii="Times New Roman" w:hAnsi="Times New Roman" w:cs="Times New Roman"/>
          <w:color w:val="auto"/>
          <w:sz w:val="28"/>
          <w:szCs w:val="28"/>
        </w:rPr>
        <w:t>, лежащих в ее основе;</w:t>
      </w:r>
    </w:p>
    <w:p w:rsidR="00C46534" w:rsidRPr="00C46534" w:rsidRDefault="00C46534" w:rsidP="00C46534">
      <w:pPr>
        <w:spacing w:after="0" w:line="360" w:lineRule="auto"/>
        <w:ind w:firstLine="709"/>
        <w:jc w:val="both"/>
        <w:rPr>
          <w:rFonts w:ascii="Times New Roman" w:hAnsi="Times New Roman" w:cs="Times New Roman"/>
          <w:color w:val="auto"/>
          <w:sz w:val="28"/>
          <w:szCs w:val="28"/>
        </w:rPr>
      </w:pPr>
      <w:r w:rsidRPr="00C46534">
        <w:rPr>
          <w:rFonts w:ascii="Times New Roman" w:hAnsi="Times New Roman" w:cs="Times New Roman"/>
          <w:color w:val="auto"/>
          <w:sz w:val="28"/>
          <w:szCs w:val="28"/>
        </w:rPr>
        <w:t xml:space="preserve">2) направления деятельности по </w:t>
      </w:r>
      <w:proofErr w:type="spellStart"/>
      <w:r w:rsidRPr="00C46534">
        <w:rPr>
          <w:rFonts w:ascii="Times New Roman" w:hAnsi="Times New Roman" w:cs="Times New Roman"/>
          <w:color w:val="auto"/>
          <w:sz w:val="28"/>
          <w:szCs w:val="28"/>
        </w:rPr>
        <w:t>здоровьесбережению</w:t>
      </w:r>
      <w:proofErr w:type="spellEnd"/>
      <w:r w:rsidRPr="00C46534">
        <w:rPr>
          <w:rFonts w:ascii="Times New Roman" w:hAnsi="Times New Roman" w:cs="Times New Roman"/>
          <w:color w:val="auto"/>
          <w:sz w:val="28"/>
          <w:szCs w:val="28"/>
        </w:rPr>
        <w:t xml:space="preserve">, обеспечению безопасности </w:t>
      </w:r>
      <w:proofErr w:type="spellStart"/>
      <w:r w:rsidRPr="00C46534">
        <w:rPr>
          <w:rFonts w:ascii="Times New Roman" w:hAnsi="Times New Roman" w:cs="Times New Roman"/>
          <w:color w:val="auto"/>
          <w:sz w:val="28"/>
          <w:szCs w:val="28"/>
        </w:rPr>
        <w:t>иформированию</w:t>
      </w:r>
      <w:proofErr w:type="spellEnd"/>
      <w:r w:rsidRPr="00C46534">
        <w:rPr>
          <w:rFonts w:ascii="Times New Roman" w:hAnsi="Times New Roman" w:cs="Times New Roman"/>
          <w:color w:val="auto"/>
          <w:sz w:val="28"/>
          <w:szCs w:val="28"/>
        </w:rPr>
        <w:t xml:space="preserve"> экологической культуры обучающихся, отражающие специфику </w:t>
      </w:r>
      <w:proofErr w:type="spellStart"/>
      <w:r w:rsidRPr="00C46534">
        <w:rPr>
          <w:rFonts w:ascii="Times New Roman" w:hAnsi="Times New Roman" w:cs="Times New Roman"/>
          <w:color w:val="auto"/>
          <w:sz w:val="28"/>
          <w:szCs w:val="28"/>
        </w:rPr>
        <w:t>образовательногоучреждения</w:t>
      </w:r>
      <w:proofErr w:type="spellEnd"/>
      <w:r w:rsidRPr="00C46534">
        <w:rPr>
          <w:rFonts w:ascii="Times New Roman" w:hAnsi="Times New Roman" w:cs="Times New Roman"/>
          <w:color w:val="auto"/>
          <w:sz w:val="28"/>
          <w:szCs w:val="28"/>
        </w:rPr>
        <w:t>, запросы участников образовательного процесса;</w:t>
      </w:r>
    </w:p>
    <w:p w:rsidR="00C46534" w:rsidRPr="00C46534" w:rsidRDefault="00C46534" w:rsidP="00C46534">
      <w:pPr>
        <w:spacing w:after="0" w:line="360" w:lineRule="auto"/>
        <w:ind w:firstLine="709"/>
        <w:jc w:val="both"/>
        <w:rPr>
          <w:rFonts w:ascii="Times New Roman" w:hAnsi="Times New Roman" w:cs="Times New Roman"/>
          <w:color w:val="auto"/>
          <w:sz w:val="28"/>
          <w:szCs w:val="28"/>
        </w:rPr>
      </w:pPr>
      <w:r w:rsidRPr="00C46534">
        <w:rPr>
          <w:rFonts w:ascii="Times New Roman" w:hAnsi="Times New Roman" w:cs="Times New Roman"/>
          <w:color w:val="auto"/>
          <w:sz w:val="28"/>
          <w:szCs w:val="28"/>
        </w:rPr>
        <w:t xml:space="preserve">3) модели организации работы, виды деятельности и формы занятий с обучающимися </w:t>
      </w:r>
      <w:proofErr w:type="spellStart"/>
      <w:r w:rsidRPr="00C46534">
        <w:rPr>
          <w:rFonts w:ascii="Times New Roman" w:hAnsi="Times New Roman" w:cs="Times New Roman"/>
          <w:color w:val="auto"/>
          <w:sz w:val="28"/>
          <w:szCs w:val="28"/>
        </w:rPr>
        <w:t>поформированию</w:t>
      </w:r>
      <w:proofErr w:type="spellEnd"/>
      <w:r w:rsidRPr="00C46534">
        <w:rPr>
          <w:rFonts w:ascii="Times New Roman" w:hAnsi="Times New Roman" w:cs="Times New Roman"/>
          <w:color w:val="auto"/>
          <w:sz w:val="28"/>
          <w:szCs w:val="28"/>
        </w:rPr>
        <w:t xml:space="preserve"> экологически целесообразного, здорового и безопасного уклада школьной </w:t>
      </w:r>
      <w:proofErr w:type="spellStart"/>
      <w:r w:rsidRPr="00C46534">
        <w:rPr>
          <w:rFonts w:ascii="Times New Roman" w:hAnsi="Times New Roman" w:cs="Times New Roman"/>
          <w:color w:val="auto"/>
          <w:sz w:val="28"/>
          <w:szCs w:val="28"/>
        </w:rPr>
        <w:t>жизни</w:t>
      </w:r>
      <w:proofErr w:type="gramStart"/>
      <w:r w:rsidRPr="00C46534">
        <w:rPr>
          <w:rFonts w:ascii="Times New Roman" w:hAnsi="Times New Roman" w:cs="Times New Roman"/>
          <w:color w:val="auto"/>
          <w:sz w:val="28"/>
          <w:szCs w:val="28"/>
        </w:rPr>
        <w:t>,п</w:t>
      </w:r>
      <w:proofErr w:type="gramEnd"/>
      <w:r w:rsidRPr="00C46534">
        <w:rPr>
          <w:rFonts w:ascii="Times New Roman" w:hAnsi="Times New Roman" w:cs="Times New Roman"/>
          <w:color w:val="auto"/>
          <w:sz w:val="28"/>
          <w:szCs w:val="28"/>
        </w:rPr>
        <w:t>оведения</w:t>
      </w:r>
      <w:proofErr w:type="spellEnd"/>
      <w:r w:rsidRPr="00C46534">
        <w:rPr>
          <w:rFonts w:ascii="Times New Roman" w:hAnsi="Times New Roman" w:cs="Times New Roman"/>
          <w:color w:val="auto"/>
          <w:sz w:val="28"/>
          <w:szCs w:val="28"/>
        </w:rPr>
        <w:t xml:space="preserve">; физкультурно-спортивной и оздоровительной работе, профилактике </w:t>
      </w:r>
      <w:proofErr w:type="spellStart"/>
      <w:r w:rsidRPr="00C46534">
        <w:rPr>
          <w:rFonts w:ascii="Times New Roman" w:hAnsi="Times New Roman" w:cs="Times New Roman"/>
          <w:color w:val="auto"/>
          <w:sz w:val="28"/>
          <w:szCs w:val="28"/>
        </w:rPr>
        <w:t>употребленияпсихоактивных</w:t>
      </w:r>
      <w:proofErr w:type="spellEnd"/>
      <w:r w:rsidRPr="00C46534">
        <w:rPr>
          <w:rFonts w:ascii="Times New Roman" w:hAnsi="Times New Roman" w:cs="Times New Roman"/>
          <w:color w:val="auto"/>
          <w:sz w:val="28"/>
          <w:szCs w:val="28"/>
        </w:rPr>
        <w:t xml:space="preserve"> веществ обучающимися, профилактике детского дорожно-</w:t>
      </w:r>
      <w:proofErr w:type="spellStart"/>
      <w:r w:rsidRPr="00C46534">
        <w:rPr>
          <w:rFonts w:ascii="Times New Roman" w:hAnsi="Times New Roman" w:cs="Times New Roman"/>
          <w:color w:val="auto"/>
          <w:sz w:val="28"/>
          <w:szCs w:val="28"/>
        </w:rPr>
        <w:t>транспортноготравматизма</w:t>
      </w:r>
      <w:proofErr w:type="spellEnd"/>
      <w:r w:rsidRPr="00C46534">
        <w:rPr>
          <w:rFonts w:ascii="Times New Roman" w:hAnsi="Times New Roman" w:cs="Times New Roman"/>
          <w:color w:val="auto"/>
          <w:sz w:val="28"/>
          <w:szCs w:val="28"/>
        </w:rPr>
        <w:t>;</w:t>
      </w:r>
    </w:p>
    <w:p w:rsidR="00C46534" w:rsidRPr="00C46534" w:rsidRDefault="00C46534" w:rsidP="005E2BFF">
      <w:pPr>
        <w:spacing w:after="0" w:line="360" w:lineRule="auto"/>
        <w:ind w:firstLine="709"/>
        <w:jc w:val="both"/>
        <w:rPr>
          <w:rFonts w:ascii="Times New Roman" w:hAnsi="Times New Roman" w:cs="Times New Roman"/>
          <w:color w:val="auto"/>
          <w:sz w:val="28"/>
          <w:szCs w:val="28"/>
        </w:rPr>
      </w:pPr>
      <w:r w:rsidRPr="00C46534">
        <w:rPr>
          <w:rFonts w:ascii="Times New Roman" w:hAnsi="Times New Roman" w:cs="Times New Roman"/>
          <w:color w:val="auto"/>
          <w:sz w:val="28"/>
          <w:szCs w:val="28"/>
        </w:rPr>
        <w:t xml:space="preserve">4) критерии, показатели эффективности деятельности образовательного учреждения в </w:t>
      </w:r>
      <w:proofErr w:type="spellStart"/>
      <w:r w:rsidRPr="00C46534">
        <w:rPr>
          <w:rFonts w:ascii="Times New Roman" w:hAnsi="Times New Roman" w:cs="Times New Roman"/>
          <w:color w:val="auto"/>
          <w:sz w:val="28"/>
          <w:szCs w:val="28"/>
        </w:rPr>
        <w:t>частиформирования</w:t>
      </w:r>
      <w:proofErr w:type="spellEnd"/>
      <w:r w:rsidRPr="00C46534">
        <w:rPr>
          <w:rFonts w:ascii="Times New Roman" w:hAnsi="Times New Roman" w:cs="Times New Roman"/>
          <w:color w:val="auto"/>
          <w:sz w:val="28"/>
          <w:szCs w:val="28"/>
        </w:rPr>
        <w:t xml:space="preserve"> здорового и безопасного образа жизни и экологической культуры </w:t>
      </w:r>
      <w:proofErr w:type="gramStart"/>
      <w:r w:rsidRPr="00C46534">
        <w:rPr>
          <w:rFonts w:ascii="Times New Roman" w:hAnsi="Times New Roman" w:cs="Times New Roman"/>
          <w:color w:val="auto"/>
          <w:sz w:val="28"/>
          <w:szCs w:val="28"/>
        </w:rPr>
        <w:t>обучающихся</w:t>
      </w:r>
      <w:proofErr w:type="gramEnd"/>
      <w:r w:rsidRPr="00C46534">
        <w:rPr>
          <w:rFonts w:ascii="Times New Roman" w:hAnsi="Times New Roman" w:cs="Times New Roman"/>
          <w:color w:val="auto"/>
          <w:sz w:val="28"/>
          <w:szCs w:val="28"/>
        </w:rPr>
        <w:t>;</w:t>
      </w:r>
    </w:p>
    <w:p w:rsidR="00C46534" w:rsidRDefault="00C46534" w:rsidP="00C46534">
      <w:pPr>
        <w:spacing w:after="0" w:line="360" w:lineRule="auto"/>
        <w:ind w:firstLine="709"/>
        <w:jc w:val="both"/>
        <w:rPr>
          <w:rFonts w:ascii="Times New Roman" w:hAnsi="Times New Roman" w:cs="Times New Roman"/>
          <w:color w:val="auto"/>
          <w:sz w:val="28"/>
          <w:szCs w:val="28"/>
        </w:rPr>
      </w:pPr>
      <w:r w:rsidRPr="00C46534">
        <w:rPr>
          <w:rFonts w:ascii="Times New Roman" w:hAnsi="Times New Roman" w:cs="Times New Roman"/>
          <w:color w:val="auto"/>
          <w:sz w:val="28"/>
          <w:szCs w:val="28"/>
        </w:rPr>
        <w:t xml:space="preserve">5) методику и инструментарий мониторинга достижения планируемых результатов </w:t>
      </w:r>
      <w:proofErr w:type="spellStart"/>
      <w:r w:rsidRPr="00C46534">
        <w:rPr>
          <w:rFonts w:ascii="Times New Roman" w:hAnsi="Times New Roman" w:cs="Times New Roman"/>
          <w:color w:val="auto"/>
          <w:sz w:val="28"/>
          <w:szCs w:val="28"/>
        </w:rPr>
        <w:t>поформированию</w:t>
      </w:r>
      <w:proofErr w:type="spellEnd"/>
      <w:r w:rsidRPr="00C46534">
        <w:rPr>
          <w:rFonts w:ascii="Times New Roman" w:hAnsi="Times New Roman" w:cs="Times New Roman"/>
          <w:color w:val="auto"/>
          <w:sz w:val="28"/>
          <w:szCs w:val="28"/>
        </w:rPr>
        <w:t xml:space="preserve"> экологической культуры, культуры здорового и безопасного образа </w:t>
      </w:r>
      <w:proofErr w:type="spellStart"/>
      <w:r w:rsidRPr="00C46534">
        <w:rPr>
          <w:rFonts w:ascii="Times New Roman" w:hAnsi="Times New Roman" w:cs="Times New Roman"/>
          <w:color w:val="auto"/>
          <w:sz w:val="28"/>
          <w:szCs w:val="28"/>
        </w:rPr>
        <w:t>жизниобучающихся</w:t>
      </w:r>
      <w:proofErr w:type="spellEnd"/>
      <w:r w:rsidRPr="00C46534">
        <w:rPr>
          <w:rFonts w:ascii="Times New Roman" w:hAnsi="Times New Roman" w:cs="Times New Roman"/>
          <w:color w:val="auto"/>
          <w:sz w:val="28"/>
          <w:szCs w:val="28"/>
        </w:rPr>
        <w:t xml:space="preserve">. </w:t>
      </w:r>
    </w:p>
    <w:p w:rsidR="008F3B6E" w:rsidRPr="0064473C" w:rsidRDefault="008F3B6E" w:rsidP="008F3B6E">
      <w:pPr>
        <w:tabs>
          <w:tab w:val="left" w:pos="0"/>
          <w:tab w:val="right" w:leader="dot" w:pos="9639"/>
        </w:tabs>
        <w:spacing w:after="0" w:line="360" w:lineRule="auto"/>
        <w:ind w:firstLine="709"/>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3.6.</w:t>
      </w:r>
      <w:r w:rsidRPr="0064473C">
        <w:rPr>
          <w:rFonts w:ascii="Times New Roman" w:hAnsi="Times New Roman" w:cs="Times New Roman"/>
          <w:b/>
          <w:bCs/>
          <w:color w:val="auto"/>
          <w:sz w:val="28"/>
          <w:szCs w:val="28"/>
        </w:rPr>
        <w:t>Программа внеурочной деятельности</w:t>
      </w:r>
    </w:p>
    <w:p w:rsidR="008F3B6E" w:rsidRPr="0064473C" w:rsidRDefault="008F3B6E" w:rsidP="008F3B6E">
      <w:pPr>
        <w:tabs>
          <w:tab w:val="left" w:pos="0"/>
          <w:tab w:val="right" w:leader="dot" w:pos="9639"/>
        </w:tabs>
        <w:spacing w:after="0" w:line="360" w:lineRule="auto"/>
        <w:ind w:firstLine="709"/>
        <w:jc w:val="both"/>
        <w:rPr>
          <w:rFonts w:ascii="Times New Roman" w:hAnsi="Times New Roman" w:cs="Times New Roman"/>
          <w:bCs/>
          <w:color w:val="auto"/>
          <w:sz w:val="28"/>
          <w:szCs w:val="28"/>
        </w:rPr>
      </w:pPr>
      <w:r w:rsidRPr="0064473C">
        <w:rPr>
          <w:rFonts w:ascii="Times New Roman" w:hAnsi="Times New Roman" w:cs="Times New Roman"/>
          <w:bCs/>
          <w:color w:val="auto"/>
          <w:sz w:val="28"/>
          <w:szCs w:val="28"/>
        </w:rPr>
        <w:lastRenderedPageBreak/>
        <w:t xml:space="preserve">План внеурочной деятельности является организационным механизмом </w:t>
      </w:r>
      <w:proofErr w:type="spellStart"/>
      <w:r w:rsidRPr="0064473C">
        <w:rPr>
          <w:rFonts w:ascii="Times New Roman" w:hAnsi="Times New Roman" w:cs="Times New Roman"/>
          <w:bCs/>
          <w:color w:val="auto"/>
          <w:sz w:val="28"/>
          <w:szCs w:val="28"/>
        </w:rPr>
        <w:t>реализации</w:t>
      </w:r>
      <w:r>
        <w:rPr>
          <w:rFonts w:ascii="Times New Roman" w:hAnsi="Times New Roman" w:cs="Times New Roman"/>
          <w:bCs/>
          <w:color w:val="auto"/>
          <w:sz w:val="28"/>
          <w:szCs w:val="28"/>
        </w:rPr>
        <w:t>адаптированной</w:t>
      </w:r>
      <w:proofErr w:type="spellEnd"/>
      <w:r>
        <w:rPr>
          <w:rFonts w:ascii="Times New Roman" w:hAnsi="Times New Roman" w:cs="Times New Roman"/>
          <w:bCs/>
          <w:color w:val="auto"/>
          <w:sz w:val="28"/>
          <w:szCs w:val="28"/>
        </w:rPr>
        <w:t xml:space="preserve"> </w:t>
      </w:r>
      <w:r w:rsidRPr="0064473C">
        <w:rPr>
          <w:rFonts w:ascii="Times New Roman" w:hAnsi="Times New Roman" w:cs="Times New Roman"/>
          <w:bCs/>
          <w:color w:val="auto"/>
          <w:sz w:val="28"/>
          <w:szCs w:val="28"/>
        </w:rPr>
        <w:t xml:space="preserve">основной образовательной программы </w:t>
      </w:r>
      <w:r w:rsidR="004437D0">
        <w:rPr>
          <w:rFonts w:ascii="Times New Roman" w:hAnsi="Times New Roman" w:cs="Times New Roman"/>
          <w:bCs/>
          <w:color w:val="auto"/>
          <w:sz w:val="28"/>
          <w:szCs w:val="28"/>
        </w:rPr>
        <w:t xml:space="preserve">основного </w:t>
      </w:r>
      <w:r w:rsidRPr="0064473C">
        <w:rPr>
          <w:rFonts w:ascii="Times New Roman" w:hAnsi="Times New Roman" w:cs="Times New Roman"/>
          <w:bCs/>
          <w:color w:val="auto"/>
          <w:sz w:val="28"/>
          <w:szCs w:val="28"/>
        </w:rPr>
        <w:t>общего образования.</w:t>
      </w:r>
    </w:p>
    <w:p w:rsidR="008F3B6E" w:rsidRPr="0064473C" w:rsidRDefault="008F3B6E" w:rsidP="008F3B6E">
      <w:pPr>
        <w:tabs>
          <w:tab w:val="left" w:pos="0"/>
          <w:tab w:val="right" w:leader="dot" w:pos="9639"/>
        </w:tabs>
        <w:spacing w:after="0" w:line="360" w:lineRule="auto"/>
        <w:ind w:firstLine="709"/>
        <w:jc w:val="both"/>
        <w:rPr>
          <w:rFonts w:ascii="Times New Roman" w:hAnsi="Times New Roman" w:cs="Times New Roman"/>
          <w:bCs/>
          <w:color w:val="auto"/>
          <w:sz w:val="28"/>
          <w:szCs w:val="28"/>
        </w:rPr>
      </w:pPr>
      <w:r w:rsidRPr="0064473C">
        <w:rPr>
          <w:rFonts w:ascii="Times New Roman" w:hAnsi="Times New Roman" w:cs="Times New Roman"/>
          <w:bCs/>
          <w:color w:val="auto"/>
          <w:sz w:val="28"/>
          <w:szCs w:val="28"/>
        </w:rPr>
        <w:t xml:space="preserve">План внеурочной деятельности обеспечивает учет индивидуальных особенностей </w:t>
      </w:r>
      <w:proofErr w:type="spellStart"/>
      <w:r w:rsidRPr="0064473C">
        <w:rPr>
          <w:rFonts w:ascii="Times New Roman" w:hAnsi="Times New Roman" w:cs="Times New Roman"/>
          <w:bCs/>
          <w:color w:val="auto"/>
          <w:sz w:val="28"/>
          <w:szCs w:val="28"/>
        </w:rPr>
        <w:t>ипотребностей</w:t>
      </w:r>
      <w:proofErr w:type="spellEnd"/>
      <w:r w:rsidRPr="0064473C">
        <w:rPr>
          <w:rFonts w:ascii="Times New Roman" w:hAnsi="Times New Roman" w:cs="Times New Roman"/>
          <w:bCs/>
          <w:color w:val="auto"/>
          <w:sz w:val="28"/>
          <w:szCs w:val="28"/>
        </w:rPr>
        <w:t xml:space="preserve"> обучающихся через организацию внеурочной деятельности. Внеурочная </w:t>
      </w:r>
      <w:proofErr w:type="spellStart"/>
      <w:r w:rsidRPr="0064473C">
        <w:rPr>
          <w:rFonts w:ascii="Times New Roman" w:hAnsi="Times New Roman" w:cs="Times New Roman"/>
          <w:bCs/>
          <w:color w:val="auto"/>
          <w:sz w:val="28"/>
          <w:szCs w:val="28"/>
        </w:rPr>
        <w:t>деятельностьорганизуется</w:t>
      </w:r>
      <w:proofErr w:type="spellEnd"/>
      <w:r w:rsidRPr="0064473C">
        <w:rPr>
          <w:rFonts w:ascii="Times New Roman" w:hAnsi="Times New Roman" w:cs="Times New Roman"/>
          <w:bCs/>
          <w:color w:val="auto"/>
          <w:sz w:val="28"/>
          <w:szCs w:val="28"/>
        </w:rPr>
        <w:t xml:space="preserve"> по направлениям развития личности (спортивно-оздоровительное, </w:t>
      </w:r>
      <w:proofErr w:type="spellStart"/>
      <w:r w:rsidRPr="0064473C">
        <w:rPr>
          <w:rFonts w:ascii="Times New Roman" w:hAnsi="Times New Roman" w:cs="Times New Roman"/>
          <w:bCs/>
          <w:color w:val="auto"/>
          <w:sz w:val="28"/>
          <w:szCs w:val="28"/>
        </w:rPr>
        <w:t>духовнонравственное</w:t>
      </w:r>
      <w:proofErr w:type="gramStart"/>
      <w:r w:rsidRPr="0064473C">
        <w:rPr>
          <w:rFonts w:ascii="Times New Roman" w:hAnsi="Times New Roman" w:cs="Times New Roman"/>
          <w:bCs/>
          <w:color w:val="auto"/>
          <w:sz w:val="28"/>
          <w:szCs w:val="28"/>
        </w:rPr>
        <w:t>,с</w:t>
      </w:r>
      <w:proofErr w:type="gramEnd"/>
      <w:r w:rsidRPr="0064473C">
        <w:rPr>
          <w:rFonts w:ascii="Times New Roman" w:hAnsi="Times New Roman" w:cs="Times New Roman"/>
          <w:bCs/>
          <w:color w:val="auto"/>
          <w:sz w:val="28"/>
          <w:szCs w:val="28"/>
        </w:rPr>
        <w:t>оциальное</w:t>
      </w:r>
      <w:proofErr w:type="spellEnd"/>
      <w:r w:rsidRPr="0064473C">
        <w:rPr>
          <w:rFonts w:ascii="Times New Roman" w:hAnsi="Times New Roman" w:cs="Times New Roman"/>
          <w:bCs/>
          <w:color w:val="auto"/>
          <w:sz w:val="28"/>
          <w:szCs w:val="28"/>
        </w:rPr>
        <w:t xml:space="preserve">, </w:t>
      </w:r>
      <w:proofErr w:type="spellStart"/>
      <w:r w:rsidRPr="0064473C">
        <w:rPr>
          <w:rFonts w:ascii="Times New Roman" w:hAnsi="Times New Roman" w:cs="Times New Roman"/>
          <w:bCs/>
          <w:color w:val="auto"/>
          <w:sz w:val="28"/>
          <w:szCs w:val="28"/>
        </w:rPr>
        <w:t>общеинтеллектуальное</w:t>
      </w:r>
      <w:proofErr w:type="spellEnd"/>
      <w:r w:rsidRPr="0064473C">
        <w:rPr>
          <w:rFonts w:ascii="Times New Roman" w:hAnsi="Times New Roman" w:cs="Times New Roman"/>
          <w:bCs/>
          <w:color w:val="auto"/>
          <w:sz w:val="28"/>
          <w:szCs w:val="28"/>
        </w:rPr>
        <w:t xml:space="preserve">, общекультурное), в том числе через такие </w:t>
      </w:r>
      <w:proofErr w:type="spellStart"/>
      <w:r w:rsidRPr="0064473C">
        <w:rPr>
          <w:rFonts w:ascii="Times New Roman" w:hAnsi="Times New Roman" w:cs="Times New Roman"/>
          <w:bCs/>
          <w:color w:val="auto"/>
          <w:sz w:val="28"/>
          <w:szCs w:val="28"/>
        </w:rPr>
        <w:t>формы,как</w:t>
      </w:r>
      <w:proofErr w:type="spellEnd"/>
      <w:r w:rsidRPr="0064473C">
        <w:rPr>
          <w:rFonts w:ascii="Times New Roman" w:hAnsi="Times New Roman" w:cs="Times New Roman"/>
          <w:bCs/>
          <w:color w:val="auto"/>
          <w:sz w:val="28"/>
          <w:szCs w:val="28"/>
        </w:rPr>
        <w:t xml:space="preserve"> экскурсии, кружки, секции, "круглые столы", конференции, диспуты, школьные </w:t>
      </w:r>
      <w:proofErr w:type="spellStart"/>
      <w:r w:rsidRPr="0064473C">
        <w:rPr>
          <w:rFonts w:ascii="Times New Roman" w:hAnsi="Times New Roman" w:cs="Times New Roman"/>
          <w:bCs/>
          <w:color w:val="auto"/>
          <w:sz w:val="28"/>
          <w:szCs w:val="28"/>
        </w:rPr>
        <w:t>научныеобщества</w:t>
      </w:r>
      <w:proofErr w:type="spellEnd"/>
      <w:r w:rsidRPr="0064473C">
        <w:rPr>
          <w:rFonts w:ascii="Times New Roman" w:hAnsi="Times New Roman" w:cs="Times New Roman"/>
          <w:bCs/>
          <w:color w:val="auto"/>
          <w:sz w:val="28"/>
          <w:szCs w:val="28"/>
        </w:rPr>
        <w:t xml:space="preserve">, олимпиады, соревнования, поисковые и научные исследования, общественно </w:t>
      </w:r>
      <w:proofErr w:type="spellStart"/>
      <w:r w:rsidRPr="0064473C">
        <w:rPr>
          <w:rFonts w:ascii="Times New Roman" w:hAnsi="Times New Roman" w:cs="Times New Roman"/>
          <w:bCs/>
          <w:color w:val="auto"/>
          <w:sz w:val="28"/>
          <w:szCs w:val="28"/>
        </w:rPr>
        <w:t>полезныепрактики</w:t>
      </w:r>
      <w:proofErr w:type="spellEnd"/>
      <w:r w:rsidRPr="0064473C">
        <w:rPr>
          <w:rFonts w:ascii="Times New Roman" w:hAnsi="Times New Roman" w:cs="Times New Roman"/>
          <w:bCs/>
          <w:color w:val="auto"/>
          <w:sz w:val="28"/>
          <w:szCs w:val="28"/>
        </w:rPr>
        <w:t>, на добровольной основе в соответствии с выбором участников образовательного процесса.</w:t>
      </w:r>
    </w:p>
    <w:p w:rsidR="008F3B6E" w:rsidRPr="0064473C" w:rsidRDefault="008F3B6E" w:rsidP="008F3B6E">
      <w:pPr>
        <w:tabs>
          <w:tab w:val="left" w:pos="0"/>
          <w:tab w:val="right" w:leader="dot" w:pos="9639"/>
        </w:tabs>
        <w:spacing w:after="0" w:line="360" w:lineRule="auto"/>
        <w:ind w:firstLine="709"/>
        <w:jc w:val="both"/>
        <w:rPr>
          <w:rFonts w:ascii="Times New Roman" w:hAnsi="Times New Roman" w:cs="Times New Roman"/>
          <w:bCs/>
          <w:color w:val="auto"/>
          <w:sz w:val="28"/>
          <w:szCs w:val="28"/>
        </w:rPr>
      </w:pPr>
      <w:proofErr w:type="gramStart"/>
      <w:r w:rsidRPr="0064473C">
        <w:rPr>
          <w:rFonts w:ascii="Times New Roman" w:hAnsi="Times New Roman" w:cs="Times New Roman"/>
          <w:bCs/>
          <w:color w:val="auto"/>
          <w:sz w:val="28"/>
          <w:szCs w:val="28"/>
        </w:rPr>
        <w:t xml:space="preserve">План внеурочной деятельности образовательного учреждения определяет состав и </w:t>
      </w:r>
      <w:proofErr w:type="spellStart"/>
      <w:r w:rsidRPr="0064473C">
        <w:rPr>
          <w:rFonts w:ascii="Times New Roman" w:hAnsi="Times New Roman" w:cs="Times New Roman"/>
          <w:bCs/>
          <w:color w:val="auto"/>
          <w:sz w:val="28"/>
          <w:szCs w:val="28"/>
        </w:rPr>
        <w:t>структурунаправлений</w:t>
      </w:r>
      <w:proofErr w:type="spellEnd"/>
      <w:r w:rsidRPr="0064473C">
        <w:rPr>
          <w:rFonts w:ascii="Times New Roman" w:hAnsi="Times New Roman" w:cs="Times New Roman"/>
          <w:bCs/>
          <w:color w:val="auto"/>
          <w:sz w:val="28"/>
          <w:szCs w:val="28"/>
        </w:rPr>
        <w:t>, формы организации, объем внеурочной деятельности для обучающихся на ступени</w:t>
      </w:r>
      <w:r w:rsidR="004437D0">
        <w:rPr>
          <w:rFonts w:ascii="Times New Roman" w:hAnsi="Times New Roman" w:cs="Times New Roman"/>
          <w:bCs/>
          <w:color w:val="auto"/>
          <w:sz w:val="28"/>
          <w:szCs w:val="28"/>
        </w:rPr>
        <w:t xml:space="preserve"> основного</w:t>
      </w:r>
      <w:r w:rsidRPr="0064473C">
        <w:rPr>
          <w:rFonts w:ascii="Times New Roman" w:hAnsi="Times New Roman" w:cs="Times New Roman"/>
          <w:bCs/>
          <w:color w:val="auto"/>
          <w:sz w:val="28"/>
          <w:szCs w:val="28"/>
        </w:rPr>
        <w:t xml:space="preserve"> общего образования (до 1350 часов за четыре года обучения) с учетом </w:t>
      </w:r>
      <w:proofErr w:type="spellStart"/>
      <w:r w:rsidRPr="0064473C">
        <w:rPr>
          <w:rFonts w:ascii="Times New Roman" w:hAnsi="Times New Roman" w:cs="Times New Roman"/>
          <w:bCs/>
          <w:color w:val="auto"/>
          <w:sz w:val="28"/>
          <w:szCs w:val="28"/>
        </w:rPr>
        <w:t>интересовобучающихся</w:t>
      </w:r>
      <w:proofErr w:type="spellEnd"/>
      <w:r w:rsidRPr="0064473C">
        <w:rPr>
          <w:rFonts w:ascii="Times New Roman" w:hAnsi="Times New Roman" w:cs="Times New Roman"/>
          <w:bCs/>
          <w:color w:val="auto"/>
          <w:sz w:val="28"/>
          <w:szCs w:val="28"/>
        </w:rPr>
        <w:t xml:space="preserve"> и возможностей образовательного учреждения. </w:t>
      </w:r>
      <w:proofErr w:type="gramEnd"/>
    </w:p>
    <w:p w:rsidR="008F3B6E" w:rsidRDefault="008F3B6E" w:rsidP="008F3B6E">
      <w:pPr>
        <w:tabs>
          <w:tab w:val="left" w:pos="0"/>
          <w:tab w:val="right" w:leader="dot" w:pos="9639"/>
        </w:tabs>
        <w:spacing w:after="0" w:line="360" w:lineRule="auto"/>
        <w:ind w:firstLine="709"/>
        <w:jc w:val="both"/>
        <w:rPr>
          <w:rFonts w:ascii="Times New Roman" w:hAnsi="Times New Roman" w:cs="Times New Roman"/>
          <w:bCs/>
          <w:color w:val="auto"/>
          <w:sz w:val="28"/>
          <w:szCs w:val="28"/>
        </w:rPr>
      </w:pPr>
      <w:r w:rsidRPr="0064473C">
        <w:rPr>
          <w:rFonts w:ascii="Times New Roman" w:hAnsi="Times New Roman" w:cs="Times New Roman"/>
          <w:bCs/>
          <w:color w:val="auto"/>
          <w:sz w:val="28"/>
          <w:szCs w:val="28"/>
        </w:rPr>
        <w:t xml:space="preserve">Образовательное учреждение самостоятельно разрабатывает и утверждает план </w:t>
      </w:r>
      <w:proofErr w:type="spellStart"/>
      <w:r w:rsidRPr="0064473C">
        <w:rPr>
          <w:rFonts w:ascii="Times New Roman" w:hAnsi="Times New Roman" w:cs="Times New Roman"/>
          <w:bCs/>
          <w:color w:val="auto"/>
          <w:sz w:val="28"/>
          <w:szCs w:val="28"/>
        </w:rPr>
        <w:t>внеурочнойдеятельности</w:t>
      </w:r>
      <w:proofErr w:type="spellEnd"/>
      <w:r w:rsidRPr="0064473C">
        <w:rPr>
          <w:rFonts w:ascii="Times New Roman" w:hAnsi="Times New Roman" w:cs="Times New Roman"/>
          <w:bCs/>
          <w:color w:val="auto"/>
          <w:sz w:val="28"/>
          <w:szCs w:val="28"/>
        </w:rPr>
        <w:t>.</w:t>
      </w:r>
    </w:p>
    <w:p w:rsidR="00156537" w:rsidRPr="008F3B6E" w:rsidRDefault="003D5245" w:rsidP="001B01F3">
      <w:pPr>
        <w:tabs>
          <w:tab w:val="left" w:pos="0"/>
          <w:tab w:val="right" w:leader="dot" w:pos="9639"/>
        </w:tabs>
        <w:spacing w:before="240" w:after="120" w:line="240" w:lineRule="auto"/>
        <w:jc w:val="center"/>
        <w:outlineLvl w:val="1"/>
        <w:rPr>
          <w:rFonts w:ascii="Times New Roman" w:hAnsi="Times New Roman" w:cs="Times New Roman"/>
          <w:b/>
          <w:color w:val="auto"/>
          <w:sz w:val="28"/>
          <w:szCs w:val="28"/>
        </w:rPr>
      </w:pPr>
      <w:bookmarkStart w:id="7" w:name="_Toc415833120"/>
      <w:r w:rsidRPr="008F3B6E">
        <w:rPr>
          <w:rFonts w:ascii="Times New Roman" w:hAnsi="Times New Roman" w:cs="Times New Roman"/>
          <w:b/>
          <w:color w:val="auto"/>
          <w:sz w:val="28"/>
          <w:szCs w:val="28"/>
          <w:lang w:val="en-US"/>
        </w:rPr>
        <w:t>IV</w:t>
      </w:r>
      <w:r w:rsidRPr="008F3B6E">
        <w:rPr>
          <w:rFonts w:ascii="Times New Roman" w:hAnsi="Times New Roman" w:cs="Times New Roman"/>
          <w:b/>
          <w:color w:val="auto"/>
          <w:sz w:val="28"/>
          <w:szCs w:val="28"/>
        </w:rPr>
        <w:t>. ОРГАНИЗАЦИОННЫЙ РАЗДЕЛ</w:t>
      </w:r>
      <w:bookmarkEnd w:id="7"/>
    </w:p>
    <w:p w:rsidR="00545616" w:rsidRPr="008F3B6E" w:rsidRDefault="003D5245" w:rsidP="00E83012">
      <w:pPr>
        <w:tabs>
          <w:tab w:val="left" w:pos="0"/>
          <w:tab w:val="right" w:leader="dot" w:pos="9639"/>
        </w:tabs>
        <w:spacing w:before="120" w:after="120" w:line="240" w:lineRule="auto"/>
        <w:jc w:val="center"/>
        <w:outlineLvl w:val="2"/>
        <w:rPr>
          <w:rFonts w:ascii="Times New Roman" w:hAnsi="Times New Roman" w:cs="Times New Roman"/>
          <w:color w:val="auto"/>
          <w:sz w:val="28"/>
          <w:szCs w:val="28"/>
        </w:rPr>
      </w:pPr>
      <w:bookmarkStart w:id="8" w:name="_Toc415833121"/>
      <w:r w:rsidRPr="008F3B6E">
        <w:rPr>
          <w:rFonts w:ascii="Times New Roman" w:hAnsi="Times New Roman" w:cs="Times New Roman"/>
          <w:b/>
          <w:color w:val="auto"/>
          <w:sz w:val="28"/>
          <w:szCs w:val="28"/>
        </w:rPr>
        <w:t>4</w:t>
      </w:r>
      <w:r w:rsidR="00C16375" w:rsidRPr="008F3B6E">
        <w:rPr>
          <w:rFonts w:ascii="Times New Roman" w:hAnsi="Times New Roman" w:cs="Times New Roman"/>
          <w:b/>
          <w:color w:val="auto"/>
          <w:sz w:val="28"/>
          <w:szCs w:val="28"/>
        </w:rPr>
        <w:t>.1. Учебный план</w:t>
      </w:r>
      <w:bookmarkEnd w:id="8"/>
    </w:p>
    <w:p w:rsidR="00BE7AFB" w:rsidRPr="008F3B6E" w:rsidRDefault="00602473" w:rsidP="008F3B6E">
      <w:pPr>
        <w:tabs>
          <w:tab w:val="left" w:pos="0"/>
          <w:tab w:val="right" w:leader="dot" w:pos="9639"/>
        </w:tabs>
        <w:spacing w:after="0" w:line="360" w:lineRule="auto"/>
        <w:ind w:firstLine="709"/>
        <w:jc w:val="both"/>
        <w:rPr>
          <w:rFonts w:ascii="Times New Roman" w:hAnsi="Times New Roman" w:cs="Times New Roman"/>
          <w:bCs/>
          <w:color w:val="auto"/>
          <w:sz w:val="28"/>
          <w:szCs w:val="28"/>
        </w:rPr>
      </w:pPr>
      <w:r w:rsidRPr="008F3B6E">
        <w:rPr>
          <w:rFonts w:ascii="Times New Roman" w:hAnsi="Times New Roman" w:cs="Times New Roman"/>
          <w:bCs/>
          <w:color w:val="auto"/>
          <w:sz w:val="28"/>
          <w:szCs w:val="28"/>
        </w:rPr>
        <w:t>Организационный раздел определяет общие рамки организации образовательного процесса, а</w:t>
      </w:r>
      <w:r w:rsidR="001F1A1C" w:rsidRPr="008F3B6E">
        <w:rPr>
          <w:rFonts w:ascii="Times New Roman" w:hAnsi="Times New Roman" w:cs="Times New Roman"/>
          <w:bCs/>
          <w:color w:val="auto"/>
          <w:sz w:val="28"/>
          <w:szCs w:val="28"/>
        </w:rPr>
        <w:t xml:space="preserve"> т</w:t>
      </w:r>
      <w:r w:rsidRPr="008F3B6E">
        <w:rPr>
          <w:rFonts w:ascii="Times New Roman" w:hAnsi="Times New Roman" w:cs="Times New Roman"/>
          <w:bCs/>
          <w:color w:val="auto"/>
          <w:sz w:val="28"/>
          <w:szCs w:val="28"/>
        </w:rPr>
        <w:t xml:space="preserve">акже механизмы реализации </w:t>
      </w:r>
      <w:proofErr w:type="spellStart"/>
      <w:r w:rsidR="006C6239" w:rsidRPr="008F3B6E">
        <w:rPr>
          <w:rFonts w:ascii="Times New Roman" w:hAnsi="Times New Roman" w:cs="Times New Roman"/>
          <w:bCs/>
          <w:color w:val="auto"/>
          <w:sz w:val="28"/>
          <w:szCs w:val="28"/>
        </w:rPr>
        <w:t>адаптированной</w:t>
      </w:r>
      <w:r w:rsidRPr="008F3B6E">
        <w:rPr>
          <w:rFonts w:ascii="Times New Roman" w:hAnsi="Times New Roman" w:cs="Times New Roman"/>
          <w:bCs/>
          <w:color w:val="auto"/>
          <w:sz w:val="28"/>
          <w:szCs w:val="28"/>
        </w:rPr>
        <w:t>осн</w:t>
      </w:r>
      <w:r w:rsidR="008F3B6E" w:rsidRPr="008F3B6E">
        <w:rPr>
          <w:rFonts w:ascii="Times New Roman" w:hAnsi="Times New Roman" w:cs="Times New Roman"/>
          <w:bCs/>
          <w:color w:val="auto"/>
          <w:sz w:val="28"/>
          <w:szCs w:val="28"/>
        </w:rPr>
        <w:t>овной</w:t>
      </w:r>
      <w:proofErr w:type="spellEnd"/>
      <w:r w:rsidR="008F3B6E" w:rsidRPr="008F3B6E">
        <w:rPr>
          <w:rFonts w:ascii="Times New Roman" w:hAnsi="Times New Roman" w:cs="Times New Roman"/>
          <w:bCs/>
          <w:color w:val="auto"/>
          <w:sz w:val="28"/>
          <w:szCs w:val="28"/>
        </w:rPr>
        <w:t xml:space="preserve"> образовательной программы.</w:t>
      </w:r>
    </w:p>
    <w:p w:rsidR="001F1A1C" w:rsidRPr="008F3B6E" w:rsidRDefault="00BE7AFB" w:rsidP="001F1A1C">
      <w:pPr>
        <w:tabs>
          <w:tab w:val="left" w:pos="0"/>
          <w:tab w:val="right" w:leader="dot" w:pos="9639"/>
        </w:tabs>
        <w:spacing w:after="0" w:line="360" w:lineRule="auto"/>
        <w:ind w:firstLine="709"/>
        <w:jc w:val="both"/>
        <w:rPr>
          <w:rFonts w:ascii="Times New Roman" w:hAnsi="Times New Roman" w:cs="Times New Roman"/>
          <w:bCs/>
          <w:color w:val="auto"/>
          <w:sz w:val="28"/>
          <w:szCs w:val="28"/>
        </w:rPr>
      </w:pPr>
      <w:r w:rsidRPr="008F3B6E">
        <w:rPr>
          <w:rFonts w:ascii="Times New Roman" w:hAnsi="Times New Roman" w:cs="Times New Roman"/>
          <w:bCs/>
          <w:color w:val="auto"/>
          <w:sz w:val="28"/>
          <w:szCs w:val="28"/>
        </w:rPr>
        <w:t xml:space="preserve">Учебный план основного общего образования (далее – учебный план) обеспечивает введение в действие и реализацию требований Стандарта, определяет общий объем нагрузки и максимальный объем аудиторной нагрузки обучающихся, состав и структуру обязательных предметных областей по классам (годам обучения). </w:t>
      </w:r>
    </w:p>
    <w:p w:rsidR="001F1A1C" w:rsidRPr="008F3B6E" w:rsidRDefault="001F1A1C" w:rsidP="001F1A1C">
      <w:pPr>
        <w:tabs>
          <w:tab w:val="left" w:pos="0"/>
          <w:tab w:val="right" w:leader="dot" w:pos="9639"/>
        </w:tabs>
        <w:spacing w:after="0" w:line="360" w:lineRule="auto"/>
        <w:ind w:firstLine="709"/>
        <w:jc w:val="both"/>
        <w:rPr>
          <w:rFonts w:ascii="Times New Roman" w:hAnsi="Times New Roman" w:cs="Times New Roman"/>
          <w:bCs/>
          <w:color w:val="auto"/>
          <w:sz w:val="28"/>
          <w:szCs w:val="28"/>
        </w:rPr>
      </w:pPr>
      <w:r w:rsidRPr="008F3B6E">
        <w:rPr>
          <w:rFonts w:ascii="Times New Roman" w:hAnsi="Times New Roman" w:cs="Times New Roman"/>
          <w:bCs/>
          <w:color w:val="auto"/>
          <w:sz w:val="28"/>
          <w:szCs w:val="28"/>
        </w:rPr>
        <w:t>Адаптированная о</w:t>
      </w:r>
      <w:r w:rsidR="00BE7AFB" w:rsidRPr="008F3B6E">
        <w:rPr>
          <w:rFonts w:ascii="Times New Roman" w:hAnsi="Times New Roman" w:cs="Times New Roman"/>
          <w:bCs/>
          <w:color w:val="auto"/>
          <w:sz w:val="28"/>
          <w:szCs w:val="28"/>
        </w:rPr>
        <w:t xml:space="preserve">сновная образовательная программа основного общего образования может включать как один, так и несколько учебных планов. Учебные </w:t>
      </w:r>
      <w:r w:rsidR="00BE7AFB" w:rsidRPr="008F3B6E">
        <w:rPr>
          <w:rFonts w:ascii="Times New Roman" w:hAnsi="Times New Roman" w:cs="Times New Roman"/>
          <w:bCs/>
          <w:color w:val="auto"/>
          <w:sz w:val="28"/>
          <w:szCs w:val="28"/>
        </w:rPr>
        <w:lastRenderedPageBreak/>
        <w:t xml:space="preserve">планы обеспечивают преподавание и изучение государственного языка Российской Федерации, возможность преподавания и изучения государственных языков республик Российской Федерации и родного языка из числа языков народов Российской Федерации, а также устанавливают количество занятий, отводимых на их изучение, по классам (годам) обучения. </w:t>
      </w:r>
    </w:p>
    <w:p w:rsidR="008F3B6E" w:rsidRDefault="00BE7AFB" w:rsidP="001F1A1C">
      <w:pPr>
        <w:tabs>
          <w:tab w:val="left" w:pos="0"/>
          <w:tab w:val="right" w:leader="dot" w:pos="9639"/>
        </w:tabs>
        <w:spacing w:after="0" w:line="360" w:lineRule="auto"/>
        <w:ind w:firstLine="709"/>
        <w:jc w:val="both"/>
        <w:rPr>
          <w:rFonts w:ascii="Times New Roman" w:hAnsi="Times New Roman" w:cs="Times New Roman"/>
          <w:bCs/>
          <w:color w:val="auto"/>
          <w:sz w:val="28"/>
          <w:szCs w:val="28"/>
        </w:rPr>
      </w:pPr>
      <w:r w:rsidRPr="008F3B6E">
        <w:rPr>
          <w:rFonts w:ascii="Times New Roman" w:hAnsi="Times New Roman" w:cs="Times New Roman"/>
          <w:bCs/>
          <w:color w:val="auto"/>
          <w:sz w:val="28"/>
          <w:szCs w:val="28"/>
        </w:rPr>
        <w:t xml:space="preserve">В учебный план входят следующие обязательные предметные области и учебные предметы: </w:t>
      </w:r>
    </w:p>
    <w:p w:rsidR="008F3B6E" w:rsidRDefault="008F3B6E" w:rsidP="001F1A1C">
      <w:pPr>
        <w:tabs>
          <w:tab w:val="left" w:pos="0"/>
          <w:tab w:val="right" w:leader="dot" w:pos="9639"/>
        </w:tabs>
        <w:spacing w:after="0" w:line="360" w:lineRule="auto"/>
        <w:ind w:firstLine="709"/>
        <w:jc w:val="both"/>
        <w:rPr>
          <w:rFonts w:ascii="Times New Roman" w:hAnsi="Times New Roman" w:cs="Times New Roman"/>
          <w:bCs/>
          <w:color w:val="auto"/>
          <w:sz w:val="28"/>
          <w:szCs w:val="28"/>
        </w:rPr>
      </w:pPr>
      <w:proofErr w:type="gramStart"/>
      <w:r>
        <w:rPr>
          <w:rFonts w:ascii="Times New Roman" w:hAnsi="Times New Roman" w:cs="Times New Roman"/>
          <w:bCs/>
          <w:color w:val="auto"/>
          <w:sz w:val="28"/>
          <w:szCs w:val="28"/>
        </w:rPr>
        <w:t>1) Ф</w:t>
      </w:r>
      <w:r w:rsidR="00BE7AFB" w:rsidRPr="008F3B6E">
        <w:rPr>
          <w:rFonts w:ascii="Times New Roman" w:hAnsi="Times New Roman" w:cs="Times New Roman"/>
          <w:bCs/>
          <w:color w:val="auto"/>
          <w:sz w:val="28"/>
          <w:szCs w:val="28"/>
        </w:rPr>
        <w:t xml:space="preserve">илология (русский язык, родной язык, литература, родная литература, иностранный язык, второй иностранный язык); </w:t>
      </w:r>
      <w:proofErr w:type="gramEnd"/>
    </w:p>
    <w:p w:rsidR="008F3B6E" w:rsidRDefault="008F3B6E" w:rsidP="001F1A1C">
      <w:pPr>
        <w:tabs>
          <w:tab w:val="left" w:pos="0"/>
          <w:tab w:val="right" w:leader="dot" w:pos="9639"/>
        </w:tabs>
        <w:spacing w:after="0" w:line="360" w:lineRule="auto"/>
        <w:ind w:firstLine="709"/>
        <w:jc w:val="both"/>
        <w:rPr>
          <w:rFonts w:ascii="Times New Roman" w:hAnsi="Times New Roman" w:cs="Times New Roman"/>
          <w:bCs/>
          <w:color w:val="auto"/>
          <w:sz w:val="28"/>
          <w:szCs w:val="28"/>
        </w:rPr>
      </w:pPr>
      <w:r>
        <w:rPr>
          <w:rFonts w:ascii="Times New Roman" w:hAnsi="Times New Roman" w:cs="Times New Roman"/>
          <w:bCs/>
          <w:color w:val="auto"/>
          <w:sz w:val="28"/>
          <w:szCs w:val="28"/>
        </w:rPr>
        <w:t>2) О</w:t>
      </w:r>
      <w:r w:rsidR="00BE7AFB" w:rsidRPr="008F3B6E">
        <w:rPr>
          <w:rFonts w:ascii="Times New Roman" w:hAnsi="Times New Roman" w:cs="Times New Roman"/>
          <w:bCs/>
          <w:color w:val="auto"/>
          <w:sz w:val="28"/>
          <w:szCs w:val="28"/>
        </w:rPr>
        <w:t xml:space="preserve">бщественно-научные предметы (история России, всеобщая история, обществознание, география); </w:t>
      </w:r>
    </w:p>
    <w:p w:rsidR="008F3B6E" w:rsidRDefault="008F3B6E" w:rsidP="001F1A1C">
      <w:pPr>
        <w:tabs>
          <w:tab w:val="left" w:pos="0"/>
          <w:tab w:val="right" w:leader="dot" w:pos="9639"/>
        </w:tabs>
        <w:spacing w:after="0" w:line="360" w:lineRule="auto"/>
        <w:ind w:firstLine="709"/>
        <w:jc w:val="both"/>
        <w:rPr>
          <w:rFonts w:ascii="Times New Roman" w:hAnsi="Times New Roman" w:cs="Times New Roman"/>
          <w:bCs/>
          <w:color w:val="auto"/>
          <w:sz w:val="28"/>
          <w:szCs w:val="28"/>
        </w:rPr>
      </w:pPr>
      <w:r>
        <w:rPr>
          <w:rFonts w:ascii="Times New Roman" w:hAnsi="Times New Roman" w:cs="Times New Roman"/>
          <w:bCs/>
          <w:color w:val="auto"/>
          <w:sz w:val="28"/>
          <w:szCs w:val="28"/>
        </w:rPr>
        <w:t>3) М</w:t>
      </w:r>
      <w:r w:rsidR="00BE7AFB" w:rsidRPr="008F3B6E">
        <w:rPr>
          <w:rFonts w:ascii="Times New Roman" w:hAnsi="Times New Roman" w:cs="Times New Roman"/>
          <w:bCs/>
          <w:color w:val="auto"/>
          <w:sz w:val="28"/>
          <w:szCs w:val="28"/>
        </w:rPr>
        <w:t xml:space="preserve">атематика и информатика (математика, алгебра, геометрия, информатика); </w:t>
      </w:r>
    </w:p>
    <w:p w:rsidR="008F3B6E" w:rsidRDefault="008F3B6E" w:rsidP="001F1A1C">
      <w:pPr>
        <w:tabs>
          <w:tab w:val="left" w:pos="0"/>
          <w:tab w:val="right" w:leader="dot" w:pos="9639"/>
        </w:tabs>
        <w:spacing w:after="0" w:line="360" w:lineRule="auto"/>
        <w:ind w:firstLine="709"/>
        <w:jc w:val="both"/>
        <w:rPr>
          <w:rFonts w:ascii="Times New Roman" w:hAnsi="Times New Roman" w:cs="Times New Roman"/>
          <w:bCs/>
          <w:color w:val="auto"/>
          <w:sz w:val="28"/>
          <w:szCs w:val="28"/>
        </w:rPr>
      </w:pPr>
      <w:r>
        <w:rPr>
          <w:rFonts w:ascii="Times New Roman" w:hAnsi="Times New Roman" w:cs="Times New Roman"/>
          <w:bCs/>
          <w:color w:val="auto"/>
          <w:sz w:val="28"/>
          <w:szCs w:val="28"/>
        </w:rPr>
        <w:t>4. О</w:t>
      </w:r>
      <w:r w:rsidR="00BE7AFB" w:rsidRPr="008F3B6E">
        <w:rPr>
          <w:rFonts w:ascii="Times New Roman" w:hAnsi="Times New Roman" w:cs="Times New Roman"/>
          <w:bCs/>
          <w:color w:val="auto"/>
          <w:sz w:val="28"/>
          <w:szCs w:val="28"/>
        </w:rPr>
        <w:t xml:space="preserve">сновы духовно-нравственной культуры народов России; </w:t>
      </w:r>
    </w:p>
    <w:p w:rsidR="008F3B6E" w:rsidRDefault="008F3B6E" w:rsidP="001F1A1C">
      <w:pPr>
        <w:tabs>
          <w:tab w:val="left" w:pos="0"/>
          <w:tab w:val="right" w:leader="dot" w:pos="9639"/>
        </w:tabs>
        <w:spacing w:after="0" w:line="360" w:lineRule="auto"/>
        <w:ind w:firstLine="709"/>
        <w:jc w:val="both"/>
        <w:rPr>
          <w:rFonts w:ascii="Times New Roman" w:hAnsi="Times New Roman" w:cs="Times New Roman"/>
          <w:bCs/>
          <w:color w:val="auto"/>
          <w:sz w:val="28"/>
          <w:szCs w:val="28"/>
        </w:rPr>
      </w:pPr>
      <w:r>
        <w:rPr>
          <w:rFonts w:ascii="Times New Roman" w:hAnsi="Times New Roman" w:cs="Times New Roman"/>
          <w:bCs/>
          <w:color w:val="auto"/>
          <w:sz w:val="28"/>
          <w:szCs w:val="28"/>
        </w:rPr>
        <w:t>5. Е</w:t>
      </w:r>
      <w:r w:rsidR="00BE7AFB" w:rsidRPr="008F3B6E">
        <w:rPr>
          <w:rFonts w:ascii="Times New Roman" w:hAnsi="Times New Roman" w:cs="Times New Roman"/>
          <w:bCs/>
          <w:color w:val="auto"/>
          <w:sz w:val="28"/>
          <w:szCs w:val="28"/>
        </w:rPr>
        <w:t xml:space="preserve">стественнонаучные предметы (физика, биология, химия); искусство (изобразительное искусство, музыка); </w:t>
      </w:r>
    </w:p>
    <w:p w:rsidR="001F1A1C" w:rsidRPr="008F3B6E" w:rsidRDefault="008F3B6E" w:rsidP="001F1A1C">
      <w:pPr>
        <w:tabs>
          <w:tab w:val="left" w:pos="0"/>
          <w:tab w:val="right" w:leader="dot" w:pos="9639"/>
        </w:tabs>
        <w:spacing w:after="0" w:line="360" w:lineRule="auto"/>
        <w:ind w:firstLine="709"/>
        <w:jc w:val="both"/>
        <w:rPr>
          <w:rFonts w:ascii="Times New Roman" w:hAnsi="Times New Roman" w:cs="Times New Roman"/>
          <w:bCs/>
          <w:color w:val="auto"/>
          <w:sz w:val="28"/>
          <w:szCs w:val="28"/>
        </w:rPr>
      </w:pPr>
      <w:r>
        <w:rPr>
          <w:rFonts w:ascii="Times New Roman" w:hAnsi="Times New Roman" w:cs="Times New Roman"/>
          <w:bCs/>
          <w:color w:val="auto"/>
          <w:sz w:val="28"/>
          <w:szCs w:val="28"/>
        </w:rPr>
        <w:t>6. Т</w:t>
      </w:r>
      <w:r w:rsidR="00BE7AFB" w:rsidRPr="008F3B6E">
        <w:rPr>
          <w:rFonts w:ascii="Times New Roman" w:hAnsi="Times New Roman" w:cs="Times New Roman"/>
          <w:bCs/>
          <w:color w:val="auto"/>
          <w:sz w:val="28"/>
          <w:szCs w:val="28"/>
        </w:rPr>
        <w:t xml:space="preserve">ехнология (технология); физическая культура и основы безопасности жизнедеятельности (физическая культура, основы безопасности жизнедеятельности). </w:t>
      </w:r>
    </w:p>
    <w:p w:rsidR="008F3B6E" w:rsidRDefault="00BE7AFB" w:rsidP="001F1A1C">
      <w:pPr>
        <w:tabs>
          <w:tab w:val="left" w:pos="0"/>
          <w:tab w:val="right" w:leader="dot" w:pos="9639"/>
        </w:tabs>
        <w:spacing w:after="0" w:line="360" w:lineRule="auto"/>
        <w:ind w:firstLine="709"/>
        <w:jc w:val="both"/>
        <w:rPr>
          <w:rFonts w:ascii="Times New Roman" w:hAnsi="Times New Roman" w:cs="Times New Roman"/>
          <w:bCs/>
          <w:color w:val="auto"/>
          <w:sz w:val="28"/>
          <w:szCs w:val="28"/>
        </w:rPr>
      </w:pPr>
      <w:r w:rsidRPr="008F3B6E">
        <w:rPr>
          <w:rFonts w:ascii="Times New Roman" w:hAnsi="Times New Roman" w:cs="Times New Roman"/>
          <w:bCs/>
          <w:color w:val="auto"/>
          <w:sz w:val="28"/>
          <w:szCs w:val="28"/>
        </w:rPr>
        <w:t xml:space="preserve">Учебный план организации, осуществляющей образовательную </w:t>
      </w:r>
      <w:proofErr w:type="spellStart"/>
      <w:r w:rsidRPr="008F3B6E">
        <w:rPr>
          <w:rFonts w:ascii="Times New Roman" w:hAnsi="Times New Roman" w:cs="Times New Roman"/>
          <w:bCs/>
          <w:color w:val="auto"/>
          <w:sz w:val="28"/>
          <w:szCs w:val="28"/>
        </w:rPr>
        <w:t>деятельностьдолжен</w:t>
      </w:r>
      <w:proofErr w:type="spellEnd"/>
      <w:r w:rsidRPr="008F3B6E">
        <w:rPr>
          <w:rFonts w:ascii="Times New Roman" w:hAnsi="Times New Roman" w:cs="Times New Roman"/>
          <w:bCs/>
          <w:color w:val="auto"/>
          <w:sz w:val="28"/>
          <w:szCs w:val="28"/>
        </w:rPr>
        <w:t xml:space="preserve"> предусматривать возможность введения учебных курсов, обеспечивающих образовательные потребности и интересы обучающихся, в том числе этнокультурные.</w:t>
      </w:r>
    </w:p>
    <w:p w:rsidR="008F3B6E" w:rsidRDefault="00BE7AFB" w:rsidP="001F1A1C">
      <w:pPr>
        <w:tabs>
          <w:tab w:val="left" w:pos="0"/>
          <w:tab w:val="right" w:leader="dot" w:pos="9639"/>
        </w:tabs>
        <w:spacing w:after="0" w:line="360" w:lineRule="auto"/>
        <w:ind w:firstLine="709"/>
        <w:jc w:val="both"/>
        <w:rPr>
          <w:rFonts w:ascii="Times New Roman" w:hAnsi="Times New Roman" w:cs="Times New Roman"/>
          <w:bCs/>
          <w:color w:val="auto"/>
          <w:sz w:val="28"/>
          <w:szCs w:val="28"/>
        </w:rPr>
      </w:pPr>
      <w:r w:rsidRPr="008F3B6E">
        <w:rPr>
          <w:rFonts w:ascii="Times New Roman" w:hAnsi="Times New Roman" w:cs="Times New Roman"/>
          <w:bCs/>
          <w:color w:val="auto"/>
          <w:sz w:val="28"/>
          <w:szCs w:val="28"/>
        </w:rPr>
        <w:t xml:space="preserve"> Для развития потенциала обучающихся, прежде всего одаренных детей и детей с ограниченными возможностями здоровья, могут разрабатываться с участием самих обучающихся и их родителей (законных представителей) индивидуальные учебные планы. Реализация индивидуальных учебных планов сопровождается поддержкой </w:t>
      </w:r>
      <w:proofErr w:type="spellStart"/>
      <w:r w:rsidRPr="008F3B6E">
        <w:rPr>
          <w:rFonts w:ascii="Times New Roman" w:hAnsi="Times New Roman" w:cs="Times New Roman"/>
          <w:bCs/>
          <w:color w:val="auto"/>
          <w:sz w:val="28"/>
          <w:szCs w:val="28"/>
        </w:rPr>
        <w:t>тьютора</w:t>
      </w:r>
      <w:proofErr w:type="spellEnd"/>
      <w:r w:rsidRPr="008F3B6E">
        <w:rPr>
          <w:rFonts w:ascii="Times New Roman" w:hAnsi="Times New Roman" w:cs="Times New Roman"/>
          <w:bCs/>
          <w:color w:val="auto"/>
          <w:sz w:val="28"/>
          <w:szCs w:val="28"/>
        </w:rPr>
        <w:t xml:space="preserve"> организации, осуществляющей образовательную деятельность. </w:t>
      </w:r>
    </w:p>
    <w:p w:rsidR="008F3B6E" w:rsidRDefault="00BE7AFB" w:rsidP="001F1A1C">
      <w:pPr>
        <w:tabs>
          <w:tab w:val="left" w:pos="0"/>
          <w:tab w:val="right" w:leader="dot" w:pos="9639"/>
        </w:tabs>
        <w:spacing w:after="0" w:line="360" w:lineRule="auto"/>
        <w:ind w:firstLine="709"/>
        <w:jc w:val="both"/>
        <w:rPr>
          <w:rFonts w:ascii="Times New Roman" w:hAnsi="Times New Roman" w:cs="Times New Roman"/>
          <w:bCs/>
          <w:color w:val="auto"/>
          <w:sz w:val="28"/>
          <w:szCs w:val="28"/>
        </w:rPr>
      </w:pPr>
      <w:r w:rsidRPr="008F3B6E">
        <w:rPr>
          <w:rFonts w:ascii="Times New Roman" w:hAnsi="Times New Roman" w:cs="Times New Roman"/>
          <w:bCs/>
          <w:color w:val="auto"/>
          <w:sz w:val="28"/>
          <w:szCs w:val="28"/>
        </w:rPr>
        <w:t xml:space="preserve">Количество учебных занятий за 5 лет не может составлять менее 5267 часов и более 6020 часов. </w:t>
      </w:r>
    </w:p>
    <w:p w:rsidR="008F3B6E" w:rsidRDefault="00BE7AFB" w:rsidP="001F1A1C">
      <w:pPr>
        <w:tabs>
          <w:tab w:val="left" w:pos="0"/>
          <w:tab w:val="right" w:leader="dot" w:pos="9639"/>
        </w:tabs>
        <w:spacing w:after="0" w:line="360" w:lineRule="auto"/>
        <w:ind w:firstLine="709"/>
        <w:jc w:val="both"/>
        <w:rPr>
          <w:rFonts w:ascii="Times New Roman" w:hAnsi="Times New Roman" w:cs="Times New Roman"/>
          <w:bCs/>
          <w:color w:val="auto"/>
          <w:sz w:val="28"/>
          <w:szCs w:val="28"/>
        </w:rPr>
      </w:pPr>
      <w:r w:rsidRPr="008F3B6E">
        <w:rPr>
          <w:rFonts w:ascii="Times New Roman" w:hAnsi="Times New Roman" w:cs="Times New Roman"/>
          <w:bCs/>
          <w:color w:val="auto"/>
          <w:sz w:val="28"/>
          <w:szCs w:val="28"/>
        </w:rPr>
        <w:t xml:space="preserve">Календарный учебный график должен определять чередование учебной деятельности (урочной и внеурочной) и плановых перерывов при получении </w:t>
      </w:r>
      <w:r w:rsidRPr="008F3B6E">
        <w:rPr>
          <w:rFonts w:ascii="Times New Roman" w:hAnsi="Times New Roman" w:cs="Times New Roman"/>
          <w:bCs/>
          <w:color w:val="auto"/>
          <w:sz w:val="28"/>
          <w:szCs w:val="28"/>
        </w:rPr>
        <w:lastRenderedPageBreak/>
        <w:t xml:space="preserve">образования для отдыха и иных социальных целей (каникул) по календарным периодам учебного года: даты начала и окончания учебного года; продолжительность учебного года, четвертей (триместров); сроки и продолжительность каникул; сроки проведения промежуточных аттестаций. </w:t>
      </w:r>
    </w:p>
    <w:p w:rsidR="001F1A1C" w:rsidRPr="008F3B6E" w:rsidRDefault="00BE7AFB" w:rsidP="001F1A1C">
      <w:pPr>
        <w:tabs>
          <w:tab w:val="left" w:pos="0"/>
          <w:tab w:val="right" w:leader="dot" w:pos="9639"/>
        </w:tabs>
        <w:spacing w:after="0" w:line="360" w:lineRule="auto"/>
        <w:ind w:firstLine="709"/>
        <w:jc w:val="both"/>
        <w:rPr>
          <w:rFonts w:ascii="Times New Roman" w:hAnsi="Times New Roman" w:cs="Times New Roman"/>
          <w:bCs/>
          <w:color w:val="auto"/>
          <w:sz w:val="28"/>
          <w:szCs w:val="28"/>
        </w:rPr>
      </w:pPr>
      <w:r w:rsidRPr="008F3B6E">
        <w:rPr>
          <w:rFonts w:ascii="Times New Roman" w:hAnsi="Times New Roman" w:cs="Times New Roman"/>
          <w:bCs/>
          <w:color w:val="auto"/>
          <w:sz w:val="28"/>
          <w:szCs w:val="28"/>
        </w:rPr>
        <w:t xml:space="preserve">План внеурочной деятельности обеспечивает учет индивидуальных особенностей и </w:t>
      </w:r>
      <w:proofErr w:type="gramStart"/>
      <w:r w:rsidRPr="008F3B6E">
        <w:rPr>
          <w:rFonts w:ascii="Times New Roman" w:hAnsi="Times New Roman" w:cs="Times New Roman"/>
          <w:bCs/>
          <w:color w:val="auto"/>
          <w:sz w:val="28"/>
          <w:szCs w:val="28"/>
        </w:rPr>
        <w:t>потребностей</w:t>
      </w:r>
      <w:proofErr w:type="gramEnd"/>
      <w:r w:rsidRPr="008F3B6E">
        <w:rPr>
          <w:rFonts w:ascii="Times New Roman" w:hAnsi="Times New Roman" w:cs="Times New Roman"/>
          <w:bCs/>
          <w:color w:val="auto"/>
          <w:sz w:val="28"/>
          <w:szCs w:val="28"/>
        </w:rPr>
        <w:t xml:space="preserve"> обучающихся через организацию внеурочной деятельности. </w:t>
      </w:r>
      <w:proofErr w:type="gramStart"/>
      <w:r w:rsidRPr="008F3B6E">
        <w:rPr>
          <w:rFonts w:ascii="Times New Roman" w:hAnsi="Times New Roman" w:cs="Times New Roman"/>
          <w:bCs/>
          <w:color w:val="auto"/>
          <w:sz w:val="28"/>
          <w:szCs w:val="28"/>
        </w:rPr>
        <w:t xml:space="preserve">Внеурочная деятельность организуется по направлениям развития личности (спортивно-оздоровительное, духовно-нравственное, социальное, </w:t>
      </w:r>
      <w:proofErr w:type="spellStart"/>
      <w:r w:rsidRPr="008F3B6E">
        <w:rPr>
          <w:rFonts w:ascii="Times New Roman" w:hAnsi="Times New Roman" w:cs="Times New Roman"/>
          <w:bCs/>
          <w:color w:val="auto"/>
          <w:sz w:val="28"/>
          <w:szCs w:val="28"/>
        </w:rPr>
        <w:t>общеинтеллектуальное</w:t>
      </w:r>
      <w:proofErr w:type="spellEnd"/>
      <w:r w:rsidRPr="008F3B6E">
        <w:rPr>
          <w:rFonts w:ascii="Times New Roman" w:hAnsi="Times New Roman" w:cs="Times New Roman"/>
          <w:bCs/>
          <w:color w:val="auto"/>
          <w:sz w:val="28"/>
          <w:szCs w:val="28"/>
        </w:rPr>
        <w:t xml:space="preserve">, общекультурное) в таких формах, как художественные, культурологические, филологические, хоровые студии, сетевые сообщества, школьные спортивные клубы и секции, юношеские организации, </w:t>
      </w:r>
      <w:proofErr w:type="spellStart"/>
      <w:r w:rsidRPr="008F3B6E">
        <w:rPr>
          <w:rFonts w:ascii="Times New Roman" w:hAnsi="Times New Roman" w:cs="Times New Roman"/>
          <w:bCs/>
          <w:color w:val="auto"/>
          <w:sz w:val="28"/>
          <w:szCs w:val="28"/>
        </w:rPr>
        <w:t>научнопрактические</w:t>
      </w:r>
      <w:proofErr w:type="spellEnd"/>
      <w:r w:rsidRPr="008F3B6E">
        <w:rPr>
          <w:rFonts w:ascii="Times New Roman" w:hAnsi="Times New Roman" w:cs="Times New Roman"/>
          <w:bCs/>
          <w:color w:val="auto"/>
          <w:sz w:val="28"/>
          <w:szCs w:val="28"/>
        </w:rPr>
        <w:t xml:space="preserve"> конференции, школьные научные общества, олимпиады, поисковые и научные исследования, общественно полезные практики, военно-патриотические объединения и другие формы, отличные от урочной, на добровольной основе в соответствии с выбором участников образовательных</w:t>
      </w:r>
      <w:proofErr w:type="gramEnd"/>
      <w:r w:rsidRPr="008F3B6E">
        <w:rPr>
          <w:rFonts w:ascii="Times New Roman" w:hAnsi="Times New Roman" w:cs="Times New Roman"/>
          <w:bCs/>
          <w:color w:val="auto"/>
          <w:sz w:val="28"/>
          <w:szCs w:val="28"/>
        </w:rPr>
        <w:t xml:space="preserve"> отношений. План внеурочной деятельности определяет состав и структуру направлений, формы организации, объем внеурочной деятельности на уровне основного общего образования (до 1750 часов за пять лет обучения) с учетом интересов обучающихся и возможностей организации, осуществляющей образовательную деятельность. Организация, осуществляющая образовательную деятельность, самостоятельно разрабатывает и утверждает план внеурочной деятельности. </w:t>
      </w:r>
    </w:p>
    <w:p w:rsidR="00BE7AFB" w:rsidRPr="004437D0" w:rsidRDefault="00BE7AFB" w:rsidP="004437D0">
      <w:pPr>
        <w:tabs>
          <w:tab w:val="left" w:pos="0"/>
          <w:tab w:val="right" w:leader="dot" w:pos="9639"/>
        </w:tabs>
        <w:spacing w:after="0" w:line="360" w:lineRule="auto"/>
        <w:ind w:firstLine="709"/>
        <w:jc w:val="both"/>
        <w:rPr>
          <w:rFonts w:ascii="Times New Roman" w:hAnsi="Times New Roman" w:cs="Times New Roman"/>
          <w:bCs/>
          <w:color w:val="auto"/>
          <w:sz w:val="28"/>
          <w:szCs w:val="28"/>
        </w:rPr>
      </w:pPr>
      <w:r w:rsidRPr="008F3B6E">
        <w:rPr>
          <w:rFonts w:ascii="Times New Roman" w:hAnsi="Times New Roman" w:cs="Times New Roman"/>
          <w:bCs/>
          <w:color w:val="auto"/>
          <w:sz w:val="28"/>
          <w:szCs w:val="28"/>
        </w:rPr>
        <w:t xml:space="preserve">Система условий реализации основной образовательной программы основного общего образования (далее – система условий) должна разрабатываться на основе соответствующих требований Стандарта и обеспечивать достижение планируемых результатов освоения основной образовательной программы основного общего образования. Система условий должна учитывать организационную структуру организации, осуществляющей образовательную деятельность, а также его взаимодействие с социальными партнерами (как внутри системы образования, так и в рамках межведомственного взаимодействия). Описание системы условий должно опираться на локальные акты организации, осуществляющей образовательную </w:t>
      </w:r>
      <w:r w:rsidRPr="008F3B6E">
        <w:rPr>
          <w:rFonts w:ascii="Times New Roman" w:hAnsi="Times New Roman" w:cs="Times New Roman"/>
          <w:bCs/>
          <w:color w:val="auto"/>
          <w:sz w:val="28"/>
          <w:szCs w:val="28"/>
        </w:rPr>
        <w:lastRenderedPageBreak/>
        <w:t xml:space="preserve">деятельность, нормативные правовые акты муниципального, регионального, федерального уровней. </w:t>
      </w:r>
      <w:proofErr w:type="gramStart"/>
      <w:r w:rsidRPr="008F3B6E">
        <w:rPr>
          <w:rFonts w:ascii="Times New Roman" w:hAnsi="Times New Roman" w:cs="Times New Roman"/>
          <w:bCs/>
          <w:color w:val="auto"/>
          <w:sz w:val="28"/>
          <w:szCs w:val="28"/>
        </w:rPr>
        <w:t xml:space="preserve">Система условий должна содержать: описание имеющихся условий: кадровых, психолого-педагогических, финансовых, материально-технических, информационно-методических; обоснование необходимых изменений в имеющихся условиях в соответствии с приоритетами основной образовательной программы основного общего образования организации, осуществляющей образовательную деятельность; механизмы достижения целевых ориентиров в системе условий; сетевой график (дорожную карту) по формированию необходимой системы условий; контроль состояния системы условий. </w:t>
      </w:r>
      <w:proofErr w:type="gramEnd"/>
    </w:p>
    <w:p w:rsidR="00907752" w:rsidRPr="00DF6C07" w:rsidRDefault="008F3B6E" w:rsidP="00FB065A">
      <w:pPr>
        <w:tabs>
          <w:tab w:val="left" w:pos="0"/>
          <w:tab w:val="right" w:leader="dot" w:pos="9639"/>
        </w:tabs>
        <w:spacing w:before="120" w:after="120" w:line="240" w:lineRule="auto"/>
        <w:jc w:val="center"/>
        <w:outlineLvl w:val="2"/>
        <w:rPr>
          <w:rFonts w:ascii="Times New Roman" w:hAnsi="Times New Roman" w:cs="Times New Roman"/>
          <w:b/>
          <w:color w:val="auto"/>
          <w:sz w:val="28"/>
          <w:szCs w:val="28"/>
        </w:rPr>
      </w:pPr>
      <w:bookmarkStart w:id="9" w:name="_Toc415833122"/>
      <w:r>
        <w:rPr>
          <w:rFonts w:ascii="Times New Roman" w:hAnsi="Times New Roman" w:cs="Times New Roman"/>
          <w:b/>
          <w:color w:val="auto"/>
          <w:sz w:val="28"/>
          <w:szCs w:val="28"/>
        </w:rPr>
        <w:t>4.2</w:t>
      </w:r>
      <w:r w:rsidR="00FB065A" w:rsidRPr="00DF6C07">
        <w:rPr>
          <w:rFonts w:ascii="Times New Roman" w:hAnsi="Times New Roman" w:cs="Times New Roman"/>
          <w:b/>
          <w:color w:val="auto"/>
          <w:sz w:val="28"/>
          <w:szCs w:val="28"/>
        </w:rPr>
        <w:t xml:space="preserve">. Система </w:t>
      </w:r>
      <w:r w:rsidR="005C3090" w:rsidRPr="00DF6C07">
        <w:rPr>
          <w:rFonts w:ascii="Times New Roman" w:hAnsi="Times New Roman" w:cs="Times New Roman"/>
          <w:b/>
          <w:color w:val="auto"/>
          <w:sz w:val="28"/>
          <w:szCs w:val="28"/>
        </w:rPr>
        <w:t xml:space="preserve">специальных </w:t>
      </w:r>
      <w:r w:rsidR="00FB065A" w:rsidRPr="00DF6C07">
        <w:rPr>
          <w:rFonts w:ascii="Times New Roman" w:hAnsi="Times New Roman" w:cs="Times New Roman"/>
          <w:b/>
          <w:color w:val="auto"/>
          <w:sz w:val="28"/>
          <w:szCs w:val="28"/>
        </w:rPr>
        <w:t xml:space="preserve">условий реализации адаптированной основной </w:t>
      </w:r>
      <w:r w:rsidR="00451FFD" w:rsidRPr="00DF6C07">
        <w:rPr>
          <w:rFonts w:ascii="Times New Roman" w:hAnsi="Times New Roman" w:cs="Times New Roman"/>
          <w:b/>
          <w:color w:val="auto"/>
          <w:sz w:val="28"/>
          <w:szCs w:val="28"/>
        </w:rPr>
        <w:t>обще</w:t>
      </w:r>
      <w:r w:rsidR="004437D0">
        <w:rPr>
          <w:rFonts w:ascii="Times New Roman" w:hAnsi="Times New Roman" w:cs="Times New Roman"/>
          <w:b/>
          <w:color w:val="auto"/>
          <w:sz w:val="28"/>
          <w:szCs w:val="28"/>
        </w:rPr>
        <w:t>образовательной программы основног</w:t>
      </w:r>
      <w:r w:rsidR="00FB065A" w:rsidRPr="00DF6C07">
        <w:rPr>
          <w:rFonts w:ascii="Times New Roman" w:hAnsi="Times New Roman" w:cs="Times New Roman"/>
          <w:b/>
          <w:color w:val="auto"/>
          <w:sz w:val="28"/>
          <w:szCs w:val="28"/>
        </w:rPr>
        <w:t>о общего образования обучающихся с задержкой психического развития</w:t>
      </w:r>
      <w:bookmarkEnd w:id="9"/>
    </w:p>
    <w:p w:rsidR="00091153" w:rsidRPr="00DF6C07" w:rsidRDefault="00091153" w:rsidP="00B91F39">
      <w:pPr>
        <w:pStyle w:val="14TexstOSNOVA1012"/>
        <w:spacing w:line="360" w:lineRule="auto"/>
        <w:ind w:firstLine="709"/>
        <w:rPr>
          <w:rFonts w:ascii="Times New Roman" w:hAnsi="Times New Roman" w:cs="Times New Roman"/>
          <w:color w:val="auto"/>
          <w:sz w:val="28"/>
          <w:szCs w:val="28"/>
        </w:rPr>
      </w:pPr>
      <w:r w:rsidRPr="00DF6C07">
        <w:rPr>
          <w:rFonts w:ascii="Times New Roman" w:hAnsi="Times New Roman" w:cs="Times New Roman"/>
          <w:color w:val="auto"/>
          <w:sz w:val="28"/>
          <w:szCs w:val="28"/>
        </w:rPr>
        <w:t xml:space="preserve">Требования к условиям получения образования обучающимися с </w:t>
      </w:r>
      <w:proofErr w:type="spellStart"/>
      <w:r w:rsidRPr="00DF6C07">
        <w:rPr>
          <w:rFonts w:ascii="Times New Roman" w:hAnsi="Times New Roman" w:cs="Times New Roman"/>
          <w:color w:val="auto"/>
          <w:sz w:val="28"/>
          <w:szCs w:val="28"/>
        </w:rPr>
        <w:t>ЗПРопределяются</w:t>
      </w:r>
      <w:r w:rsidR="004437D0">
        <w:rPr>
          <w:rFonts w:ascii="Times New Roman" w:hAnsi="Times New Roman" w:cs="Times New Roman"/>
          <w:caps/>
          <w:color w:val="auto"/>
          <w:sz w:val="28"/>
          <w:szCs w:val="28"/>
        </w:rPr>
        <w:t>ФГОС</w:t>
      </w:r>
      <w:proofErr w:type="spellEnd"/>
      <w:r w:rsidR="004437D0">
        <w:rPr>
          <w:rFonts w:ascii="Times New Roman" w:hAnsi="Times New Roman" w:cs="Times New Roman"/>
          <w:caps/>
          <w:color w:val="auto"/>
          <w:sz w:val="28"/>
          <w:szCs w:val="28"/>
        </w:rPr>
        <w:t xml:space="preserve"> О</w:t>
      </w:r>
      <w:r w:rsidR="00CD55FB" w:rsidRPr="00DF6C07">
        <w:rPr>
          <w:rFonts w:ascii="Times New Roman" w:hAnsi="Times New Roman" w:cs="Times New Roman"/>
          <w:caps/>
          <w:color w:val="auto"/>
          <w:sz w:val="28"/>
          <w:szCs w:val="28"/>
        </w:rPr>
        <w:t xml:space="preserve">ОО </w:t>
      </w:r>
      <w:r w:rsidR="00CD55FB" w:rsidRPr="00DF6C07">
        <w:rPr>
          <w:rFonts w:ascii="Times New Roman" w:hAnsi="Times New Roman" w:cs="Times New Roman"/>
          <w:color w:val="auto"/>
          <w:sz w:val="28"/>
          <w:szCs w:val="28"/>
        </w:rPr>
        <w:t>обучающихся с</w:t>
      </w:r>
      <w:r w:rsidR="00CD55FB" w:rsidRPr="00DF6C07">
        <w:rPr>
          <w:rFonts w:ascii="Times New Roman" w:hAnsi="Times New Roman" w:cs="Times New Roman"/>
          <w:caps/>
          <w:color w:val="auto"/>
          <w:sz w:val="28"/>
          <w:szCs w:val="28"/>
        </w:rPr>
        <w:t xml:space="preserve"> </w:t>
      </w:r>
      <w:proofErr w:type="spellStart"/>
      <w:r w:rsidR="00CD55FB" w:rsidRPr="00DF6C07">
        <w:rPr>
          <w:rFonts w:ascii="Times New Roman" w:hAnsi="Times New Roman" w:cs="Times New Roman"/>
          <w:caps/>
          <w:color w:val="auto"/>
          <w:sz w:val="28"/>
          <w:szCs w:val="28"/>
        </w:rPr>
        <w:t>овз</w:t>
      </w:r>
      <w:r w:rsidRPr="00DF6C07">
        <w:rPr>
          <w:rFonts w:ascii="Times New Roman" w:hAnsi="Times New Roman" w:cs="Times New Roman"/>
          <w:color w:val="auto"/>
          <w:sz w:val="28"/>
          <w:szCs w:val="28"/>
        </w:rPr>
        <w:t>ипредставляют</w:t>
      </w:r>
      <w:proofErr w:type="spellEnd"/>
      <w:r w:rsidRPr="00DF6C07">
        <w:rPr>
          <w:rFonts w:ascii="Times New Roman" w:hAnsi="Times New Roman" w:cs="Times New Roman"/>
          <w:color w:val="auto"/>
          <w:sz w:val="28"/>
          <w:szCs w:val="28"/>
        </w:rPr>
        <w:t xml:space="preserve"> собой систему требований к кадровым, финансовым, материально-техническим и</w:t>
      </w:r>
      <w:r w:rsidR="004437D0">
        <w:rPr>
          <w:rFonts w:ascii="Times New Roman" w:hAnsi="Times New Roman" w:cs="Times New Roman"/>
          <w:color w:val="auto"/>
          <w:sz w:val="28"/>
          <w:szCs w:val="28"/>
        </w:rPr>
        <w:t xml:space="preserve"> иным условиям реализации АООП О</w:t>
      </w:r>
      <w:r w:rsidRPr="00DF6C07">
        <w:rPr>
          <w:rFonts w:ascii="Times New Roman" w:hAnsi="Times New Roman" w:cs="Times New Roman"/>
          <w:color w:val="auto"/>
          <w:sz w:val="28"/>
          <w:szCs w:val="28"/>
        </w:rPr>
        <w:t>ОО обучающихся с ЗПР и достижения планируемых результатов этой категорией обучающихся.</w:t>
      </w:r>
    </w:p>
    <w:p w:rsidR="00B91F39" w:rsidRPr="00DF6C07" w:rsidRDefault="00B91F39" w:rsidP="00B91F39">
      <w:pPr>
        <w:shd w:val="clear" w:color="auto" w:fill="FFFFFF"/>
        <w:tabs>
          <w:tab w:val="left" w:pos="0"/>
        </w:tabs>
        <w:autoSpaceDE w:val="0"/>
        <w:spacing w:after="0" w:line="360" w:lineRule="auto"/>
        <w:ind w:firstLine="709"/>
        <w:jc w:val="both"/>
        <w:rPr>
          <w:rFonts w:ascii="Times New Roman" w:hAnsi="Times New Roman" w:cs="Times New Roman"/>
          <w:color w:val="auto"/>
          <w:sz w:val="28"/>
          <w:szCs w:val="28"/>
        </w:rPr>
      </w:pPr>
      <w:r w:rsidRPr="00DF6C07">
        <w:rPr>
          <w:rFonts w:ascii="Times New Roman" w:hAnsi="Times New Roman" w:cs="Times New Roman"/>
          <w:color w:val="auto"/>
          <w:sz w:val="28"/>
          <w:szCs w:val="28"/>
        </w:rPr>
        <w:t xml:space="preserve">Требования к условиям получения образования обучающимися с ЗПР представляют собой интегративное описание совокупности условий, необходимых для реализации АООП </w:t>
      </w:r>
      <w:r w:rsidR="004437D0">
        <w:rPr>
          <w:rFonts w:ascii="Times New Roman" w:hAnsi="Times New Roman" w:cs="Times New Roman"/>
          <w:color w:val="auto"/>
          <w:spacing w:val="2"/>
          <w:sz w:val="28"/>
          <w:szCs w:val="28"/>
        </w:rPr>
        <w:t>О</w:t>
      </w:r>
      <w:r w:rsidRPr="00DF6C07">
        <w:rPr>
          <w:rFonts w:ascii="Times New Roman" w:hAnsi="Times New Roman" w:cs="Times New Roman"/>
          <w:color w:val="auto"/>
          <w:spacing w:val="2"/>
          <w:sz w:val="28"/>
          <w:szCs w:val="28"/>
        </w:rPr>
        <w:t>ОО</w:t>
      </w:r>
      <w:r w:rsidRPr="00DF6C07">
        <w:rPr>
          <w:rFonts w:ascii="Times New Roman" w:hAnsi="Times New Roman" w:cs="Times New Roman"/>
          <w:color w:val="auto"/>
          <w:sz w:val="28"/>
          <w:szCs w:val="28"/>
        </w:rPr>
        <w:t xml:space="preserve">, и структурируются по сферам ресурсного обеспечения. </w:t>
      </w:r>
      <w:proofErr w:type="gramStart"/>
      <w:r w:rsidRPr="00DF6C07">
        <w:rPr>
          <w:rFonts w:ascii="Times New Roman" w:hAnsi="Times New Roman" w:cs="Times New Roman"/>
          <w:color w:val="auto"/>
          <w:sz w:val="28"/>
          <w:szCs w:val="28"/>
        </w:rPr>
        <w:t>Интегративным результатом реализации указанных требований является создание комфортной коррекционно-развивающей образовательной среды для обучающихся с ЗПР, построенной с учетом их особых образовательных потребностей, которая обеспечивает высокое качество образования, его доступность, открытость и привлекательность для обучающихся, их родителей (законных представителей), духовно-нравственное развитие обучающихся, гарантирует охрану и укрепление физического, психического и социального здоровья обучающихся.</w:t>
      </w:r>
      <w:proofErr w:type="gramEnd"/>
    </w:p>
    <w:p w:rsidR="00545616" w:rsidRPr="00DF6C07" w:rsidRDefault="00545616" w:rsidP="00B91F39">
      <w:pPr>
        <w:spacing w:after="0" w:line="360" w:lineRule="auto"/>
        <w:ind w:firstLine="709"/>
        <w:jc w:val="both"/>
        <w:rPr>
          <w:rFonts w:ascii="Times New Roman" w:hAnsi="Times New Roman" w:cs="Times New Roman"/>
          <w:b/>
          <w:color w:val="auto"/>
          <w:sz w:val="28"/>
          <w:szCs w:val="28"/>
        </w:rPr>
      </w:pPr>
      <w:r w:rsidRPr="00DF6C07">
        <w:rPr>
          <w:rFonts w:ascii="Times New Roman" w:hAnsi="Times New Roman" w:cs="Times New Roman"/>
          <w:b/>
          <w:color w:val="auto"/>
          <w:kern w:val="28"/>
          <w:sz w:val="28"/>
          <w:szCs w:val="28"/>
        </w:rPr>
        <w:t>Кадровые условия</w:t>
      </w:r>
    </w:p>
    <w:p w:rsidR="00857181" w:rsidRPr="00DF6C07" w:rsidRDefault="00857181" w:rsidP="00B91F39">
      <w:pPr>
        <w:pStyle w:val="ad"/>
        <w:spacing w:after="0" w:line="360" w:lineRule="auto"/>
        <w:ind w:firstLine="709"/>
        <w:jc w:val="both"/>
        <w:rPr>
          <w:rFonts w:ascii="Times New Roman" w:hAnsi="Times New Roman"/>
          <w:color w:val="auto"/>
          <w:sz w:val="28"/>
          <w:szCs w:val="28"/>
        </w:rPr>
      </w:pPr>
      <w:r w:rsidRPr="00DF6C07">
        <w:rPr>
          <w:rFonts w:ascii="Times New Roman" w:hAnsi="Times New Roman"/>
          <w:color w:val="auto"/>
          <w:sz w:val="28"/>
          <w:szCs w:val="28"/>
        </w:rPr>
        <w:t>Описание ка</w:t>
      </w:r>
      <w:r w:rsidR="004437D0">
        <w:rPr>
          <w:rFonts w:ascii="Times New Roman" w:hAnsi="Times New Roman"/>
          <w:color w:val="auto"/>
          <w:sz w:val="28"/>
          <w:szCs w:val="28"/>
        </w:rPr>
        <w:t>дровых условий реализации АООП О</w:t>
      </w:r>
      <w:r w:rsidRPr="00DF6C07">
        <w:rPr>
          <w:rFonts w:ascii="Times New Roman" w:hAnsi="Times New Roman"/>
          <w:color w:val="auto"/>
          <w:sz w:val="28"/>
          <w:szCs w:val="28"/>
        </w:rPr>
        <w:t>ОО включает:</w:t>
      </w:r>
    </w:p>
    <w:p w:rsidR="00857181" w:rsidRPr="00DF6C07" w:rsidRDefault="00857181" w:rsidP="00B91F39">
      <w:pPr>
        <w:pStyle w:val="afc"/>
        <w:ind w:firstLine="709"/>
        <w:rPr>
          <w:color w:val="auto"/>
        </w:rPr>
      </w:pPr>
      <w:r w:rsidRPr="00DF6C07">
        <w:rPr>
          <w:color w:val="auto"/>
        </w:rPr>
        <w:t>• </w:t>
      </w:r>
      <w:r w:rsidRPr="00DF6C07">
        <w:rPr>
          <w:caps w:val="0"/>
          <w:color w:val="auto"/>
        </w:rPr>
        <w:t>характеристику укомплектованности Организации;</w:t>
      </w:r>
    </w:p>
    <w:p w:rsidR="00857181" w:rsidRPr="00DF6C07" w:rsidRDefault="00857181" w:rsidP="00B91F39">
      <w:pPr>
        <w:pStyle w:val="afc"/>
        <w:ind w:firstLine="709"/>
        <w:rPr>
          <w:color w:val="auto"/>
        </w:rPr>
      </w:pPr>
      <w:r w:rsidRPr="00DF6C07">
        <w:rPr>
          <w:color w:val="auto"/>
        </w:rPr>
        <w:lastRenderedPageBreak/>
        <w:t>• </w:t>
      </w:r>
      <w:r w:rsidRPr="00DF6C07">
        <w:rPr>
          <w:caps w:val="0"/>
          <w:color w:val="auto"/>
        </w:rPr>
        <w:t>описание уровня квалификации работников Организации и их функциональных обязанностей;</w:t>
      </w:r>
    </w:p>
    <w:p w:rsidR="00857181" w:rsidRPr="00DF6C07" w:rsidRDefault="00857181" w:rsidP="00B91F39">
      <w:pPr>
        <w:pStyle w:val="afc"/>
        <w:ind w:firstLine="709"/>
        <w:rPr>
          <w:color w:val="auto"/>
        </w:rPr>
      </w:pPr>
      <w:r w:rsidRPr="00DF6C07">
        <w:rPr>
          <w:color w:val="auto"/>
        </w:rPr>
        <w:t>• </w:t>
      </w:r>
      <w:r w:rsidRPr="00DF6C07">
        <w:rPr>
          <w:caps w:val="0"/>
          <w:color w:val="auto"/>
        </w:rPr>
        <w:t>описание реализуемой системы непрерывного профессионального развития и повышения квалификации педагогических работников;</w:t>
      </w:r>
    </w:p>
    <w:p w:rsidR="00857181" w:rsidRPr="00DF6C07" w:rsidRDefault="00857181" w:rsidP="00B91F39">
      <w:pPr>
        <w:pStyle w:val="afc"/>
        <w:ind w:firstLine="709"/>
        <w:rPr>
          <w:color w:val="auto"/>
        </w:rPr>
      </w:pPr>
      <w:r w:rsidRPr="00DF6C07">
        <w:rPr>
          <w:color w:val="auto"/>
        </w:rPr>
        <w:t>• </w:t>
      </w:r>
      <w:r w:rsidRPr="00DF6C07">
        <w:rPr>
          <w:caps w:val="0"/>
          <w:color w:val="auto"/>
        </w:rPr>
        <w:t xml:space="preserve">описание </w:t>
      </w:r>
      <w:proofErr w:type="gramStart"/>
      <w:r w:rsidRPr="00DF6C07">
        <w:rPr>
          <w:caps w:val="0"/>
          <w:color w:val="auto"/>
        </w:rPr>
        <w:t>системы оценки деятельности членов педагогического коллектива</w:t>
      </w:r>
      <w:proofErr w:type="gramEnd"/>
      <w:r w:rsidRPr="00DF6C07">
        <w:rPr>
          <w:caps w:val="0"/>
          <w:color w:val="auto"/>
        </w:rPr>
        <w:t>.</w:t>
      </w:r>
    </w:p>
    <w:p w:rsidR="00B91F39" w:rsidRPr="00DF6C07" w:rsidRDefault="00B91F39" w:rsidP="00B91F39">
      <w:pPr>
        <w:pStyle w:val="14TexstOSNOVA1012"/>
        <w:spacing w:line="360" w:lineRule="auto"/>
        <w:ind w:firstLine="709"/>
        <w:rPr>
          <w:rFonts w:ascii="Times New Roman" w:hAnsi="Times New Roman" w:cs="Times New Roman"/>
          <w:caps/>
          <w:color w:val="auto"/>
          <w:sz w:val="28"/>
          <w:szCs w:val="28"/>
        </w:rPr>
      </w:pPr>
      <w:proofErr w:type="gramStart"/>
      <w:r w:rsidRPr="00DF6C07">
        <w:rPr>
          <w:rFonts w:ascii="Times New Roman" w:hAnsi="Times New Roman" w:cs="Times New Roman"/>
          <w:color w:val="auto"/>
          <w:sz w:val="28"/>
          <w:szCs w:val="28"/>
        </w:rPr>
        <w:t>Образовательная</w:t>
      </w:r>
      <w:r w:rsidR="004437D0">
        <w:rPr>
          <w:rFonts w:ascii="Times New Roman" w:hAnsi="Times New Roman" w:cs="Times New Roman"/>
          <w:color w:val="auto"/>
          <w:sz w:val="28"/>
          <w:szCs w:val="28"/>
        </w:rPr>
        <w:t xml:space="preserve"> организация, реализующая АООП О</w:t>
      </w:r>
      <w:r w:rsidRPr="00DF6C07">
        <w:rPr>
          <w:rFonts w:ascii="Times New Roman" w:hAnsi="Times New Roman" w:cs="Times New Roman"/>
          <w:color w:val="auto"/>
          <w:sz w:val="28"/>
          <w:szCs w:val="28"/>
        </w:rPr>
        <w:t>ОО для обучающихся с ЗПР, должна быть укомплектована педагогическими, руководящими и иными работниками имеющими, профессиональную подготовку соответствующего уровня и направленности.</w:t>
      </w:r>
      <w:proofErr w:type="gramEnd"/>
    </w:p>
    <w:p w:rsidR="00B91F39" w:rsidRPr="00DF6C07" w:rsidRDefault="00B91F39" w:rsidP="00F46509">
      <w:pPr>
        <w:shd w:val="clear" w:color="auto" w:fill="FFFFFF"/>
        <w:autoSpaceDE w:val="0"/>
        <w:spacing w:after="0" w:line="360" w:lineRule="auto"/>
        <w:ind w:firstLine="720"/>
        <w:jc w:val="both"/>
        <w:rPr>
          <w:rFonts w:ascii="Times New Roman" w:hAnsi="Times New Roman" w:cs="Times New Roman"/>
          <w:color w:val="auto"/>
          <w:sz w:val="28"/>
          <w:szCs w:val="28"/>
        </w:rPr>
      </w:pPr>
      <w:r w:rsidRPr="00DF6C07">
        <w:rPr>
          <w:rFonts w:ascii="Times New Roman" w:hAnsi="Times New Roman" w:cs="Times New Roman"/>
          <w:color w:val="auto"/>
          <w:sz w:val="28"/>
          <w:szCs w:val="28"/>
        </w:rPr>
        <w:t>Уровень квалификации работников образовательной</w:t>
      </w:r>
      <w:r w:rsidR="004437D0">
        <w:rPr>
          <w:rFonts w:ascii="Times New Roman" w:hAnsi="Times New Roman" w:cs="Times New Roman"/>
          <w:color w:val="auto"/>
          <w:sz w:val="28"/>
          <w:szCs w:val="28"/>
        </w:rPr>
        <w:t xml:space="preserve"> организации, реализующей АООП О</w:t>
      </w:r>
      <w:r w:rsidRPr="00DF6C07">
        <w:rPr>
          <w:rFonts w:ascii="Times New Roman" w:hAnsi="Times New Roman" w:cs="Times New Roman"/>
          <w:color w:val="auto"/>
          <w:sz w:val="28"/>
          <w:szCs w:val="28"/>
        </w:rPr>
        <w:t xml:space="preserve">ОО обучающихся с ЗПР, для каждой занимаемой должности должен соответствовать квалификационным характеристикам по соответствующей должности, а для педагогических работников государственной или муниципальной образовательной организации - также квалификационной категории. </w:t>
      </w:r>
    </w:p>
    <w:p w:rsidR="00270609" w:rsidRPr="00DF6C07" w:rsidRDefault="00270609" w:rsidP="00D04D2E">
      <w:pPr>
        <w:spacing w:after="0" w:line="360" w:lineRule="auto"/>
        <w:ind w:firstLine="709"/>
        <w:jc w:val="both"/>
        <w:rPr>
          <w:rFonts w:ascii="Times New Roman" w:hAnsi="Times New Roman" w:cs="Times New Roman"/>
          <w:color w:val="auto"/>
          <w:sz w:val="28"/>
          <w:szCs w:val="28"/>
        </w:rPr>
      </w:pPr>
      <w:r w:rsidRPr="00DF6C07">
        <w:rPr>
          <w:rFonts w:ascii="Times New Roman" w:hAnsi="Times New Roman" w:cs="Times New Roman"/>
          <w:color w:val="auto"/>
          <w:sz w:val="28"/>
          <w:szCs w:val="28"/>
        </w:rPr>
        <w:t>В штат специалистов образовательной организации</w:t>
      </w:r>
      <w:r w:rsidR="004437D0">
        <w:rPr>
          <w:rFonts w:ascii="Times New Roman" w:hAnsi="Times New Roman" w:cs="Times New Roman"/>
          <w:color w:val="auto"/>
          <w:sz w:val="28"/>
          <w:szCs w:val="28"/>
        </w:rPr>
        <w:t>, реализующей вариант 7.1 АООП О</w:t>
      </w:r>
      <w:r w:rsidRPr="00DF6C07">
        <w:rPr>
          <w:rFonts w:ascii="Times New Roman" w:hAnsi="Times New Roman" w:cs="Times New Roman"/>
          <w:color w:val="auto"/>
          <w:sz w:val="28"/>
          <w:szCs w:val="28"/>
        </w:rPr>
        <w:t>ОО обучающихся с ЗПР должны входить: учитель начальных классов, учитель музыки, учитель рисования, учитель физической культуры, учитель иностранного языка, воспитатель, педагог-психолог, социальный педагог, педагог-организатор, педагог дополнительного образования, учитель-логопед.</w:t>
      </w:r>
    </w:p>
    <w:p w:rsidR="00270609" w:rsidRPr="00DF6C07" w:rsidRDefault="00270609" w:rsidP="00D04D2E">
      <w:pPr>
        <w:spacing w:after="0" w:line="360" w:lineRule="auto"/>
        <w:ind w:firstLine="709"/>
        <w:jc w:val="both"/>
        <w:rPr>
          <w:rFonts w:ascii="Times New Roman" w:hAnsi="Times New Roman" w:cs="Times New Roman"/>
          <w:color w:val="auto"/>
          <w:sz w:val="28"/>
          <w:szCs w:val="28"/>
        </w:rPr>
      </w:pPr>
      <w:r w:rsidRPr="00DF6C07">
        <w:rPr>
          <w:rFonts w:ascii="Times New Roman" w:hAnsi="Times New Roman" w:cs="Times New Roman"/>
          <w:color w:val="auto"/>
          <w:sz w:val="28"/>
          <w:szCs w:val="28"/>
        </w:rPr>
        <w:t xml:space="preserve">Педагоги образовательной организации, которые реализуют </w:t>
      </w:r>
      <w:r w:rsidRPr="00DF6C07">
        <w:rPr>
          <w:rFonts w:ascii="Times New Roman" w:hAnsi="Times New Roman" w:cs="Times New Roman"/>
          <w:b/>
          <w:bCs/>
          <w:i/>
          <w:iCs/>
          <w:color w:val="auto"/>
          <w:sz w:val="28"/>
          <w:szCs w:val="28"/>
        </w:rPr>
        <w:t xml:space="preserve">программу коррекционной работы </w:t>
      </w:r>
      <w:r w:rsidR="004437D0">
        <w:rPr>
          <w:rFonts w:ascii="Times New Roman" w:hAnsi="Times New Roman" w:cs="Times New Roman"/>
          <w:bCs/>
          <w:iCs/>
          <w:color w:val="auto"/>
          <w:sz w:val="28"/>
          <w:szCs w:val="28"/>
        </w:rPr>
        <w:t>АООП О</w:t>
      </w:r>
      <w:r w:rsidR="00FB4966" w:rsidRPr="00DF6C07">
        <w:rPr>
          <w:rFonts w:ascii="Times New Roman" w:hAnsi="Times New Roman" w:cs="Times New Roman"/>
          <w:bCs/>
          <w:iCs/>
          <w:color w:val="auto"/>
          <w:sz w:val="28"/>
          <w:szCs w:val="28"/>
        </w:rPr>
        <w:t xml:space="preserve">ОО обучающихся с ЗПР </w:t>
      </w:r>
      <w:r w:rsidRPr="00DF6C07">
        <w:rPr>
          <w:rFonts w:ascii="Times New Roman" w:hAnsi="Times New Roman" w:cs="Times New Roman"/>
          <w:color w:val="auto"/>
          <w:sz w:val="28"/>
          <w:szCs w:val="28"/>
        </w:rPr>
        <w:t>(вариант 7.1)</w:t>
      </w:r>
      <w:r w:rsidR="00FB4966" w:rsidRPr="00DF6C07">
        <w:rPr>
          <w:rFonts w:ascii="Times New Roman" w:hAnsi="Times New Roman" w:cs="Times New Roman"/>
          <w:color w:val="auto"/>
          <w:sz w:val="28"/>
          <w:szCs w:val="28"/>
        </w:rPr>
        <w:t>,</w:t>
      </w:r>
      <w:r w:rsidRPr="00DF6C07">
        <w:rPr>
          <w:rFonts w:ascii="Times New Roman" w:hAnsi="Times New Roman" w:cs="Times New Roman"/>
          <w:color w:val="auto"/>
          <w:sz w:val="28"/>
          <w:szCs w:val="28"/>
        </w:rPr>
        <w:t xml:space="preserve"> должны иметь высшее профессиональное </w:t>
      </w:r>
      <w:proofErr w:type="spellStart"/>
      <w:r w:rsidRPr="00DF6C07">
        <w:rPr>
          <w:rFonts w:ascii="Times New Roman" w:hAnsi="Times New Roman" w:cs="Times New Roman"/>
          <w:color w:val="auto"/>
          <w:sz w:val="28"/>
          <w:szCs w:val="28"/>
        </w:rPr>
        <w:t>образованиепо</w:t>
      </w:r>
      <w:proofErr w:type="spellEnd"/>
      <w:r w:rsidRPr="00DF6C07">
        <w:rPr>
          <w:rFonts w:ascii="Times New Roman" w:hAnsi="Times New Roman" w:cs="Times New Roman"/>
          <w:color w:val="auto"/>
          <w:sz w:val="28"/>
          <w:szCs w:val="28"/>
        </w:rPr>
        <w:t xml:space="preserve"> </w:t>
      </w:r>
      <w:proofErr w:type="spellStart"/>
      <w:r w:rsidRPr="00DF6C07">
        <w:rPr>
          <w:rFonts w:ascii="Times New Roman" w:hAnsi="Times New Roman" w:cs="Times New Roman"/>
          <w:color w:val="auto"/>
          <w:sz w:val="28"/>
          <w:szCs w:val="28"/>
        </w:rPr>
        <w:t>одномуиз</w:t>
      </w:r>
      <w:proofErr w:type="spellEnd"/>
      <w:r w:rsidRPr="00DF6C07">
        <w:rPr>
          <w:rFonts w:ascii="Times New Roman" w:hAnsi="Times New Roman" w:cs="Times New Roman"/>
          <w:color w:val="auto"/>
          <w:sz w:val="28"/>
          <w:szCs w:val="28"/>
        </w:rPr>
        <w:t xml:space="preserve"> вариантов программ подготовки</w:t>
      </w:r>
      <w:r w:rsidRPr="00DF6C07">
        <w:rPr>
          <w:rFonts w:ascii="Times New Roman" w:hAnsi="Times New Roman" w:cs="Times New Roman"/>
          <w:caps/>
          <w:color w:val="auto"/>
          <w:sz w:val="28"/>
          <w:szCs w:val="28"/>
        </w:rPr>
        <w:t>:</w:t>
      </w:r>
    </w:p>
    <w:p w:rsidR="00270609" w:rsidRPr="00DF6C07" w:rsidRDefault="00270609" w:rsidP="00D04D2E">
      <w:pPr>
        <w:pStyle w:val="western"/>
        <w:spacing w:before="0" w:beforeAutospacing="0" w:line="360" w:lineRule="auto"/>
        <w:ind w:firstLine="709"/>
        <w:jc w:val="both"/>
        <w:rPr>
          <w:color w:val="auto"/>
          <w:sz w:val="28"/>
          <w:szCs w:val="28"/>
        </w:rPr>
      </w:pPr>
      <w:r w:rsidRPr="00DF6C07">
        <w:rPr>
          <w:color w:val="auto"/>
          <w:sz w:val="28"/>
          <w:szCs w:val="28"/>
        </w:rPr>
        <w:t xml:space="preserve">а) по направлению «Специальное (дефектологическое) образование» по образовательным программам подготовки </w:t>
      </w:r>
      <w:proofErr w:type="spellStart"/>
      <w:r w:rsidRPr="00DF6C07">
        <w:rPr>
          <w:color w:val="auto"/>
          <w:sz w:val="28"/>
          <w:szCs w:val="28"/>
        </w:rPr>
        <w:t>олигофренопедагога</w:t>
      </w:r>
      <w:proofErr w:type="spellEnd"/>
      <w:r w:rsidRPr="00DF6C07">
        <w:rPr>
          <w:color w:val="auto"/>
          <w:sz w:val="28"/>
          <w:szCs w:val="28"/>
        </w:rPr>
        <w:t>;</w:t>
      </w:r>
    </w:p>
    <w:p w:rsidR="00270609" w:rsidRPr="00DF6C07" w:rsidRDefault="00270609" w:rsidP="00D04D2E">
      <w:pPr>
        <w:pStyle w:val="western"/>
        <w:spacing w:before="0" w:beforeAutospacing="0" w:line="360" w:lineRule="auto"/>
        <w:ind w:firstLine="709"/>
        <w:jc w:val="both"/>
        <w:rPr>
          <w:color w:val="auto"/>
          <w:sz w:val="28"/>
          <w:szCs w:val="28"/>
        </w:rPr>
      </w:pPr>
      <w:r w:rsidRPr="00DF6C07">
        <w:rPr>
          <w:color w:val="auto"/>
          <w:sz w:val="28"/>
          <w:szCs w:val="28"/>
        </w:rPr>
        <w:t xml:space="preserve">б) по направлению «Педагогика» по образовательным программам подготовки </w:t>
      </w:r>
      <w:proofErr w:type="spellStart"/>
      <w:r w:rsidRPr="00DF6C07">
        <w:rPr>
          <w:color w:val="auto"/>
          <w:sz w:val="28"/>
          <w:szCs w:val="28"/>
        </w:rPr>
        <w:t>олигофренопедагога</w:t>
      </w:r>
      <w:proofErr w:type="spellEnd"/>
      <w:r w:rsidRPr="00DF6C07">
        <w:rPr>
          <w:color w:val="auto"/>
          <w:sz w:val="28"/>
          <w:szCs w:val="28"/>
        </w:rPr>
        <w:t>;</w:t>
      </w:r>
    </w:p>
    <w:p w:rsidR="00270609" w:rsidRPr="00DF6C07" w:rsidRDefault="00270609" w:rsidP="00D04D2E">
      <w:pPr>
        <w:pStyle w:val="western"/>
        <w:spacing w:before="0" w:beforeAutospacing="0" w:line="360" w:lineRule="auto"/>
        <w:ind w:firstLine="709"/>
        <w:jc w:val="both"/>
        <w:rPr>
          <w:color w:val="auto"/>
          <w:sz w:val="28"/>
          <w:szCs w:val="28"/>
        </w:rPr>
      </w:pPr>
      <w:r w:rsidRPr="00DF6C07">
        <w:rPr>
          <w:color w:val="auto"/>
          <w:sz w:val="28"/>
          <w:szCs w:val="28"/>
        </w:rPr>
        <w:t>в) по специальности «Олигофренопедагогика» или по специальностям «Тифлопедагогика», «Сурдопедагогика», «Логопедия» при прохождении переподготовки в области олигофренопедагогики;</w:t>
      </w:r>
    </w:p>
    <w:p w:rsidR="00270609" w:rsidRPr="00DF6C07" w:rsidRDefault="00270609" w:rsidP="00D04D2E">
      <w:pPr>
        <w:pStyle w:val="western"/>
        <w:spacing w:before="0" w:beforeAutospacing="0" w:line="360" w:lineRule="auto"/>
        <w:ind w:firstLine="709"/>
        <w:jc w:val="both"/>
        <w:rPr>
          <w:color w:val="auto"/>
          <w:sz w:val="28"/>
          <w:szCs w:val="28"/>
        </w:rPr>
      </w:pPr>
      <w:r w:rsidRPr="00DF6C07">
        <w:rPr>
          <w:color w:val="auto"/>
          <w:sz w:val="28"/>
          <w:szCs w:val="28"/>
        </w:rPr>
        <w:lastRenderedPageBreak/>
        <w:t>г)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олигофренопедагогики.</w:t>
      </w:r>
    </w:p>
    <w:p w:rsidR="00270609" w:rsidRPr="00DF6C07" w:rsidRDefault="00270609" w:rsidP="00D04D2E">
      <w:pPr>
        <w:pStyle w:val="Default"/>
        <w:spacing w:line="360" w:lineRule="auto"/>
        <w:ind w:firstLine="709"/>
        <w:jc w:val="both"/>
        <w:rPr>
          <w:color w:val="auto"/>
          <w:sz w:val="28"/>
          <w:szCs w:val="28"/>
        </w:rPr>
      </w:pPr>
      <w:r w:rsidRPr="00DF6C07">
        <w:rPr>
          <w:i/>
          <w:color w:val="auto"/>
          <w:sz w:val="28"/>
          <w:szCs w:val="28"/>
        </w:rPr>
        <w:t xml:space="preserve">Педагог-психолог </w:t>
      </w:r>
      <w:r w:rsidRPr="00DF6C07">
        <w:rPr>
          <w:color w:val="auto"/>
          <w:sz w:val="28"/>
          <w:szCs w:val="28"/>
        </w:rPr>
        <w:t>должен иметь высшее профессиональное образование по одному из вариантов программ подготовки:</w:t>
      </w:r>
    </w:p>
    <w:p w:rsidR="00270609" w:rsidRPr="00DF6C07" w:rsidRDefault="00270609" w:rsidP="00D04D2E">
      <w:pPr>
        <w:pStyle w:val="Default"/>
        <w:spacing w:line="360" w:lineRule="auto"/>
        <w:ind w:firstLine="709"/>
        <w:jc w:val="both"/>
        <w:rPr>
          <w:color w:val="auto"/>
          <w:sz w:val="28"/>
          <w:szCs w:val="28"/>
        </w:rPr>
      </w:pPr>
      <w:r w:rsidRPr="00DF6C07">
        <w:rPr>
          <w:color w:val="auto"/>
          <w:sz w:val="28"/>
          <w:szCs w:val="28"/>
        </w:rPr>
        <w:t xml:space="preserve">а) по специальности «Специальная психология»; </w:t>
      </w:r>
    </w:p>
    <w:p w:rsidR="00270609" w:rsidRPr="00DF6C07" w:rsidRDefault="00270609" w:rsidP="00D04D2E">
      <w:pPr>
        <w:pStyle w:val="Default"/>
        <w:spacing w:line="360" w:lineRule="auto"/>
        <w:ind w:firstLine="709"/>
        <w:jc w:val="both"/>
        <w:rPr>
          <w:color w:val="auto"/>
          <w:sz w:val="28"/>
          <w:szCs w:val="28"/>
        </w:rPr>
      </w:pPr>
      <w:r w:rsidRPr="00DF6C07">
        <w:rPr>
          <w:color w:val="auto"/>
          <w:sz w:val="28"/>
          <w:szCs w:val="28"/>
        </w:rPr>
        <w:t xml:space="preserve">б) по направлению «Педагогика» по образовательным программам подготовки бакалавра или магистра в области психологического сопровождения образования лиц с ОВЗ; </w:t>
      </w:r>
    </w:p>
    <w:p w:rsidR="00270609" w:rsidRPr="00DF6C07" w:rsidRDefault="00270609" w:rsidP="00D04D2E">
      <w:pPr>
        <w:pStyle w:val="Default"/>
        <w:spacing w:line="360" w:lineRule="auto"/>
        <w:ind w:firstLine="709"/>
        <w:jc w:val="both"/>
        <w:rPr>
          <w:color w:val="auto"/>
          <w:sz w:val="28"/>
          <w:szCs w:val="28"/>
        </w:rPr>
      </w:pPr>
      <w:r w:rsidRPr="00DF6C07">
        <w:rPr>
          <w:color w:val="auto"/>
          <w:sz w:val="28"/>
          <w:szCs w:val="28"/>
        </w:rPr>
        <w:t xml:space="preserve">в) по направлению «Специальное (дефектологическое) образование» по образовательным программам подготовки бакалавра или магистра в области психологического сопровождения образования лиц с ОВЗ; </w:t>
      </w:r>
    </w:p>
    <w:p w:rsidR="00270609" w:rsidRPr="00DF6C07" w:rsidRDefault="00270609" w:rsidP="00D04D2E">
      <w:pPr>
        <w:pStyle w:val="Default"/>
        <w:spacing w:line="360" w:lineRule="auto"/>
        <w:ind w:firstLine="709"/>
        <w:jc w:val="both"/>
        <w:rPr>
          <w:color w:val="auto"/>
          <w:sz w:val="28"/>
          <w:szCs w:val="28"/>
        </w:rPr>
      </w:pPr>
      <w:r w:rsidRPr="00DF6C07">
        <w:rPr>
          <w:color w:val="auto"/>
          <w:sz w:val="28"/>
          <w:szCs w:val="28"/>
        </w:rPr>
        <w:t xml:space="preserve">г)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специальной психологии. </w:t>
      </w:r>
    </w:p>
    <w:p w:rsidR="00270609" w:rsidRPr="00DF6C07" w:rsidRDefault="00270609" w:rsidP="00D04D2E">
      <w:pPr>
        <w:spacing w:after="0" w:line="360" w:lineRule="auto"/>
        <w:ind w:firstLine="709"/>
        <w:jc w:val="both"/>
        <w:rPr>
          <w:rFonts w:ascii="Times New Roman" w:hAnsi="Times New Roman" w:cs="Times New Roman"/>
          <w:caps/>
          <w:color w:val="auto"/>
          <w:sz w:val="28"/>
          <w:szCs w:val="28"/>
        </w:rPr>
      </w:pPr>
      <w:r w:rsidRPr="00DF6C07">
        <w:rPr>
          <w:rFonts w:ascii="Times New Roman" w:hAnsi="Times New Roman" w:cs="Times New Roman"/>
          <w:i/>
          <w:color w:val="auto"/>
          <w:sz w:val="28"/>
          <w:szCs w:val="28"/>
        </w:rPr>
        <w:t>Учитель-</w:t>
      </w:r>
      <w:proofErr w:type="spellStart"/>
      <w:r w:rsidRPr="00DF6C07">
        <w:rPr>
          <w:rFonts w:ascii="Times New Roman" w:hAnsi="Times New Roman" w:cs="Times New Roman"/>
          <w:i/>
          <w:color w:val="auto"/>
          <w:sz w:val="28"/>
          <w:szCs w:val="28"/>
        </w:rPr>
        <w:t>логопед</w:t>
      </w:r>
      <w:r w:rsidRPr="00DF6C07">
        <w:rPr>
          <w:rFonts w:ascii="Times New Roman" w:hAnsi="Times New Roman" w:cs="Times New Roman"/>
          <w:color w:val="auto"/>
          <w:sz w:val="28"/>
          <w:szCs w:val="28"/>
        </w:rPr>
        <w:t>должен</w:t>
      </w:r>
      <w:proofErr w:type="spellEnd"/>
      <w:r w:rsidRPr="00DF6C07">
        <w:rPr>
          <w:rFonts w:ascii="Times New Roman" w:hAnsi="Times New Roman" w:cs="Times New Roman"/>
          <w:color w:val="auto"/>
          <w:sz w:val="28"/>
          <w:szCs w:val="28"/>
        </w:rPr>
        <w:t xml:space="preserve"> иметь высшее профессиональное образование по одному из вариантов программ подготовки:</w:t>
      </w:r>
    </w:p>
    <w:p w:rsidR="00270609" w:rsidRPr="00DF6C07" w:rsidRDefault="00270609" w:rsidP="00D04D2E">
      <w:pPr>
        <w:pStyle w:val="Default"/>
        <w:spacing w:line="360" w:lineRule="auto"/>
        <w:ind w:firstLine="709"/>
        <w:jc w:val="both"/>
        <w:rPr>
          <w:color w:val="auto"/>
          <w:sz w:val="28"/>
          <w:szCs w:val="28"/>
        </w:rPr>
      </w:pPr>
      <w:r w:rsidRPr="00DF6C07">
        <w:rPr>
          <w:color w:val="auto"/>
          <w:sz w:val="28"/>
          <w:szCs w:val="28"/>
        </w:rPr>
        <w:t xml:space="preserve">а) по специальности «Логопедия»; </w:t>
      </w:r>
    </w:p>
    <w:p w:rsidR="00270609" w:rsidRPr="00DF6C07" w:rsidRDefault="00270609" w:rsidP="00D04D2E">
      <w:pPr>
        <w:pStyle w:val="Default"/>
        <w:spacing w:line="360" w:lineRule="auto"/>
        <w:ind w:firstLine="709"/>
        <w:jc w:val="both"/>
        <w:rPr>
          <w:color w:val="auto"/>
          <w:sz w:val="28"/>
          <w:szCs w:val="28"/>
        </w:rPr>
      </w:pPr>
      <w:r w:rsidRPr="00DF6C07">
        <w:rPr>
          <w:color w:val="auto"/>
          <w:sz w:val="28"/>
          <w:szCs w:val="28"/>
        </w:rPr>
        <w:t xml:space="preserve">б) по направлению «Специальное (дефектологическое) образование» по образовательным программам подготовки бакалавра или магистра в области логопедии; </w:t>
      </w:r>
    </w:p>
    <w:p w:rsidR="00270609" w:rsidRPr="00DF6C07" w:rsidRDefault="00270609" w:rsidP="00D04D2E">
      <w:pPr>
        <w:pStyle w:val="Default"/>
        <w:spacing w:line="360" w:lineRule="auto"/>
        <w:ind w:firstLine="709"/>
        <w:jc w:val="both"/>
        <w:rPr>
          <w:color w:val="auto"/>
          <w:sz w:val="28"/>
          <w:szCs w:val="28"/>
        </w:rPr>
      </w:pPr>
      <w:r w:rsidRPr="00DF6C07">
        <w:rPr>
          <w:color w:val="auto"/>
          <w:sz w:val="28"/>
          <w:szCs w:val="28"/>
        </w:rPr>
        <w:t xml:space="preserve">в)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логопедии. </w:t>
      </w:r>
    </w:p>
    <w:p w:rsidR="00270609" w:rsidRPr="00DF6C07" w:rsidRDefault="00270609" w:rsidP="00D04D2E">
      <w:pPr>
        <w:spacing w:after="0" w:line="360" w:lineRule="auto"/>
        <w:ind w:firstLine="709"/>
        <w:jc w:val="both"/>
        <w:rPr>
          <w:rFonts w:ascii="Times New Roman" w:hAnsi="Times New Roman" w:cs="Times New Roman"/>
          <w:color w:val="auto"/>
          <w:sz w:val="28"/>
          <w:szCs w:val="28"/>
        </w:rPr>
      </w:pPr>
      <w:proofErr w:type="spellStart"/>
      <w:r w:rsidRPr="00DF6C07">
        <w:rPr>
          <w:rFonts w:ascii="Times New Roman" w:hAnsi="Times New Roman" w:cs="Times New Roman"/>
          <w:i/>
          <w:color w:val="auto"/>
          <w:sz w:val="28"/>
          <w:szCs w:val="28"/>
        </w:rPr>
        <w:t>Воспитатели</w:t>
      </w:r>
      <w:r w:rsidRPr="00DF6C07">
        <w:rPr>
          <w:rFonts w:ascii="Times New Roman" w:hAnsi="Times New Roman" w:cs="Times New Roman"/>
          <w:color w:val="auto"/>
          <w:sz w:val="28"/>
          <w:szCs w:val="28"/>
        </w:rPr>
        <w:t>должны</w:t>
      </w:r>
      <w:proofErr w:type="spellEnd"/>
      <w:r w:rsidRPr="00DF6C07">
        <w:rPr>
          <w:rFonts w:ascii="Times New Roman" w:hAnsi="Times New Roman" w:cs="Times New Roman"/>
          <w:color w:val="auto"/>
          <w:sz w:val="28"/>
          <w:szCs w:val="28"/>
        </w:rPr>
        <w:t xml:space="preserve"> иметь высшее или среднее профессиональное </w:t>
      </w:r>
      <w:proofErr w:type="spellStart"/>
      <w:r w:rsidRPr="00DF6C07">
        <w:rPr>
          <w:rFonts w:ascii="Times New Roman" w:hAnsi="Times New Roman" w:cs="Times New Roman"/>
          <w:color w:val="auto"/>
          <w:sz w:val="28"/>
          <w:szCs w:val="28"/>
        </w:rPr>
        <w:t>образованиепо</w:t>
      </w:r>
      <w:proofErr w:type="spellEnd"/>
      <w:r w:rsidRPr="00DF6C07">
        <w:rPr>
          <w:rFonts w:ascii="Times New Roman" w:hAnsi="Times New Roman" w:cs="Times New Roman"/>
          <w:color w:val="auto"/>
          <w:sz w:val="28"/>
          <w:szCs w:val="28"/>
        </w:rPr>
        <w:t xml:space="preserve"> </w:t>
      </w:r>
      <w:proofErr w:type="spellStart"/>
      <w:r w:rsidRPr="00DF6C07">
        <w:rPr>
          <w:rFonts w:ascii="Times New Roman" w:hAnsi="Times New Roman" w:cs="Times New Roman"/>
          <w:color w:val="auto"/>
          <w:sz w:val="28"/>
          <w:szCs w:val="28"/>
        </w:rPr>
        <w:t>одномуиз</w:t>
      </w:r>
      <w:proofErr w:type="spellEnd"/>
      <w:r w:rsidRPr="00DF6C07">
        <w:rPr>
          <w:rFonts w:ascii="Times New Roman" w:hAnsi="Times New Roman" w:cs="Times New Roman"/>
          <w:color w:val="auto"/>
          <w:sz w:val="28"/>
          <w:szCs w:val="28"/>
        </w:rPr>
        <w:t xml:space="preserve"> вариантов программ подготовки</w:t>
      </w:r>
      <w:r w:rsidRPr="00DF6C07">
        <w:rPr>
          <w:rFonts w:ascii="Times New Roman" w:hAnsi="Times New Roman" w:cs="Times New Roman"/>
          <w:caps/>
          <w:color w:val="auto"/>
          <w:sz w:val="28"/>
          <w:szCs w:val="28"/>
        </w:rPr>
        <w:t xml:space="preserve">: </w:t>
      </w:r>
    </w:p>
    <w:p w:rsidR="00270609" w:rsidRPr="00DF6C07" w:rsidRDefault="00270609" w:rsidP="00D04D2E">
      <w:pPr>
        <w:pStyle w:val="Default"/>
        <w:spacing w:line="360" w:lineRule="auto"/>
        <w:ind w:firstLine="709"/>
        <w:jc w:val="both"/>
        <w:rPr>
          <w:color w:val="auto"/>
          <w:sz w:val="28"/>
          <w:szCs w:val="28"/>
        </w:rPr>
      </w:pPr>
      <w:r w:rsidRPr="00DF6C07">
        <w:rPr>
          <w:color w:val="auto"/>
          <w:sz w:val="28"/>
          <w:szCs w:val="28"/>
        </w:rPr>
        <w:t xml:space="preserve">а) по специальности «Специальная педагогика в специальных (коррекционных) образовательных учреждениях» или «Специальное дошкольное образование»; </w:t>
      </w:r>
    </w:p>
    <w:p w:rsidR="00270609" w:rsidRPr="00DF6C07" w:rsidRDefault="00270609" w:rsidP="00D04D2E">
      <w:pPr>
        <w:pStyle w:val="Default"/>
        <w:spacing w:line="360" w:lineRule="auto"/>
        <w:ind w:firstLine="709"/>
        <w:jc w:val="both"/>
        <w:rPr>
          <w:color w:val="auto"/>
          <w:sz w:val="28"/>
          <w:szCs w:val="28"/>
        </w:rPr>
      </w:pPr>
      <w:r w:rsidRPr="00DF6C07">
        <w:rPr>
          <w:color w:val="auto"/>
          <w:sz w:val="28"/>
          <w:szCs w:val="28"/>
        </w:rPr>
        <w:lastRenderedPageBreak/>
        <w:t xml:space="preserve">б) по направлению «Специальное (дефектологическое) образование» по образовательным программам подготовки </w:t>
      </w:r>
      <w:proofErr w:type="spellStart"/>
      <w:r w:rsidRPr="00DF6C07">
        <w:rPr>
          <w:color w:val="auto"/>
          <w:sz w:val="28"/>
          <w:szCs w:val="28"/>
        </w:rPr>
        <w:t>олигофренопедагога</w:t>
      </w:r>
      <w:proofErr w:type="spellEnd"/>
      <w:r w:rsidRPr="00DF6C07">
        <w:rPr>
          <w:color w:val="auto"/>
          <w:sz w:val="28"/>
          <w:szCs w:val="28"/>
        </w:rPr>
        <w:t xml:space="preserve">; </w:t>
      </w:r>
    </w:p>
    <w:p w:rsidR="00270609" w:rsidRPr="00DF6C07" w:rsidRDefault="00270609" w:rsidP="00D04D2E">
      <w:pPr>
        <w:pStyle w:val="Default"/>
        <w:spacing w:line="360" w:lineRule="auto"/>
        <w:ind w:firstLine="709"/>
        <w:jc w:val="both"/>
        <w:rPr>
          <w:color w:val="auto"/>
          <w:sz w:val="28"/>
          <w:szCs w:val="28"/>
        </w:rPr>
      </w:pPr>
      <w:r w:rsidRPr="00DF6C07">
        <w:rPr>
          <w:color w:val="auto"/>
          <w:sz w:val="28"/>
          <w:szCs w:val="28"/>
        </w:rPr>
        <w:t xml:space="preserve">в) по направлению «Педагогика» по образовательным программам подготовки </w:t>
      </w:r>
      <w:proofErr w:type="spellStart"/>
      <w:r w:rsidRPr="00DF6C07">
        <w:rPr>
          <w:color w:val="auto"/>
          <w:sz w:val="28"/>
          <w:szCs w:val="28"/>
        </w:rPr>
        <w:t>олигофренопедагога</w:t>
      </w:r>
      <w:proofErr w:type="spellEnd"/>
      <w:r w:rsidRPr="00DF6C07">
        <w:rPr>
          <w:color w:val="auto"/>
          <w:sz w:val="28"/>
          <w:szCs w:val="28"/>
        </w:rPr>
        <w:t xml:space="preserve">; </w:t>
      </w:r>
    </w:p>
    <w:p w:rsidR="00270609" w:rsidRPr="00DF6C07" w:rsidRDefault="00270609" w:rsidP="00D04D2E">
      <w:pPr>
        <w:pStyle w:val="Default"/>
        <w:spacing w:line="360" w:lineRule="auto"/>
        <w:ind w:firstLine="709"/>
        <w:jc w:val="both"/>
        <w:rPr>
          <w:color w:val="auto"/>
          <w:sz w:val="28"/>
          <w:szCs w:val="28"/>
        </w:rPr>
      </w:pPr>
      <w:r w:rsidRPr="00DF6C07">
        <w:rPr>
          <w:color w:val="auto"/>
          <w:sz w:val="28"/>
          <w:szCs w:val="28"/>
        </w:rPr>
        <w:t xml:space="preserve">г) по специальности «Олигофренопедагогика»; </w:t>
      </w:r>
    </w:p>
    <w:p w:rsidR="00270609" w:rsidRPr="00DF6C07" w:rsidRDefault="00270609" w:rsidP="00D04D2E">
      <w:pPr>
        <w:pStyle w:val="Default"/>
        <w:spacing w:line="360" w:lineRule="auto"/>
        <w:ind w:firstLine="709"/>
        <w:jc w:val="both"/>
        <w:rPr>
          <w:color w:val="auto"/>
          <w:sz w:val="28"/>
          <w:szCs w:val="28"/>
        </w:rPr>
      </w:pPr>
      <w:r w:rsidRPr="00DF6C07">
        <w:rPr>
          <w:color w:val="auto"/>
          <w:sz w:val="28"/>
          <w:szCs w:val="28"/>
        </w:rPr>
        <w:t xml:space="preserve">д) по другим педагогическим специальностям с обязательным прохождением профессиональной переподготовки или повышением квалификации в области специальной педагогики или специальной психологии, подтвержденной удостоверением о повышении квалификации или дипломом о профессиональной переподготовке. </w:t>
      </w:r>
    </w:p>
    <w:p w:rsidR="00270609" w:rsidRPr="00DF6C07" w:rsidRDefault="00270609" w:rsidP="00D04D2E">
      <w:pPr>
        <w:spacing w:after="0" w:line="360" w:lineRule="auto"/>
        <w:ind w:firstLine="709"/>
        <w:jc w:val="both"/>
        <w:rPr>
          <w:rFonts w:ascii="Times New Roman" w:hAnsi="Times New Roman" w:cs="Times New Roman"/>
          <w:color w:val="auto"/>
          <w:sz w:val="28"/>
          <w:szCs w:val="28"/>
        </w:rPr>
      </w:pPr>
      <w:proofErr w:type="gramStart"/>
      <w:r w:rsidRPr="00DF6C07">
        <w:rPr>
          <w:rFonts w:ascii="Times New Roman" w:hAnsi="Times New Roman" w:cs="Times New Roman"/>
          <w:i/>
          <w:color w:val="auto"/>
          <w:sz w:val="28"/>
          <w:szCs w:val="28"/>
        </w:rPr>
        <w:t>Педагог дополнительного образования должен иметь в</w:t>
      </w:r>
      <w:r w:rsidRPr="00DF6C07">
        <w:rPr>
          <w:rFonts w:ascii="Times New Roman" w:hAnsi="Times New Roman" w:cs="Times New Roman"/>
          <w:color w:val="auto"/>
          <w:sz w:val="28"/>
          <w:szCs w:val="28"/>
        </w:rPr>
        <w:t>ысшее профессиональное об</w:t>
      </w:r>
      <w:r w:rsidRPr="00DF6C07">
        <w:rPr>
          <w:rFonts w:ascii="Times New Roman" w:hAnsi="Times New Roman" w:cs="Times New Roman"/>
          <w:color w:val="auto"/>
          <w:sz w:val="28"/>
          <w:szCs w:val="28"/>
        </w:rPr>
        <w:softHyphen/>
        <w:t>разование или среднее профессиональное образование в области, соответствующей профилю кружка, секции, студии, клубного и иного детского объединения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«Образование и педагогика» без предъявления требований к стажу работы.</w:t>
      </w:r>
      <w:proofErr w:type="gramEnd"/>
    </w:p>
    <w:p w:rsidR="00270609" w:rsidRPr="00DF6C07" w:rsidRDefault="00270609" w:rsidP="00D04D2E">
      <w:pPr>
        <w:spacing w:after="0" w:line="360" w:lineRule="auto"/>
        <w:ind w:firstLine="709"/>
        <w:jc w:val="both"/>
        <w:rPr>
          <w:rFonts w:ascii="Times New Roman" w:hAnsi="Times New Roman" w:cs="Times New Roman"/>
          <w:color w:val="auto"/>
          <w:sz w:val="28"/>
          <w:szCs w:val="28"/>
        </w:rPr>
      </w:pPr>
      <w:r w:rsidRPr="00DF6C07">
        <w:rPr>
          <w:rFonts w:ascii="Times New Roman" w:hAnsi="Times New Roman" w:cs="Times New Roman"/>
          <w:color w:val="auto"/>
          <w:sz w:val="28"/>
          <w:szCs w:val="28"/>
        </w:rPr>
        <w:t>Все специалисты должны обязательно пройти профессиональную переподготовку или курсы повышения квалификации (в объеме 72 и более часов) в области инклюзивного образования, подтвержденные дипломом о профессиональной переподготовке или удостоверением о повышении квалификации установленного образца.</w:t>
      </w:r>
    </w:p>
    <w:p w:rsidR="00270609" w:rsidRPr="00DF6C07" w:rsidRDefault="00270609" w:rsidP="00D04D2E">
      <w:pPr>
        <w:spacing w:after="0" w:line="360" w:lineRule="auto"/>
        <w:ind w:firstLine="709"/>
        <w:jc w:val="both"/>
        <w:rPr>
          <w:rFonts w:ascii="Times New Roman" w:hAnsi="Times New Roman" w:cs="Times New Roman"/>
          <w:color w:val="auto"/>
          <w:sz w:val="28"/>
          <w:szCs w:val="28"/>
        </w:rPr>
      </w:pPr>
      <w:r w:rsidRPr="00DF6C07">
        <w:rPr>
          <w:rFonts w:ascii="Times New Roman" w:hAnsi="Times New Roman" w:cs="Times New Roman"/>
          <w:color w:val="auto"/>
          <w:sz w:val="28"/>
          <w:szCs w:val="28"/>
        </w:rPr>
        <w:t>Лица, имеющие высшее педагогическое профессиональное образование по другим специальностям и профилям подготовки, для реализации программы коррекционной работы должны пройти переподготовку либо получить образование в области олигофренопедагогики, подтвержденные документом соответствующего образца.</w:t>
      </w:r>
    </w:p>
    <w:p w:rsidR="00270609" w:rsidRPr="00DF6C07" w:rsidRDefault="00270609" w:rsidP="00FB4966">
      <w:pPr>
        <w:shd w:val="clear" w:color="auto" w:fill="FFFFFF"/>
        <w:spacing w:after="0" w:line="360" w:lineRule="auto"/>
        <w:ind w:firstLine="709"/>
        <w:jc w:val="both"/>
        <w:rPr>
          <w:rFonts w:ascii="Times New Roman" w:hAnsi="Times New Roman" w:cs="Times New Roman"/>
          <w:color w:val="auto"/>
          <w:sz w:val="28"/>
          <w:szCs w:val="28"/>
        </w:rPr>
      </w:pPr>
      <w:r w:rsidRPr="00DF6C07">
        <w:rPr>
          <w:rFonts w:ascii="Times New Roman" w:hAnsi="Times New Roman" w:cs="Times New Roman"/>
          <w:color w:val="auto"/>
          <w:sz w:val="28"/>
          <w:szCs w:val="28"/>
        </w:rPr>
        <w:t xml:space="preserve">При необходимости образовательная организация </w:t>
      </w:r>
      <w:proofErr w:type="spellStart"/>
      <w:r w:rsidRPr="00DF6C07">
        <w:rPr>
          <w:rFonts w:ascii="Times New Roman" w:hAnsi="Times New Roman" w:cs="Times New Roman"/>
          <w:color w:val="auto"/>
          <w:sz w:val="28"/>
          <w:szCs w:val="28"/>
        </w:rPr>
        <w:t>можетиспользовать</w:t>
      </w:r>
      <w:proofErr w:type="spellEnd"/>
      <w:r w:rsidRPr="00DF6C07">
        <w:rPr>
          <w:rFonts w:ascii="Times New Roman" w:hAnsi="Times New Roman" w:cs="Times New Roman"/>
          <w:color w:val="auto"/>
          <w:sz w:val="28"/>
          <w:szCs w:val="28"/>
        </w:rPr>
        <w:t xml:space="preserve"> сетевые формы реализации программы коррекционной работы, которые позволят привлечь </w:t>
      </w:r>
      <w:r w:rsidRPr="00DF6C07">
        <w:rPr>
          <w:rFonts w:ascii="Times New Roman" w:hAnsi="Times New Roman" w:cs="Times New Roman"/>
          <w:color w:val="auto"/>
          <w:sz w:val="28"/>
          <w:szCs w:val="28"/>
        </w:rPr>
        <w:lastRenderedPageBreak/>
        <w:t xml:space="preserve">специалистов других организаций к работе с </w:t>
      </w:r>
      <w:proofErr w:type="gramStart"/>
      <w:r w:rsidRPr="00DF6C07">
        <w:rPr>
          <w:rFonts w:ascii="Times New Roman" w:hAnsi="Times New Roman" w:cs="Times New Roman"/>
          <w:color w:val="auto"/>
          <w:sz w:val="28"/>
          <w:szCs w:val="28"/>
        </w:rPr>
        <w:t>обучающимися</w:t>
      </w:r>
      <w:proofErr w:type="gramEnd"/>
      <w:r w:rsidRPr="00DF6C07">
        <w:rPr>
          <w:rFonts w:ascii="Times New Roman" w:hAnsi="Times New Roman" w:cs="Times New Roman"/>
          <w:color w:val="auto"/>
          <w:sz w:val="28"/>
          <w:szCs w:val="28"/>
        </w:rPr>
        <w:t xml:space="preserve"> с ЗПР для удовлетворения их особых образовательных потребностей.</w:t>
      </w:r>
    </w:p>
    <w:p w:rsidR="00270609" w:rsidRPr="00DF6C07" w:rsidRDefault="00270609" w:rsidP="00FB4966">
      <w:pPr>
        <w:shd w:val="clear" w:color="auto" w:fill="FFFFFF"/>
        <w:spacing w:after="0" w:line="360" w:lineRule="auto"/>
        <w:ind w:firstLine="709"/>
        <w:jc w:val="both"/>
        <w:rPr>
          <w:rFonts w:ascii="Times New Roman" w:hAnsi="Times New Roman" w:cs="Times New Roman"/>
          <w:color w:val="auto"/>
          <w:sz w:val="28"/>
          <w:szCs w:val="28"/>
        </w:rPr>
      </w:pPr>
      <w:r w:rsidRPr="00DF6C07">
        <w:rPr>
          <w:rFonts w:ascii="Times New Roman" w:hAnsi="Times New Roman" w:cs="Times New Roman"/>
          <w:color w:val="auto"/>
          <w:sz w:val="28"/>
          <w:szCs w:val="28"/>
        </w:rPr>
        <w:t xml:space="preserve">Педагоги, которые реализуют </w:t>
      </w:r>
      <w:r w:rsidR="00FB4966" w:rsidRPr="00DF6C07">
        <w:rPr>
          <w:rFonts w:ascii="Times New Roman" w:hAnsi="Times New Roman" w:cs="Times New Roman"/>
          <w:b/>
          <w:bCs/>
          <w:i/>
          <w:iCs/>
          <w:color w:val="auto"/>
          <w:sz w:val="28"/>
          <w:szCs w:val="28"/>
        </w:rPr>
        <w:t xml:space="preserve">предметные </w:t>
      </w:r>
      <w:proofErr w:type="spellStart"/>
      <w:r w:rsidR="00FB4966" w:rsidRPr="00DF6C07">
        <w:rPr>
          <w:rFonts w:ascii="Times New Roman" w:hAnsi="Times New Roman" w:cs="Times New Roman"/>
          <w:b/>
          <w:bCs/>
          <w:i/>
          <w:iCs/>
          <w:color w:val="auto"/>
          <w:sz w:val="28"/>
          <w:szCs w:val="28"/>
        </w:rPr>
        <w:t>области</w:t>
      </w:r>
      <w:r w:rsidR="004437D0">
        <w:rPr>
          <w:rFonts w:ascii="Times New Roman" w:hAnsi="Times New Roman" w:cs="Times New Roman"/>
          <w:bCs/>
          <w:iCs/>
          <w:color w:val="auto"/>
          <w:sz w:val="28"/>
          <w:szCs w:val="28"/>
        </w:rPr>
        <w:t>АООП</w:t>
      </w:r>
      <w:proofErr w:type="spellEnd"/>
      <w:r w:rsidR="004437D0">
        <w:rPr>
          <w:rFonts w:ascii="Times New Roman" w:hAnsi="Times New Roman" w:cs="Times New Roman"/>
          <w:bCs/>
          <w:iCs/>
          <w:color w:val="auto"/>
          <w:sz w:val="28"/>
          <w:szCs w:val="28"/>
        </w:rPr>
        <w:t xml:space="preserve"> О</w:t>
      </w:r>
      <w:r w:rsidR="00FB4966" w:rsidRPr="00DF6C07">
        <w:rPr>
          <w:rFonts w:ascii="Times New Roman" w:hAnsi="Times New Roman" w:cs="Times New Roman"/>
          <w:bCs/>
          <w:iCs/>
          <w:color w:val="auto"/>
          <w:sz w:val="28"/>
          <w:szCs w:val="28"/>
        </w:rPr>
        <w:t>ОО обучающихся с ЗПР</w:t>
      </w:r>
      <w:r w:rsidRPr="00DF6C07">
        <w:rPr>
          <w:rFonts w:ascii="Times New Roman" w:hAnsi="Times New Roman" w:cs="Times New Roman"/>
          <w:color w:val="auto"/>
          <w:sz w:val="28"/>
          <w:szCs w:val="28"/>
        </w:rPr>
        <w:t xml:space="preserve"> (Вариант 7.1)</w:t>
      </w:r>
      <w:r w:rsidR="00FB4966" w:rsidRPr="00DF6C07">
        <w:rPr>
          <w:rFonts w:ascii="Times New Roman" w:hAnsi="Times New Roman" w:cs="Times New Roman"/>
          <w:color w:val="auto"/>
          <w:sz w:val="28"/>
          <w:szCs w:val="28"/>
        </w:rPr>
        <w:t>,</w:t>
      </w:r>
      <w:r w:rsidRPr="00DF6C07">
        <w:rPr>
          <w:rFonts w:ascii="Times New Roman" w:hAnsi="Times New Roman" w:cs="Times New Roman"/>
          <w:color w:val="auto"/>
          <w:sz w:val="28"/>
          <w:szCs w:val="28"/>
        </w:rPr>
        <w:t xml:space="preserve"> должны иметь высшее профессиональное образование, предусматривающее освоение одного из вариантов программ подготовки: </w:t>
      </w:r>
    </w:p>
    <w:p w:rsidR="00270609" w:rsidRPr="00DF6C07" w:rsidRDefault="00270609" w:rsidP="000C5522">
      <w:pPr>
        <w:numPr>
          <w:ilvl w:val="0"/>
          <w:numId w:val="24"/>
        </w:numPr>
        <w:spacing w:after="0" w:line="360" w:lineRule="auto"/>
        <w:ind w:left="0" w:firstLine="709"/>
        <w:jc w:val="both"/>
        <w:rPr>
          <w:rFonts w:ascii="Times New Roman" w:hAnsi="Times New Roman" w:cs="Times New Roman"/>
          <w:color w:val="auto"/>
          <w:sz w:val="28"/>
          <w:szCs w:val="28"/>
        </w:rPr>
      </w:pPr>
      <w:r w:rsidRPr="00DF6C07">
        <w:rPr>
          <w:rFonts w:ascii="Times New Roman" w:hAnsi="Times New Roman" w:cs="Times New Roman"/>
          <w:color w:val="auto"/>
          <w:sz w:val="28"/>
          <w:szCs w:val="28"/>
        </w:rPr>
        <w:t>получение степени/квалификации бакалавра или магистра по направлению «Педагогическое образование» (соответствующего профиля подготовки);</w:t>
      </w:r>
    </w:p>
    <w:p w:rsidR="00270609" w:rsidRPr="00DF6C07" w:rsidRDefault="00270609" w:rsidP="000C5522">
      <w:pPr>
        <w:numPr>
          <w:ilvl w:val="0"/>
          <w:numId w:val="24"/>
        </w:numPr>
        <w:spacing w:after="0" w:line="360" w:lineRule="auto"/>
        <w:ind w:left="0" w:firstLine="709"/>
        <w:jc w:val="both"/>
        <w:rPr>
          <w:rFonts w:ascii="Times New Roman" w:hAnsi="Times New Roman" w:cs="Times New Roman"/>
          <w:color w:val="auto"/>
          <w:sz w:val="28"/>
          <w:szCs w:val="28"/>
        </w:rPr>
      </w:pPr>
      <w:r w:rsidRPr="00DF6C07">
        <w:rPr>
          <w:rFonts w:ascii="Times New Roman" w:hAnsi="Times New Roman" w:cs="Times New Roman"/>
          <w:color w:val="auto"/>
          <w:sz w:val="28"/>
          <w:szCs w:val="28"/>
        </w:rPr>
        <w:t>получение квалификации учитель начальных классов по специальности «Начальное образование»;</w:t>
      </w:r>
    </w:p>
    <w:p w:rsidR="00270609" w:rsidRPr="00DF6C07" w:rsidRDefault="00270609" w:rsidP="000C5522">
      <w:pPr>
        <w:numPr>
          <w:ilvl w:val="0"/>
          <w:numId w:val="24"/>
        </w:numPr>
        <w:spacing w:after="0" w:line="360" w:lineRule="auto"/>
        <w:ind w:left="0" w:firstLine="709"/>
        <w:jc w:val="both"/>
        <w:rPr>
          <w:rFonts w:ascii="Times New Roman" w:hAnsi="Times New Roman" w:cs="Times New Roman"/>
          <w:color w:val="auto"/>
          <w:sz w:val="28"/>
          <w:szCs w:val="28"/>
        </w:rPr>
      </w:pPr>
      <w:r w:rsidRPr="00DF6C07">
        <w:rPr>
          <w:rFonts w:ascii="Times New Roman" w:hAnsi="Times New Roman" w:cs="Times New Roman"/>
          <w:color w:val="auto"/>
          <w:sz w:val="28"/>
          <w:szCs w:val="28"/>
        </w:rPr>
        <w:t>получение квалификации учитель по другим специальностям при наличии переподготовки или курсов повышения квалификации в области начального образования.</w:t>
      </w:r>
    </w:p>
    <w:p w:rsidR="00270609" w:rsidRPr="00DF6C07" w:rsidRDefault="00270609" w:rsidP="00FB4966">
      <w:pPr>
        <w:shd w:val="clear" w:color="auto" w:fill="FFFFFF"/>
        <w:spacing w:after="0" w:line="360" w:lineRule="auto"/>
        <w:ind w:firstLine="709"/>
        <w:jc w:val="both"/>
        <w:rPr>
          <w:rFonts w:ascii="Times New Roman" w:hAnsi="Times New Roman" w:cs="Times New Roman"/>
          <w:color w:val="auto"/>
          <w:sz w:val="28"/>
          <w:szCs w:val="28"/>
        </w:rPr>
      </w:pPr>
      <w:r w:rsidRPr="00DF6C07">
        <w:rPr>
          <w:rFonts w:ascii="Times New Roman" w:hAnsi="Times New Roman" w:cs="Times New Roman"/>
          <w:color w:val="auto"/>
          <w:sz w:val="28"/>
          <w:szCs w:val="28"/>
        </w:rPr>
        <w:t>Для этих категорий специалистов обязательным требованием является прохождение профессиональной переподготовки или курсов повышения квалификации в области инклюзивного образования, подтвержденные дипломом о профессиональной переподготовке или удостоверением о повышении квалификации установленного образца.</w:t>
      </w:r>
    </w:p>
    <w:p w:rsidR="00C74B52" w:rsidRPr="00DF6C07" w:rsidRDefault="00C74B52" w:rsidP="00C74B52">
      <w:pPr>
        <w:spacing w:after="0" w:line="360" w:lineRule="auto"/>
        <w:ind w:firstLine="709"/>
        <w:jc w:val="both"/>
        <w:rPr>
          <w:rFonts w:ascii="Times New Roman" w:hAnsi="Times New Roman" w:cs="Times New Roman"/>
          <w:color w:val="auto"/>
          <w:sz w:val="28"/>
          <w:szCs w:val="28"/>
        </w:rPr>
      </w:pPr>
      <w:r w:rsidRPr="00DF6C07">
        <w:rPr>
          <w:rFonts w:ascii="Times New Roman" w:hAnsi="Times New Roman" w:cs="Times New Roman"/>
          <w:i/>
          <w:color w:val="auto"/>
          <w:sz w:val="28"/>
          <w:szCs w:val="28"/>
        </w:rPr>
        <w:t>Руководящие работники (административный персонал)</w:t>
      </w:r>
      <w:r w:rsidRPr="00DF6C07">
        <w:rPr>
          <w:rFonts w:ascii="Times New Roman" w:hAnsi="Times New Roman" w:cs="Times New Roman"/>
          <w:color w:val="auto"/>
          <w:sz w:val="28"/>
          <w:szCs w:val="28"/>
        </w:rPr>
        <w:t xml:space="preserve"> – наряду со средним или высшим профессиональным педагогическим образованием должны иметь удостоверение о повышении квалификации в области инклюзивного образования установленного образца.</w:t>
      </w:r>
    </w:p>
    <w:p w:rsidR="00F46509" w:rsidRPr="00DF6C07" w:rsidRDefault="00270609" w:rsidP="00FB4966">
      <w:pPr>
        <w:shd w:val="clear" w:color="auto" w:fill="FFFFFF"/>
        <w:autoSpaceDE w:val="0"/>
        <w:spacing w:after="0" w:line="360" w:lineRule="auto"/>
        <w:ind w:firstLine="709"/>
        <w:jc w:val="both"/>
        <w:rPr>
          <w:rFonts w:ascii="Times New Roman" w:hAnsi="Times New Roman" w:cs="Times New Roman"/>
          <w:color w:val="auto"/>
          <w:sz w:val="28"/>
          <w:szCs w:val="28"/>
        </w:rPr>
      </w:pPr>
      <w:r w:rsidRPr="00DF6C07">
        <w:rPr>
          <w:rFonts w:ascii="Times New Roman" w:hAnsi="Times New Roman" w:cs="Times New Roman"/>
          <w:color w:val="auto"/>
          <w:sz w:val="28"/>
          <w:szCs w:val="28"/>
        </w:rPr>
        <w:t>В системе образования должны быть созданы условия для комплексного взаимодействия образовательных организаций, обеспечивающие возможность восполнения недостающих кадровых ресурсов, ведения постоянной методической поддержки, получения оперативных консультаций по вопросам реализации АООП НОО, использования инновационного опыта других образовательных организаций, проведения комплексных мониторинговых исследований результатов образовательного процесса и эффективности инноваций.</w:t>
      </w:r>
    </w:p>
    <w:p w:rsidR="00545616" w:rsidRPr="00DF6C07" w:rsidRDefault="00545616" w:rsidP="008F7D4E">
      <w:pPr>
        <w:shd w:val="clear" w:color="auto" w:fill="FFFFFF"/>
        <w:autoSpaceDE w:val="0"/>
        <w:autoSpaceDN w:val="0"/>
        <w:adjustRightInd w:val="0"/>
        <w:spacing w:after="0" w:line="360" w:lineRule="auto"/>
        <w:ind w:firstLine="709"/>
        <w:jc w:val="center"/>
        <w:rPr>
          <w:rFonts w:ascii="Times New Roman" w:hAnsi="Times New Roman" w:cs="Times New Roman"/>
          <w:color w:val="auto"/>
          <w:sz w:val="28"/>
          <w:szCs w:val="28"/>
        </w:rPr>
      </w:pPr>
      <w:r w:rsidRPr="00DF6C07">
        <w:rPr>
          <w:rFonts w:ascii="Times New Roman" w:hAnsi="Times New Roman" w:cs="Times New Roman"/>
          <w:b/>
          <w:color w:val="auto"/>
          <w:kern w:val="28"/>
          <w:sz w:val="28"/>
          <w:szCs w:val="28"/>
        </w:rPr>
        <w:t>Финансовые условия</w:t>
      </w:r>
    </w:p>
    <w:p w:rsidR="00956CC4" w:rsidRPr="00DF6C07" w:rsidRDefault="00956CC4" w:rsidP="00956CC4">
      <w:pPr>
        <w:pStyle w:val="Standard"/>
        <w:spacing w:line="360" w:lineRule="auto"/>
        <w:ind w:firstLine="708"/>
        <w:contextualSpacing/>
        <w:jc w:val="both"/>
        <w:rPr>
          <w:rFonts w:ascii="Times New Roman" w:hAnsi="Times New Roman" w:cs="Times New Roman"/>
          <w:sz w:val="28"/>
          <w:szCs w:val="28"/>
        </w:rPr>
      </w:pPr>
      <w:r w:rsidRPr="00DF6C07">
        <w:rPr>
          <w:rFonts w:ascii="Times New Roman" w:hAnsi="Times New Roman" w:cs="Times New Roman"/>
          <w:sz w:val="28"/>
          <w:szCs w:val="28"/>
        </w:rPr>
        <w:lastRenderedPageBreak/>
        <w:t xml:space="preserve">Финансовое обеспечение образования обучающихся с ЗПР осуществляется в соответствии с законодательством Российской Федерации и учетом особенностей, установленных Федеральным законом «Об образовании в Российской Федерации». </w:t>
      </w:r>
    </w:p>
    <w:p w:rsidR="00403144" w:rsidRPr="00DF6C07" w:rsidRDefault="00403144" w:rsidP="00956CC4">
      <w:pPr>
        <w:pStyle w:val="Standard"/>
        <w:spacing w:line="360" w:lineRule="auto"/>
        <w:ind w:firstLine="708"/>
        <w:contextualSpacing/>
        <w:jc w:val="both"/>
        <w:rPr>
          <w:rFonts w:ascii="Times New Roman" w:hAnsi="Times New Roman" w:cs="Times New Roman"/>
          <w:sz w:val="28"/>
          <w:szCs w:val="28"/>
        </w:rPr>
      </w:pPr>
      <w:proofErr w:type="gramStart"/>
      <w:r w:rsidRPr="00DF6C07">
        <w:rPr>
          <w:rFonts w:ascii="Times New Roman" w:hAnsi="Times New Roman" w:cs="Times New Roman"/>
          <w:sz w:val="28"/>
          <w:szCs w:val="28"/>
        </w:rPr>
        <w:t xml:space="preserve">Финансовое обеспечение государственных гарантий на получение обучающимися с ЗПР общедоступного и бесплатного образования за счет средств соответствующих бюджетов бюджетной системы Российской Федерации в государственных, муниципальных и частных образовательных организациях осуществляется на основе нормативов, определяемых органами государственной власти субъектов Российской Федерации, обеспечивающих реализацию АООП </w:t>
      </w:r>
      <w:r w:rsidR="00494EF9">
        <w:rPr>
          <w:rFonts w:ascii="Times New Roman" w:hAnsi="Times New Roman" w:cs="Times New Roman"/>
          <w:spacing w:val="2"/>
          <w:sz w:val="28"/>
          <w:szCs w:val="28"/>
        </w:rPr>
        <w:t>О</w:t>
      </w:r>
      <w:r w:rsidRPr="00DF6C07">
        <w:rPr>
          <w:rFonts w:ascii="Times New Roman" w:hAnsi="Times New Roman" w:cs="Times New Roman"/>
          <w:spacing w:val="2"/>
          <w:sz w:val="28"/>
          <w:szCs w:val="28"/>
        </w:rPr>
        <w:t>ОО</w:t>
      </w:r>
      <w:r w:rsidRPr="00DF6C07">
        <w:rPr>
          <w:rFonts w:ascii="Times New Roman" w:hAnsi="Times New Roman" w:cs="Times New Roman"/>
          <w:sz w:val="28"/>
          <w:szCs w:val="28"/>
        </w:rPr>
        <w:t xml:space="preserve"> в соответствии с</w:t>
      </w:r>
      <w:r w:rsidR="00494EF9">
        <w:rPr>
          <w:rFonts w:ascii="Times New Roman" w:hAnsi="Times New Roman" w:cs="Times New Roman"/>
          <w:sz w:val="28"/>
          <w:szCs w:val="28"/>
        </w:rPr>
        <w:t xml:space="preserve"> ФГОС О</w:t>
      </w:r>
      <w:r w:rsidR="00EC1027" w:rsidRPr="00DF6C07">
        <w:rPr>
          <w:rFonts w:ascii="Times New Roman" w:hAnsi="Times New Roman" w:cs="Times New Roman"/>
          <w:sz w:val="28"/>
          <w:szCs w:val="28"/>
        </w:rPr>
        <w:t>ОО обучающихся с ОВЗ</w:t>
      </w:r>
      <w:r w:rsidRPr="00DF6C07">
        <w:rPr>
          <w:rFonts w:ascii="Times New Roman" w:hAnsi="Times New Roman" w:cs="Times New Roman"/>
          <w:sz w:val="28"/>
          <w:szCs w:val="28"/>
        </w:rPr>
        <w:t>.</w:t>
      </w:r>
      <w:proofErr w:type="gramEnd"/>
    </w:p>
    <w:p w:rsidR="00BE6646" w:rsidRPr="00DF6C07" w:rsidRDefault="00BE6646" w:rsidP="00BE6646">
      <w:pPr>
        <w:pStyle w:val="Standard"/>
        <w:spacing w:line="360" w:lineRule="auto"/>
        <w:ind w:firstLine="708"/>
        <w:contextualSpacing/>
        <w:jc w:val="both"/>
        <w:rPr>
          <w:rFonts w:ascii="Times New Roman" w:hAnsi="Times New Roman" w:cs="Times New Roman"/>
          <w:b/>
          <w:sz w:val="28"/>
          <w:szCs w:val="28"/>
        </w:rPr>
      </w:pPr>
      <w:proofErr w:type="gramStart"/>
      <w:r w:rsidRPr="00DF6C07">
        <w:rPr>
          <w:rFonts w:ascii="Times New Roman" w:hAnsi="Times New Roman" w:cs="Times New Roman"/>
          <w:sz w:val="28"/>
          <w:szCs w:val="28"/>
        </w:rPr>
        <w:t>Нормативы, определяемые органами государственной власти субъектов Российской Федерации в соответствии с пунктом 3 части 1 статьи 8 закона Федерального закона «Об образовании в Российской Федерации»,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стандартами, по каждому виду и направленности (профилю) образовательных программ с учетом форм обучения</w:t>
      </w:r>
      <w:proofErr w:type="gramEnd"/>
      <w:r w:rsidRPr="00DF6C07">
        <w:rPr>
          <w:rFonts w:ascii="Times New Roman" w:hAnsi="Times New Roman" w:cs="Times New Roman"/>
          <w:sz w:val="28"/>
          <w:szCs w:val="28"/>
        </w:rPr>
        <w:t xml:space="preserve">, Федеральных государственных требований (при их наличии),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ЗПР, обеспечения дополнительного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Федеральным законом особенностей организации и осуществления образовательной деятельности (для различных </w:t>
      </w:r>
      <w:proofErr w:type="gramStart"/>
      <w:r w:rsidRPr="00DF6C07">
        <w:rPr>
          <w:rFonts w:ascii="Times New Roman" w:hAnsi="Times New Roman" w:cs="Times New Roman"/>
          <w:sz w:val="28"/>
          <w:szCs w:val="28"/>
        </w:rPr>
        <w:t>категорий</w:t>
      </w:r>
      <w:proofErr w:type="gramEnd"/>
      <w:r w:rsidRPr="00DF6C07">
        <w:rPr>
          <w:rFonts w:ascii="Times New Roman" w:hAnsi="Times New Roman" w:cs="Times New Roman"/>
          <w:sz w:val="28"/>
          <w:szCs w:val="28"/>
        </w:rPr>
        <w:t xml:space="preserve">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настоящей статьей</w:t>
      </w:r>
      <w:r w:rsidRPr="00DF6C07">
        <w:rPr>
          <w:rStyle w:val="a4"/>
          <w:rFonts w:ascii="Times New Roman" w:hAnsi="Times New Roman" w:cs="Times New Roman"/>
          <w:sz w:val="28"/>
          <w:szCs w:val="28"/>
        </w:rPr>
        <w:footnoteReference w:id="3"/>
      </w:r>
      <w:r w:rsidRPr="00DF6C07">
        <w:rPr>
          <w:rFonts w:ascii="Times New Roman" w:hAnsi="Times New Roman" w:cs="Times New Roman"/>
          <w:sz w:val="28"/>
          <w:szCs w:val="28"/>
        </w:rPr>
        <w:t xml:space="preserve">. </w:t>
      </w:r>
    </w:p>
    <w:p w:rsidR="00545616" w:rsidRPr="00DF6C07" w:rsidRDefault="00C46ABB" w:rsidP="00C16375">
      <w:pPr>
        <w:pStyle w:val="14TexstOSNOVA1012"/>
        <w:suppressAutoHyphens/>
        <w:autoSpaceDE/>
        <w:autoSpaceDN/>
        <w:adjustRightInd/>
        <w:spacing w:line="360" w:lineRule="auto"/>
        <w:ind w:firstLine="708"/>
        <w:textAlignment w:val="baseline"/>
        <w:rPr>
          <w:rFonts w:ascii="Times New Roman" w:hAnsi="Times New Roman" w:cs="Times New Roman"/>
          <w:color w:val="auto"/>
          <w:sz w:val="28"/>
          <w:szCs w:val="28"/>
        </w:rPr>
      </w:pPr>
      <w:r w:rsidRPr="00DF6C07">
        <w:rPr>
          <w:rFonts w:ascii="Times New Roman" w:hAnsi="Times New Roman" w:cs="Times New Roman"/>
          <w:color w:val="auto"/>
          <w:sz w:val="28"/>
          <w:szCs w:val="28"/>
        </w:rPr>
        <w:lastRenderedPageBreak/>
        <w:t xml:space="preserve">Финансирование </w:t>
      </w:r>
      <w:r w:rsidR="005563C6" w:rsidRPr="00DF6C07">
        <w:rPr>
          <w:rFonts w:ascii="Times New Roman" w:hAnsi="Times New Roman" w:cs="Times New Roman"/>
          <w:color w:val="auto"/>
          <w:sz w:val="28"/>
          <w:szCs w:val="28"/>
        </w:rPr>
        <w:t>программы коррекционной работы</w:t>
      </w:r>
      <w:r w:rsidRPr="00DF6C07">
        <w:rPr>
          <w:rFonts w:ascii="Times New Roman" w:hAnsi="Times New Roman" w:cs="Times New Roman"/>
          <w:color w:val="auto"/>
          <w:sz w:val="28"/>
          <w:szCs w:val="28"/>
        </w:rPr>
        <w:t xml:space="preserve"> должно осуществляться в объеме, предусмотренным законодательством.</w:t>
      </w:r>
    </w:p>
    <w:p w:rsidR="005563C6" w:rsidRPr="00DF6C07" w:rsidRDefault="005563C6" w:rsidP="005563C6">
      <w:pPr>
        <w:pStyle w:val="14TexstOSNOVA1012"/>
        <w:autoSpaceDE/>
        <w:spacing w:line="360" w:lineRule="auto"/>
        <w:ind w:firstLine="660"/>
        <w:textAlignment w:val="baseline"/>
        <w:rPr>
          <w:rFonts w:ascii="Times New Roman" w:hAnsi="Times New Roman" w:cs="Times New Roman"/>
          <w:color w:val="auto"/>
          <w:sz w:val="28"/>
          <w:szCs w:val="28"/>
        </w:rPr>
      </w:pPr>
      <w:r w:rsidRPr="00DF6C07">
        <w:rPr>
          <w:rFonts w:ascii="Times New Roman" w:hAnsi="Times New Roman" w:cs="Times New Roman"/>
          <w:color w:val="auto"/>
          <w:sz w:val="28"/>
          <w:szCs w:val="28"/>
        </w:rPr>
        <w:t xml:space="preserve">Финансовое обеспечение должно соответствовать специфике кадровых и материально-технических </w:t>
      </w:r>
      <w:r w:rsidR="00494EF9">
        <w:rPr>
          <w:rFonts w:ascii="Times New Roman" w:hAnsi="Times New Roman" w:cs="Times New Roman"/>
          <w:color w:val="auto"/>
          <w:sz w:val="28"/>
          <w:szCs w:val="28"/>
        </w:rPr>
        <w:t>условий, определенных для АООП О</w:t>
      </w:r>
      <w:r w:rsidRPr="00DF6C07">
        <w:rPr>
          <w:rFonts w:ascii="Times New Roman" w:hAnsi="Times New Roman" w:cs="Times New Roman"/>
          <w:color w:val="auto"/>
          <w:sz w:val="28"/>
          <w:szCs w:val="28"/>
        </w:rPr>
        <w:t>ОО обучающихся с ЗПР.</w:t>
      </w:r>
    </w:p>
    <w:p w:rsidR="000F379C" w:rsidRPr="00DF6C07" w:rsidRDefault="000F379C" w:rsidP="000F379C">
      <w:pPr>
        <w:shd w:val="clear" w:color="auto" w:fill="FFFFFF"/>
        <w:spacing w:after="0" w:line="360" w:lineRule="auto"/>
        <w:jc w:val="center"/>
        <w:rPr>
          <w:rFonts w:ascii="Times New Roman" w:hAnsi="Times New Roman"/>
          <w:b/>
          <w:bCs/>
          <w:i/>
          <w:color w:val="auto"/>
          <w:spacing w:val="-3"/>
          <w:sz w:val="28"/>
          <w:szCs w:val="28"/>
        </w:rPr>
      </w:pPr>
      <w:r w:rsidRPr="00DF6C07">
        <w:rPr>
          <w:rFonts w:ascii="Times New Roman" w:hAnsi="Times New Roman"/>
          <w:b/>
          <w:bCs/>
          <w:i/>
          <w:color w:val="auto"/>
          <w:spacing w:val="-3"/>
          <w:sz w:val="28"/>
          <w:szCs w:val="28"/>
        </w:rPr>
        <w:t>Определение нормативных затрат на оказание государственной услуги</w:t>
      </w:r>
    </w:p>
    <w:p w:rsidR="000F379C" w:rsidRPr="00DF6C07" w:rsidRDefault="000F379C" w:rsidP="000F379C">
      <w:pPr>
        <w:shd w:val="clear" w:color="auto" w:fill="FFFFFF"/>
        <w:tabs>
          <w:tab w:val="left" w:pos="1087"/>
        </w:tabs>
        <w:spacing w:after="0" w:line="360" w:lineRule="auto"/>
        <w:ind w:right="22" w:firstLine="677"/>
        <w:jc w:val="both"/>
        <w:rPr>
          <w:rFonts w:ascii="Times New Roman" w:hAnsi="Times New Roman"/>
          <w:color w:val="auto"/>
          <w:spacing w:val="-2"/>
          <w:sz w:val="28"/>
          <w:szCs w:val="28"/>
        </w:rPr>
      </w:pPr>
      <w:r w:rsidRPr="00DF6C07">
        <w:rPr>
          <w:rFonts w:ascii="Times New Roman" w:hAnsi="Times New Roman"/>
          <w:color w:val="auto"/>
          <w:spacing w:val="-2"/>
          <w:sz w:val="28"/>
          <w:szCs w:val="28"/>
        </w:rPr>
        <w:t xml:space="preserve">Вариант 7.1 предполагает, что обучающийся с </w:t>
      </w:r>
      <w:r w:rsidR="00BE17F0" w:rsidRPr="00DF6C07">
        <w:rPr>
          <w:rFonts w:ascii="Times New Roman" w:hAnsi="Times New Roman"/>
          <w:color w:val="auto"/>
          <w:spacing w:val="-2"/>
          <w:sz w:val="28"/>
          <w:szCs w:val="28"/>
        </w:rPr>
        <w:t>ЗПР</w:t>
      </w:r>
      <w:r w:rsidRPr="00DF6C07">
        <w:rPr>
          <w:rFonts w:ascii="Times New Roman" w:hAnsi="Times New Roman"/>
          <w:color w:val="auto"/>
          <w:spacing w:val="-2"/>
          <w:sz w:val="28"/>
          <w:szCs w:val="28"/>
        </w:rPr>
        <w:t xml:space="preserve"> получает </w:t>
      </w:r>
      <w:proofErr w:type="gramStart"/>
      <w:r w:rsidRPr="00DF6C07">
        <w:rPr>
          <w:rFonts w:ascii="Times New Roman" w:hAnsi="Times New Roman"/>
          <w:color w:val="auto"/>
          <w:spacing w:val="-2"/>
          <w:sz w:val="28"/>
          <w:szCs w:val="28"/>
        </w:rPr>
        <w:t>образование</w:t>
      </w:r>
      <w:proofErr w:type="gramEnd"/>
      <w:r w:rsidRPr="00DF6C07">
        <w:rPr>
          <w:rFonts w:ascii="Times New Roman" w:hAnsi="Times New Roman"/>
          <w:color w:val="auto"/>
          <w:spacing w:val="-2"/>
          <w:sz w:val="28"/>
          <w:szCs w:val="28"/>
        </w:rPr>
        <w:t xml:space="preserve"> находясь в среде сверстников, не имеющих ограничений по возможностям здоровья, и в те же сроки обучения. </w:t>
      </w:r>
      <w:proofErr w:type="gramStart"/>
      <w:r w:rsidRPr="00DF6C07">
        <w:rPr>
          <w:rFonts w:ascii="Times New Roman" w:hAnsi="Times New Roman"/>
          <w:color w:val="auto"/>
          <w:spacing w:val="-2"/>
          <w:sz w:val="28"/>
          <w:szCs w:val="28"/>
        </w:rPr>
        <w:t>Обучающемуся</w:t>
      </w:r>
      <w:proofErr w:type="gramEnd"/>
      <w:r w:rsidRPr="00DF6C07">
        <w:rPr>
          <w:rFonts w:ascii="Times New Roman" w:hAnsi="Times New Roman"/>
          <w:color w:val="auto"/>
          <w:spacing w:val="-2"/>
          <w:sz w:val="28"/>
          <w:szCs w:val="28"/>
        </w:rPr>
        <w:t xml:space="preserve"> с </w:t>
      </w:r>
      <w:r w:rsidR="00BE17F0" w:rsidRPr="00DF6C07">
        <w:rPr>
          <w:rFonts w:ascii="Times New Roman" w:hAnsi="Times New Roman"/>
          <w:color w:val="auto"/>
          <w:spacing w:val="-2"/>
          <w:sz w:val="28"/>
          <w:szCs w:val="28"/>
        </w:rPr>
        <w:t>ЗПР</w:t>
      </w:r>
      <w:r w:rsidRPr="00DF6C07">
        <w:rPr>
          <w:rFonts w:ascii="Times New Roman" w:hAnsi="Times New Roman"/>
          <w:color w:val="auto"/>
          <w:spacing w:val="-2"/>
          <w:sz w:val="28"/>
          <w:szCs w:val="28"/>
        </w:rPr>
        <w:t xml:space="preserve"> предоставляется государственная услуга по реализации основной общеобразовательной программы начального общего образования, которая адаптируется под особые образовательные потребности обучающегося и при разработке которой необходимо учитывать следующее:</w:t>
      </w:r>
    </w:p>
    <w:p w:rsidR="000F379C" w:rsidRPr="00DF6C07" w:rsidRDefault="000F379C" w:rsidP="000C5522">
      <w:pPr>
        <w:pStyle w:val="27"/>
        <w:numPr>
          <w:ilvl w:val="0"/>
          <w:numId w:val="29"/>
        </w:numPr>
        <w:shd w:val="clear" w:color="auto" w:fill="FFFFFF"/>
        <w:tabs>
          <w:tab w:val="left" w:pos="1087"/>
        </w:tabs>
        <w:suppressAutoHyphens w:val="0"/>
        <w:ind w:left="0" w:right="22" w:firstLine="709"/>
        <w:contextualSpacing/>
        <w:jc w:val="both"/>
        <w:rPr>
          <w:spacing w:val="-2"/>
          <w:sz w:val="28"/>
          <w:szCs w:val="28"/>
        </w:rPr>
      </w:pPr>
      <w:r w:rsidRPr="00DF6C07">
        <w:rPr>
          <w:spacing w:val="-2"/>
          <w:sz w:val="28"/>
          <w:szCs w:val="28"/>
        </w:rPr>
        <w:t xml:space="preserve">обязательное включение </w:t>
      </w:r>
      <w:r w:rsidRPr="00DF6C07">
        <w:rPr>
          <w:bCs/>
          <w:spacing w:val="-3"/>
          <w:sz w:val="28"/>
          <w:szCs w:val="28"/>
        </w:rPr>
        <w:t xml:space="preserve">в структуру АООП </w:t>
      </w:r>
      <w:proofErr w:type="spellStart"/>
      <w:r w:rsidR="00494EF9">
        <w:rPr>
          <w:bCs/>
          <w:spacing w:val="-3"/>
          <w:sz w:val="28"/>
          <w:szCs w:val="28"/>
        </w:rPr>
        <w:t>О</w:t>
      </w:r>
      <w:r w:rsidR="008F6266" w:rsidRPr="00DF6C07">
        <w:rPr>
          <w:bCs/>
          <w:spacing w:val="-3"/>
          <w:sz w:val="28"/>
          <w:szCs w:val="28"/>
        </w:rPr>
        <w:t>ОО</w:t>
      </w:r>
      <w:r w:rsidRPr="00DF6C07">
        <w:rPr>
          <w:spacing w:val="-2"/>
          <w:sz w:val="28"/>
          <w:szCs w:val="28"/>
        </w:rPr>
        <w:t>обучающегося</w:t>
      </w:r>
      <w:proofErr w:type="spellEnd"/>
      <w:r w:rsidRPr="00DF6C07">
        <w:rPr>
          <w:spacing w:val="-2"/>
          <w:sz w:val="28"/>
          <w:szCs w:val="28"/>
        </w:rPr>
        <w:t xml:space="preserve"> с </w:t>
      </w:r>
      <w:proofErr w:type="spellStart"/>
      <w:r w:rsidR="008F6266" w:rsidRPr="00DF6C07">
        <w:rPr>
          <w:spacing w:val="-2"/>
          <w:sz w:val="28"/>
          <w:szCs w:val="28"/>
        </w:rPr>
        <w:t>ЗПР</w:t>
      </w:r>
      <w:r w:rsidRPr="00DF6C07">
        <w:rPr>
          <w:spacing w:val="-2"/>
          <w:sz w:val="28"/>
          <w:szCs w:val="28"/>
        </w:rPr>
        <w:t>программы</w:t>
      </w:r>
      <w:proofErr w:type="spellEnd"/>
      <w:r w:rsidRPr="00DF6C07">
        <w:rPr>
          <w:spacing w:val="-2"/>
          <w:sz w:val="28"/>
          <w:szCs w:val="28"/>
        </w:rPr>
        <w:t xml:space="preserve"> коррекционной работы, что требует качественно особого кадрового состава специалистов, реализующих АООП</w:t>
      </w:r>
      <w:r w:rsidR="00494EF9">
        <w:rPr>
          <w:spacing w:val="-2"/>
          <w:sz w:val="28"/>
          <w:szCs w:val="28"/>
        </w:rPr>
        <w:t xml:space="preserve"> О</w:t>
      </w:r>
      <w:r w:rsidR="008F6266" w:rsidRPr="00DF6C07">
        <w:rPr>
          <w:spacing w:val="-2"/>
          <w:sz w:val="28"/>
          <w:szCs w:val="28"/>
        </w:rPr>
        <w:t>ОО</w:t>
      </w:r>
      <w:r w:rsidRPr="00DF6C07">
        <w:rPr>
          <w:spacing w:val="-2"/>
          <w:sz w:val="28"/>
          <w:szCs w:val="28"/>
        </w:rPr>
        <w:t>;</w:t>
      </w:r>
    </w:p>
    <w:p w:rsidR="000F379C" w:rsidRPr="00DF6C07" w:rsidRDefault="000F379C" w:rsidP="000C5522">
      <w:pPr>
        <w:pStyle w:val="27"/>
        <w:numPr>
          <w:ilvl w:val="0"/>
          <w:numId w:val="29"/>
        </w:numPr>
        <w:shd w:val="clear" w:color="auto" w:fill="FFFFFF"/>
        <w:tabs>
          <w:tab w:val="left" w:pos="1087"/>
        </w:tabs>
        <w:suppressAutoHyphens w:val="0"/>
        <w:ind w:left="0" w:right="22" w:firstLine="709"/>
        <w:contextualSpacing/>
        <w:jc w:val="both"/>
        <w:rPr>
          <w:spacing w:val="-2"/>
          <w:sz w:val="28"/>
          <w:szCs w:val="28"/>
        </w:rPr>
      </w:pPr>
      <w:r w:rsidRPr="00DF6C07">
        <w:rPr>
          <w:spacing w:val="-2"/>
          <w:sz w:val="28"/>
          <w:szCs w:val="28"/>
        </w:rPr>
        <w:t xml:space="preserve">при необходимости предусматривается участие в образовательно-коррекционной работе </w:t>
      </w:r>
      <w:proofErr w:type="spellStart"/>
      <w:r w:rsidRPr="00DF6C07">
        <w:rPr>
          <w:spacing w:val="-2"/>
          <w:sz w:val="28"/>
          <w:szCs w:val="28"/>
        </w:rPr>
        <w:t>тьютора</w:t>
      </w:r>
      <w:proofErr w:type="spellEnd"/>
      <w:r w:rsidRPr="00DF6C07">
        <w:rPr>
          <w:spacing w:val="-2"/>
          <w:sz w:val="28"/>
          <w:szCs w:val="28"/>
        </w:rPr>
        <w:t xml:space="preserve">, а также учебно-вспомогательного и прочего персонала (ассистента, медицинских работников, необходимых для </w:t>
      </w:r>
      <w:proofErr w:type="gramStart"/>
      <w:r w:rsidRPr="00DF6C07">
        <w:rPr>
          <w:spacing w:val="-2"/>
          <w:sz w:val="28"/>
          <w:szCs w:val="28"/>
        </w:rPr>
        <w:t>сопровождения</w:t>
      </w:r>
      <w:proofErr w:type="gramEnd"/>
      <w:r w:rsidRPr="00DF6C07">
        <w:rPr>
          <w:spacing w:val="-2"/>
          <w:sz w:val="28"/>
          <w:szCs w:val="28"/>
        </w:rPr>
        <w:t xml:space="preserve"> обучающ</w:t>
      </w:r>
      <w:r w:rsidR="00615A74" w:rsidRPr="00DF6C07">
        <w:rPr>
          <w:spacing w:val="-2"/>
          <w:sz w:val="28"/>
          <w:szCs w:val="28"/>
        </w:rPr>
        <w:t>егося</w:t>
      </w:r>
      <w:r w:rsidRPr="00DF6C07">
        <w:rPr>
          <w:spacing w:val="-2"/>
          <w:sz w:val="28"/>
          <w:szCs w:val="28"/>
        </w:rPr>
        <w:t xml:space="preserve"> с </w:t>
      </w:r>
      <w:r w:rsidR="00615A74" w:rsidRPr="00DF6C07">
        <w:rPr>
          <w:spacing w:val="-2"/>
          <w:sz w:val="28"/>
          <w:szCs w:val="28"/>
        </w:rPr>
        <w:t>ЗПР</w:t>
      </w:r>
      <w:r w:rsidR="008F6266" w:rsidRPr="00DF6C07">
        <w:rPr>
          <w:spacing w:val="-2"/>
          <w:sz w:val="28"/>
          <w:szCs w:val="28"/>
        </w:rPr>
        <w:t>);</w:t>
      </w:r>
    </w:p>
    <w:p w:rsidR="000F379C" w:rsidRPr="00DF6C07" w:rsidRDefault="000F379C" w:rsidP="000C5522">
      <w:pPr>
        <w:pStyle w:val="27"/>
        <w:numPr>
          <w:ilvl w:val="0"/>
          <w:numId w:val="29"/>
        </w:numPr>
        <w:shd w:val="clear" w:color="auto" w:fill="FFFFFF"/>
        <w:tabs>
          <w:tab w:val="left" w:pos="1087"/>
        </w:tabs>
        <w:suppressAutoHyphens w:val="0"/>
        <w:ind w:left="0" w:right="22" w:firstLine="709"/>
        <w:contextualSpacing/>
        <w:jc w:val="both"/>
        <w:rPr>
          <w:spacing w:val="-2"/>
          <w:sz w:val="28"/>
          <w:szCs w:val="28"/>
        </w:rPr>
      </w:pPr>
      <w:r w:rsidRPr="00DF6C07">
        <w:rPr>
          <w:spacing w:val="-2"/>
          <w:sz w:val="28"/>
          <w:szCs w:val="28"/>
        </w:rPr>
        <w:t xml:space="preserve">создание специальных материально-технических условий для реализации АООП </w:t>
      </w:r>
      <w:r w:rsidR="00615A74" w:rsidRPr="00DF6C07">
        <w:rPr>
          <w:spacing w:val="-2"/>
          <w:sz w:val="28"/>
          <w:szCs w:val="28"/>
        </w:rPr>
        <w:t xml:space="preserve">НОО </w:t>
      </w:r>
      <w:r w:rsidRPr="00DF6C07">
        <w:rPr>
          <w:spacing w:val="-2"/>
          <w:sz w:val="28"/>
          <w:szCs w:val="28"/>
        </w:rPr>
        <w:t xml:space="preserve">(специальные учебные пособия, специальное оборудование, специальные технические средства, специальные </w:t>
      </w:r>
      <w:proofErr w:type="spellStart"/>
      <w:r w:rsidRPr="00DF6C07">
        <w:rPr>
          <w:spacing w:val="-2"/>
          <w:sz w:val="28"/>
          <w:szCs w:val="28"/>
        </w:rPr>
        <w:t>компьютерныепрограммы</w:t>
      </w:r>
      <w:proofErr w:type="spellEnd"/>
      <w:r w:rsidRPr="00DF6C07">
        <w:rPr>
          <w:spacing w:val="-2"/>
          <w:sz w:val="28"/>
          <w:szCs w:val="28"/>
        </w:rPr>
        <w:t xml:space="preserve"> и др.) в соответствии с ФГОС </w:t>
      </w:r>
      <w:proofErr w:type="spellStart"/>
      <w:r w:rsidR="00494EF9">
        <w:rPr>
          <w:spacing w:val="-2"/>
          <w:sz w:val="28"/>
          <w:szCs w:val="28"/>
        </w:rPr>
        <w:t>О</w:t>
      </w:r>
      <w:r w:rsidR="00BD6853" w:rsidRPr="00DF6C07">
        <w:rPr>
          <w:spacing w:val="-2"/>
          <w:sz w:val="28"/>
          <w:szCs w:val="28"/>
        </w:rPr>
        <w:t>ОО</w:t>
      </w:r>
      <w:r w:rsidRPr="00DF6C07">
        <w:rPr>
          <w:spacing w:val="-2"/>
          <w:sz w:val="28"/>
          <w:szCs w:val="28"/>
        </w:rPr>
        <w:t>обучающихся</w:t>
      </w:r>
      <w:proofErr w:type="spellEnd"/>
      <w:r w:rsidRPr="00DF6C07">
        <w:rPr>
          <w:spacing w:val="-2"/>
          <w:sz w:val="28"/>
          <w:szCs w:val="28"/>
        </w:rPr>
        <w:t xml:space="preserve"> с </w:t>
      </w:r>
      <w:r w:rsidR="00BD6853" w:rsidRPr="00DF6C07">
        <w:rPr>
          <w:spacing w:val="-2"/>
          <w:sz w:val="28"/>
          <w:szCs w:val="28"/>
        </w:rPr>
        <w:t>ЗПР</w:t>
      </w:r>
      <w:r w:rsidRPr="00DF6C07">
        <w:rPr>
          <w:spacing w:val="-2"/>
          <w:sz w:val="28"/>
          <w:szCs w:val="28"/>
        </w:rPr>
        <w:t>.</w:t>
      </w:r>
    </w:p>
    <w:p w:rsidR="000F379C" w:rsidRPr="00DF6C07" w:rsidRDefault="000F379C" w:rsidP="000F379C">
      <w:pPr>
        <w:shd w:val="clear" w:color="auto" w:fill="FFFFFF"/>
        <w:tabs>
          <w:tab w:val="left" w:pos="1087"/>
        </w:tabs>
        <w:spacing w:after="0" w:line="360" w:lineRule="auto"/>
        <w:ind w:right="22" w:firstLine="677"/>
        <w:jc w:val="both"/>
        <w:rPr>
          <w:rFonts w:ascii="Times New Roman" w:hAnsi="Times New Roman"/>
          <w:color w:val="auto"/>
          <w:spacing w:val="-2"/>
          <w:sz w:val="28"/>
          <w:szCs w:val="28"/>
        </w:rPr>
      </w:pPr>
      <w:r w:rsidRPr="00DF6C07">
        <w:rPr>
          <w:rFonts w:ascii="Times New Roman" w:hAnsi="Times New Roman"/>
          <w:color w:val="auto"/>
          <w:spacing w:val="-2"/>
          <w:sz w:val="28"/>
          <w:szCs w:val="28"/>
        </w:rPr>
        <w:t xml:space="preserve">При определении нормативных финансовых затрат на одного обучающегося с </w:t>
      </w:r>
      <w:r w:rsidR="00BD6853" w:rsidRPr="00DF6C07">
        <w:rPr>
          <w:rFonts w:ascii="Times New Roman" w:hAnsi="Times New Roman"/>
          <w:color w:val="auto"/>
          <w:spacing w:val="-2"/>
          <w:sz w:val="28"/>
          <w:szCs w:val="28"/>
        </w:rPr>
        <w:t>ЗПР</w:t>
      </w:r>
      <w:r w:rsidRPr="00DF6C07">
        <w:rPr>
          <w:rFonts w:ascii="Times New Roman" w:hAnsi="Times New Roman"/>
          <w:color w:val="auto"/>
          <w:spacing w:val="-2"/>
          <w:sz w:val="28"/>
          <w:szCs w:val="28"/>
        </w:rPr>
        <w:t xml:space="preserve"> на оказание государственной услуги учитываются вышеперечисленные условия организации обучения ребенка с </w:t>
      </w:r>
      <w:r w:rsidR="00BD6853" w:rsidRPr="00DF6C07">
        <w:rPr>
          <w:rFonts w:ascii="Times New Roman" w:hAnsi="Times New Roman"/>
          <w:color w:val="auto"/>
          <w:spacing w:val="-2"/>
          <w:sz w:val="28"/>
          <w:szCs w:val="28"/>
        </w:rPr>
        <w:t>ЗПР</w:t>
      </w:r>
      <w:r w:rsidRPr="00DF6C07">
        <w:rPr>
          <w:rFonts w:ascii="Times New Roman" w:hAnsi="Times New Roman"/>
          <w:color w:val="auto"/>
          <w:spacing w:val="-2"/>
          <w:sz w:val="28"/>
          <w:szCs w:val="28"/>
        </w:rPr>
        <w:t xml:space="preserve">. </w:t>
      </w:r>
    </w:p>
    <w:p w:rsidR="000F379C" w:rsidRPr="00DF6C07" w:rsidRDefault="000F379C" w:rsidP="000F379C">
      <w:pPr>
        <w:shd w:val="clear" w:color="auto" w:fill="FFFFFF"/>
        <w:tabs>
          <w:tab w:val="left" w:pos="1087"/>
        </w:tabs>
        <w:spacing w:after="0" w:line="360" w:lineRule="auto"/>
        <w:ind w:right="22" w:firstLine="677"/>
        <w:jc w:val="both"/>
        <w:rPr>
          <w:rFonts w:ascii="Times New Roman" w:hAnsi="Times New Roman"/>
          <w:color w:val="auto"/>
          <w:spacing w:val="-2"/>
          <w:sz w:val="28"/>
          <w:szCs w:val="28"/>
        </w:rPr>
      </w:pPr>
      <w:r w:rsidRPr="00DF6C07">
        <w:rPr>
          <w:rFonts w:ascii="Times New Roman" w:hAnsi="Times New Roman"/>
          <w:color w:val="auto"/>
          <w:spacing w:val="-2"/>
          <w:sz w:val="28"/>
          <w:szCs w:val="28"/>
        </w:rPr>
        <w:t xml:space="preserve">Финансирование рассчитывается с учетом рекомендаций ПМПК,  ИПР </w:t>
      </w:r>
      <w:proofErr w:type="spellStart"/>
      <w:r w:rsidRPr="00DF6C07">
        <w:rPr>
          <w:rFonts w:ascii="Times New Roman" w:hAnsi="Times New Roman"/>
          <w:color w:val="auto"/>
          <w:spacing w:val="-2"/>
          <w:sz w:val="28"/>
          <w:szCs w:val="28"/>
        </w:rPr>
        <w:t>инвалидав</w:t>
      </w:r>
      <w:proofErr w:type="spellEnd"/>
      <w:r w:rsidRPr="00DF6C07">
        <w:rPr>
          <w:rFonts w:ascii="Times New Roman" w:hAnsi="Times New Roman"/>
          <w:color w:val="auto"/>
          <w:spacing w:val="-2"/>
          <w:sz w:val="28"/>
          <w:szCs w:val="28"/>
        </w:rPr>
        <w:t xml:space="preserve"> </w:t>
      </w:r>
      <w:proofErr w:type="gramStart"/>
      <w:r w:rsidRPr="00DF6C07">
        <w:rPr>
          <w:rFonts w:ascii="Times New Roman" w:hAnsi="Times New Roman"/>
          <w:color w:val="auto"/>
          <w:spacing w:val="-2"/>
          <w:sz w:val="28"/>
          <w:szCs w:val="28"/>
        </w:rPr>
        <w:t>соответствии</w:t>
      </w:r>
      <w:proofErr w:type="gramEnd"/>
      <w:r w:rsidRPr="00DF6C07">
        <w:rPr>
          <w:rFonts w:ascii="Times New Roman" w:hAnsi="Times New Roman"/>
          <w:color w:val="auto"/>
          <w:spacing w:val="-2"/>
          <w:sz w:val="28"/>
          <w:szCs w:val="28"/>
        </w:rPr>
        <w:t xml:space="preserve"> с кадровыми и материально-</w:t>
      </w:r>
      <w:proofErr w:type="spellStart"/>
      <w:r w:rsidRPr="00DF6C07">
        <w:rPr>
          <w:rFonts w:ascii="Times New Roman" w:hAnsi="Times New Roman"/>
          <w:color w:val="auto"/>
          <w:spacing w:val="-2"/>
          <w:sz w:val="28"/>
          <w:szCs w:val="28"/>
        </w:rPr>
        <w:t>техническимиусловиями</w:t>
      </w:r>
      <w:proofErr w:type="spellEnd"/>
      <w:r w:rsidRPr="00DF6C07">
        <w:rPr>
          <w:rFonts w:ascii="Times New Roman" w:hAnsi="Times New Roman"/>
          <w:color w:val="auto"/>
          <w:spacing w:val="-2"/>
          <w:sz w:val="28"/>
          <w:szCs w:val="28"/>
        </w:rPr>
        <w:t xml:space="preserve"> реализации АООП</w:t>
      </w:r>
      <w:r w:rsidR="00494EF9">
        <w:rPr>
          <w:rFonts w:ascii="Times New Roman" w:hAnsi="Times New Roman"/>
          <w:color w:val="auto"/>
          <w:spacing w:val="-2"/>
          <w:sz w:val="28"/>
          <w:szCs w:val="28"/>
        </w:rPr>
        <w:t xml:space="preserve"> О</w:t>
      </w:r>
      <w:r w:rsidR="00BD6853" w:rsidRPr="00DF6C07">
        <w:rPr>
          <w:rFonts w:ascii="Times New Roman" w:hAnsi="Times New Roman"/>
          <w:color w:val="auto"/>
          <w:spacing w:val="-2"/>
          <w:sz w:val="28"/>
          <w:szCs w:val="28"/>
        </w:rPr>
        <w:t>ОО</w:t>
      </w:r>
      <w:r w:rsidRPr="00DF6C07">
        <w:rPr>
          <w:rFonts w:ascii="Times New Roman" w:hAnsi="Times New Roman"/>
          <w:color w:val="auto"/>
          <w:spacing w:val="-2"/>
          <w:sz w:val="28"/>
          <w:szCs w:val="28"/>
        </w:rPr>
        <w:t xml:space="preserve">, требованиями к наполняемости классов в соответствии с СанПиН. </w:t>
      </w:r>
    </w:p>
    <w:p w:rsidR="000F379C" w:rsidRPr="00DF6C07" w:rsidRDefault="000F379C" w:rsidP="000F379C">
      <w:pPr>
        <w:shd w:val="clear" w:color="auto" w:fill="FFFFFF"/>
        <w:tabs>
          <w:tab w:val="left" w:pos="1087"/>
        </w:tabs>
        <w:spacing w:after="0" w:line="360" w:lineRule="auto"/>
        <w:ind w:right="22" w:firstLine="677"/>
        <w:jc w:val="both"/>
        <w:rPr>
          <w:rFonts w:ascii="Times New Roman" w:hAnsi="Times New Roman"/>
          <w:color w:val="auto"/>
          <w:spacing w:val="-2"/>
          <w:sz w:val="28"/>
          <w:szCs w:val="28"/>
        </w:rPr>
      </w:pPr>
      <w:r w:rsidRPr="00DF6C07">
        <w:rPr>
          <w:rFonts w:ascii="Times New Roman" w:hAnsi="Times New Roman"/>
          <w:color w:val="auto"/>
          <w:spacing w:val="-2"/>
          <w:sz w:val="28"/>
          <w:szCs w:val="28"/>
        </w:rPr>
        <w:lastRenderedPageBreak/>
        <w:t>Таки</w:t>
      </w:r>
      <w:r w:rsidR="00494EF9">
        <w:rPr>
          <w:rFonts w:ascii="Times New Roman" w:hAnsi="Times New Roman"/>
          <w:color w:val="auto"/>
          <w:spacing w:val="-2"/>
          <w:sz w:val="28"/>
          <w:szCs w:val="28"/>
        </w:rPr>
        <w:t>м образом, финансирование АООП О</w:t>
      </w:r>
      <w:r w:rsidRPr="00DF6C07">
        <w:rPr>
          <w:rFonts w:ascii="Times New Roman" w:hAnsi="Times New Roman"/>
          <w:color w:val="auto"/>
          <w:spacing w:val="-2"/>
          <w:sz w:val="28"/>
          <w:szCs w:val="28"/>
        </w:rPr>
        <w:t xml:space="preserve">ОО для каждого обучающегося с </w:t>
      </w:r>
      <w:r w:rsidR="00BD6853" w:rsidRPr="00DF6C07">
        <w:rPr>
          <w:rFonts w:ascii="Times New Roman" w:hAnsi="Times New Roman"/>
          <w:color w:val="auto"/>
          <w:spacing w:val="-2"/>
          <w:sz w:val="28"/>
          <w:szCs w:val="28"/>
        </w:rPr>
        <w:t>ЗПР</w:t>
      </w:r>
      <w:r w:rsidRPr="00DF6C07">
        <w:rPr>
          <w:rFonts w:ascii="Times New Roman" w:hAnsi="Times New Roman"/>
          <w:color w:val="auto"/>
          <w:spacing w:val="-2"/>
          <w:sz w:val="28"/>
          <w:szCs w:val="28"/>
        </w:rPr>
        <w:t xml:space="preserve"> производится в большем </w:t>
      </w:r>
      <w:r w:rsidR="00494EF9">
        <w:rPr>
          <w:rFonts w:ascii="Times New Roman" w:hAnsi="Times New Roman"/>
          <w:color w:val="auto"/>
          <w:spacing w:val="-2"/>
          <w:sz w:val="28"/>
          <w:szCs w:val="28"/>
        </w:rPr>
        <w:t>объеме, чем финансирование ООП О</w:t>
      </w:r>
      <w:r w:rsidRPr="00DF6C07">
        <w:rPr>
          <w:rFonts w:ascii="Times New Roman" w:hAnsi="Times New Roman"/>
          <w:color w:val="auto"/>
          <w:spacing w:val="-2"/>
          <w:sz w:val="28"/>
          <w:szCs w:val="28"/>
        </w:rPr>
        <w:t xml:space="preserve">ОО обучающихся, не имеющих ограниченных возможностей здоровья. </w:t>
      </w:r>
    </w:p>
    <w:p w:rsidR="000F379C" w:rsidRPr="00DF6C07" w:rsidRDefault="000F379C" w:rsidP="000F379C">
      <w:pPr>
        <w:shd w:val="clear" w:color="auto" w:fill="FFFFFF"/>
        <w:tabs>
          <w:tab w:val="left" w:pos="1087"/>
        </w:tabs>
        <w:spacing w:after="0" w:line="360" w:lineRule="auto"/>
        <w:ind w:right="22" w:firstLine="677"/>
        <w:jc w:val="both"/>
        <w:rPr>
          <w:rFonts w:ascii="Times New Roman" w:hAnsi="Times New Roman"/>
          <w:color w:val="auto"/>
          <w:sz w:val="28"/>
          <w:szCs w:val="28"/>
        </w:rPr>
      </w:pPr>
      <w:proofErr w:type="gramStart"/>
      <w:r w:rsidRPr="00DF6C07">
        <w:rPr>
          <w:rFonts w:ascii="Times New Roman" w:hAnsi="Times New Roman"/>
          <w:color w:val="auto"/>
          <w:spacing w:val="-2"/>
          <w:sz w:val="28"/>
          <w:szCs w:val="28"/>
        </w:rPr>
        <w:t xml:space="preserve">Нормативные затраты на оказание </w:t>
      </w:r>
      <w:r w:rsidRPr="00DF6C07">
        <w:rPr>
          <w:rFonts w:ascii="Times New Roman" w:hAnsi="Times New Roman"/>
          <w:color w:val="auto"/>
          <w:spacing w:val="-2"/>
          <w:sz w:val="28"/>
          <w:szCs w:val="28"/>
          <w:lang w:val="en-US"/>
        </w:rPr>
        <w:t>i</w:t>
      </w:r>
      <w:r w:rsidRPr="00DF6C07">
        <w:rPr>
          <w:rFonts w:ascii="Times New Roman" w:hAnsi="Times New Roman"/>
          <w:color w:val="auto"/>
          <w:spacing w:val="-2"/>
          <w:sz w:val="28"/>
          <w:szCs w:val="28"/>
        </w:rPr>
        <w:t xml:space="preserve">-той государственной </w:t>
      </w:r>
      <w:proofErr w:type="spellStart"/>
      <w:r w:rsidRPr="00DF6C07">
        <w:rPr>
          <w:rFonts w:ascii="Times New Roman" w:hAnsi="Times New Roman"/>
          <w:color w:val="auto"/>
          <w:spacing w:val="-2"/>
          <w:sz w:val="28"/>
          <w:szCs w:val="28"/>
        </w:rPr>
        <w:t>услугина</w:t>
      </w:r>
      <w:proofErr w:type="spellEnd"/>
      <w:r w:rsidRPr="00DF6C07">
        <w:rPr>
          <w:rFonts w:ascii="Times New Roman" w:hAnsi="Times New Roman"/>
          <w:color w:val="auto"/>
          <w:spacing w:val="-2"/>
          <w:sz w:val="28"/>
          <w:szCs w:val="28"/>
        </w:rPr>
        <w:t xml:space="preserve"> </w:t>
      </w:r>
      <w:r w:rsidRPr="00DF6C07">
        <w:rPr>
          <w:rFonts w:ascii="Times New Roman" w:hAnsi="Times New Roman"/>
          <w:color w:val="auto"/>
          <w:sz w:val="28"/>
          <w:szCs w:val="28"/>
        </w:rPr>
        <w:t>соответствующий финансовый год определяются по формуле:</w:t>
      </w:r>
      <w:proofErr w:type="gramEnd"/>
    </w:p>
    <w:p w:rsidR="000F379C" w:rsidRPr="00DF6C07" w:rsidRDefault="000F379C" w:rsidP="000F379C">
      <w:pPr>
        <w:shd w:val="clear" w:color="auto" w:fill="FFFFFF"/>
        <w:spacing w:after="0" w:line="360" w:lineRule="auto"/>
        <w:ind w:left="1416" w:firstLine="708"/>
        <w:jc w:val="both"/>
        <w:rPr>
          <w:rFonts w:ascii="Times New Roman" w:hAnsi="Times New Roman"/>
          <w:b/>
          <w:color w:val="auto"/>
          <w:sz w:val="56"/>
          <w:szCs w:val="56"/>
        </w:rPr>
      </w:pPr>
      <w:r w:rsidRPr="00DF6C07">
        <w:rPr>
          <w:rFonts w:ascii="Times New Roman" w:hAnsi="Times New Roman"/>
          <w:b/>
          <w:i/>
          <w:color w:val="auto"/>
          <w:sz w:val="40"/>
          <w:szCs w:val="40"/>
        </w:rPr>
        <w:t>З</w:t>
      </w:r>
      <w:proofErr w:type="gramStart"/>
      <w:r w:rsidRPr="00DF6C07">
        <w:rPr>
          <w:rFonts w:ascii="Times New Roman" w:hAnsi="Times New Roman"/>
          <w:i/>
          <w:color w:val="auto"/>
          <w:sz w:val="40"/>
          <w:szCs w:val="40"/>
          <w:vertAlign w:val="superscript"/>
          <w:lang w:val="en-US"/>
        </w:rPr>
        <w:t>i</w:t>
      </w:r>
      <w:proofErr w:type="spellStart"/>
      <w:proofErr w:type="gramEnd"/>
      <w:r w:rsidRPr="00DF6C07">
        <w:rPr>
          <w:rFonts w:ascii="Times New Roman" w:hAnsi="Times New Roman"/>
          <w:i/>
          <w:color w:val="auto"/>
          <w:sz w:val="40"/>
          <w:szCs w:val="40"/>
          <w:vertAlign w:val="subscript"/>
        </w:rPr>
        <w:t>гу</w:t>
      </w:r>
      <w:proofErr w:type="spellEnd"/>
      <w:r w:rsidRPr="00DF6C07">
        <w:rPr>
          <w:rFonts w:ascii="Times New Roman" w:hAnsi="Times New Roman"/>
          <w:b/>
          <w:bCs/>
          <w:color w:val="auto"/>
          <w:spacing w:val="-4"/>
          <w:sz w:val="28"/>
          <w:szCs w:val="28"/>
        </w:rPr>
        <w:t xml:space="preserve"> = </w:t>
      </w:r>
      <w:r w:rsidRPr="00DF6C07">
        <w:rPr>
          <w:rFonts w:ascii="Times New Roman" w:hAnsi="Times New Roman"/>
          <w:b/>
          <w:bCs/>
          <w:i/>
          <w:color w:val="auto"/>
          <w:spacing w:val="-4"/>
          <w:sz w:val="40"/>
          <w:szCs w:val="40"/>
        </w:rPr>
        <w:t>НЗ</w:t>
      </w:r>
      <w:r w:rsidRPr="00DF6C07">
        <w:rPr>
          <w:rFonts w:ascii="Times New Roman" w:hAnsi="Times New Roman"/>
          <w:i/>
          <w:color w:val="auto"/>
          <w:sz w:val="40"/>
          <w:szCs w:val="40"/>
          <w:vertAlign w:val="superscript"/>
          <w:lang w:val="en-US"/>
        </w:rPr>
        <w:t>i</w:t>
      </w:r>
      <w:proofErr w:type="spellStart"/>
      <w:r w:rsidRPr="00DF6C07">
        <w:rPr>
          <w:rFonts w:ascii="Times New Roman" w:hAnsi="Times New Roman"/>
          <w:i/>
          <w:color w:val="auto"/>
          <w:sz w:val="40"/>
          <w:szCs w:val="40"/>
          <w:vertAlign w:val="subscript"/>
        </w:rPr>
        <w:t>очр</w:t>
      </w:r>
      <w:proofErr w:type="spellEnd"/>
      <w:r w:rsidRPr="00DF6C07">
        <w:rPr>
          <w:rFonts w:ascii="Times New Roman" w:hAnsi="Times New Roman"/>
          <w:b/>
          <w:i/>
          <w:color w:val="auto"/>
          <w:sz w:val="56"/>
          <w:szCs w:val="56"/>
          <w:vertAlign w:val="subscript"/>
        </w:rPr>
        <w:t>*</w:t>
      </w:r>
      <w:proofErr w:type="spellStart"/>
      <w:r w:rsidRPr="00DF6C07">
        <w:rPr>
          <w:rFonts w:ascii="Times New Roman" w:hAnsi="Times New Roman"/>
          <w:b/>
          <w:i/>
          <w:color w:val="auto"/>
          <w:sz w:val="56"/>
          <w:szCs w:val="56"/>
          <w:vertAlign w:val="subscript"/>
          <w:lang w:val="en-US"/>
        </w:rPr>
        <w:t>k</w:t>
      </w:r>
      <w:r w:rsidRPr="00DF6C07">
        <w:rPr>
          <w:rFonts w:ascii="Times New Roman" w:hAnsi="Times New Roman"/>
          <w:i/>
          <w:color w:val="auto"/>
          <w:sz w:val="40"/>
          <w:szCs w:val="40"/>
          <w:vertAlign w:val="subscript"/>
          <w:lang w:val="en-US"/>
        </w:rPr>
        <w:t>i</w:t>
      </w:r>
      <w:proofErr w:type="spellEnd"/>
      <w:r w:rsidRPr="00DF6C07">
        <w:rPr>
          <w:rFonts w:ascii="Times New Roman" w:hAnsi="Times New Roman"/>
          <w:i/>
          <w:iCs/>
          <w:color w:val="auto"/>
          <w:sz w:val="24"/>
          <w:szCs w:val="24"/>
        </w:rPr>
        <w:t>,</w:t>
      </w:r>
      <w:r w:rsidRPr="00DF6C07">
        <w:rPr>
          <w:rFonts w:ascii="Times New Roman" w:hAnsi="Times New Roman"/>
          <w:color w:val="auto"/>
          <w:sz w:val="24"/>
          <w:szCs w:val="24"/>
        </w:rPr>
        <w:t>где</w:t>
      </w:r>
    </w:p>
    <w:p w:rsidR="000F379C" w:rsidRPr="00DF6C07" w:rsidRDefault="000F379C" w:rsidP="000F379C">
      <w:pPr>
        <w:shd w:val="clear" w:color="auto" w:fill="FFFFFF"/>
        <w:spacing w:after="0" w:line="360" w:lineRule="auto"/>
        <w:ind w:right="22" w:firstLine="677"/>
        <w:jc w:val="both"/>
        <w:rPr>
          <w:rFonts w:ascii="Times New Roman" w:hAnsi="Times New Roman"/>
          <w:color w:val="auto"/>
          <w:sz w:val="28"/>
          <w:szCs w:val="28"/>
        </w:rPr>
      </w:pPr>
      <w:proofErr w:type="gramStart"/>
      <w:r w:rsidRPr="00DF6C07">
        <w:rPr>
          <w:rFonts w:ascii="Times New Roman" w:hAnsi="Times New Roman"/>
          <w:color w:val="auto"/>
          <w:sz w:val="28"/>
          <w:szCs w:val="28"/>
        </w:rPr>
        <w:t>З</w:t>
      </w:r>
      <w:proofErr w:type="gramEnd"/>
      <w:r w:rsidRPr="00DF6C07">
        <w:rPr>
          <w:rFonts w:ascii="Times New Roman" w:hAnsi="Times New Roman"/>
          <w:color w:val="auto"/>
          <w:sz w:val="28"/>
          <w:szCs w:val="28"/>
        </w:rPr>
        <w:t xml:space="preserve"> </w:t>
      </w:r>
      <w:r w:rsidRPr="00DF6C07">
        <w:rPr>
          <w:rFonts w:ascii="Times New Roman" w:hAnsi="Times New Roman"/>
          <w:i/>
          <w:color w:val="auto"/>
          <w:sz w:val="40"/>
          <w:szCs w:val="40"/>
          <w:vertAlign w:val="superscript"/>
          <w:lang w:val="en-US"/>
        </w:rPr>
        <w:t>i</w:t>
      </w:r>
      <w:proofErr w:type="spellStart"/>
      <w:r w:rsidRPr="00DF6C07">
        <w:rPr>
          <w:rFonts w:ascii="Times New Roman" w:hAnsi="Times New Roman"/>
          <w:i/>
          <w:color w:val="auto"/>
          <w:sz w:val="40"/>
          <w:szCs w:val="40"/>
          <w:vertAlign w:val="subscript"/>
        </w:rPr>
        <w:t>гу</w:t>
      </w:r>
      <w:proofErr w:type="spellEnd"/>
      <w:r w:rsidRPr="00DF6C07">
        <w:rPr>
          <w:rFonts w:ascii="Times New Roman" w:hAnsi="Times New Roman"/>
          <w:b/>
          <w:bCs/>
          <w:color w:val="auto"/>
          <w:spacing w:val="-4"/>
          <w:sz w:val="28"/>
          <w:szCs w:val="28"/>
        </w:rPr>
        <w:t xml:space="preserve"> - </w:t>
      </w:r>
      <w:r w:rsidRPr="00DF6C07">
        <w:rPr>
          <w:rFonts w:ascii="Times New Roman" w:hAnsi="Times New Roman"/>
          <w:bCs/>
          <w:color w:val="auto"/>
          <w:spacing w:val="-4"/>
          <w:sz w:val="28"/>
          <w:szCs w:val="28"/>
        </w:rPr>
        <w:t>н</w:t>
      </w:r>
      <w:r w:rsidRPr="00DF6C07">
        <w:rPr>
          <w:rFonts w:ascii="Times New Roman" w:hAnsi="Times New Roman"/>
          <w:color w:val="auto"/>
          <w:spacing w:val="-2"/>
          <w:sz w:val="28"/>
          <w:szCs w:val="28"/>
        </w:rPr>
        <w:t xml:space="preserve">ормативные затраты на оказание </w:t>
      </w:r>
      <w:r w:rsidRPr="00DF6C07">
        <w:rPr>
          <w:rFonts w:ascii="Times New Roman" w:hAnsi="Times New Roman"/>
          <w:color w:val="auto"/>
          <w:spacing w:val="-2"/>
          <w:sz w:val="28"/>
          <w:szCs w:val="28"/>
          <w:lang w:val="en-US"/>
        </w:rPr>
        <w:t>i</w:t>
      </w:r>
      <w:r w:rsidRPr="00DF6C07">
        <w:rPr>
          <w:rFonts w:ascii="Times New Roman" w:hAnsi="Times New Roman"/>
          <w:color w:val="auto"/>
          <w:spacing w:val="-2"/>
          <w:sz w:val="28"/>
          <w:szCs w:val="28"/>
        </w:rPr>
        <w:t xml:space="preserve">-той государственной </w:t>
      </w:r>
      <w:proofErr w:type="spellStart"/>
      <w:r w:rsidRPr="00DF6C07">
        <w:rPr>
          <w:rFonts w:ascii="Times New Roman" w:hAnsi="Times New Roman"/>
          <w:color w:val="auto"/>
          <w:spacing w:val="-2"/>
          <w:sz w:val="28"/>
          <w:szCs w:val="28"/>
        </w:rPr>
        <w:t>услугина</w:t>
      </w:r>
      <w:proofErr w:type="spellEnd"/>
      <w:r w:rsidRPr="00DF6C07">
        <w:rPr>
          <w:rFonts w:ascii="Times New Roman" w:hAnsi="Times New Roman"/>
          <w:color w:val="auto"/>
          <w:spacing w:val="-2"/>
          <w:sz w:val="28"/>
          <w:szCs w:val="28"/>
        </w:rPr>
        <w:t xml:space="preserve"> </w:t>
      </w:r>
      <w:r w:rsidRPr="00DF6C07">
        <w:rPr>
          <w:rFonts w:ascii="Times New Roman" w:hAnsi="Times New Roman"/>
          <w:color w:val="auto"/>
          <w:sz w:val="28"/>
          <w:szCs w:val="28"/>
        </w:rPr>
        <w:t>соответствующий финансовый год;</w:t>
      </w:r>
    </w:p>
    <w:p w:rsidR="000F379C" w:rsidRPr="00DF6C07" w:rsidRDefault="000F379C" w:rsidP="000F379C">
      <w:pPr>
        <w:shd w:val="clear" w:color="auto" w:fill="FFFFFF"/>
        <w:spacing w:after="0" w:line="360" w:lineRule="auto"/>
        <w:ind w:right="22" w:firstLine="677"/>
        <w:jc w:val="both"/>
        <w:rPr>
          <w:rFonts w:ascii="Times New Roman" w:hAnsi="Times New Roman"/>
          <w:color w:val="auto"/>
          <w:sz w:val="28"/>
          <w:szCs w:val="28"/>
        </w:rPr>
      </w:pPr>
      <w:r w:rsidRPr="00DF6C07">
        <w:rPr>
          <w:rFonts w:ascii="Times New Roman" w:hAnsi="Times New Roman"/>
          <w:bCs/>
          <w:color w:val="auto"/>
          <w:spacing w:val="-4"/>
          <w:sz w:val="28"/>
          <w:szCs w:val="28"/>
        </w:rPr>
        <w:t>НЗ</w:t>
      </w:r>
      <w:proofErr w:type="gramStart"/>
      <w:r w:rsidRPr="00DF6C07">
        <w:rPr>
          <w:rFonts w:ascii="Times New Roman" w:hAnsi="Times New Roman"/>
          <w:color w:val="auto"/>
          <w:sz w:val="28"/>
          <w:szCs w:val="28"/>
          <w:vertAlign w:val="superscript"/>
          <w:lang w:val="en-US"/>
        </w:rPr>
        <w:t>i</w:t>
      </w:r>
      <w:proofErr w:type="spellStart"/>
      <w:proofErr w:type="gramEnd"/>
      <w:r w:rsidRPr="00DF6C07">
        <w:rPr>
          <w:rFonts w:ascii="Times New Roman" w:hAnsi="Times New Roman"/>
          <w:color w:val="auto"/>
          <w:sz w:val="28"/>
          <w:szCs w:val="28"/>
          <w:vertAlign w:val="subscript"/>
        </w:rPr>
        <w:t>очр</w:t>
      </w:r>
      <w:r w:rsidRPr="00DF6C07">
        <w:rPr>
          <w:rFonts w:ascii="Times New Roman" w:hAnsi="Times New Roman"/>
          <w:color w:val="auto"/>
          <w:sz w:val="28"/>
          <w:szCs w:val="28"/>
          <w:vertAlign w:val="superscript"/>
        </w:rPr>
        <w:t>_</w:t>
      </w:r>
      <w:r w:rsidRPr="00DF6C07">
        <w:rPr>
          <w:rFonts w:ascii="Times New Roman" w:hAnsi="Times New Roman"/>
          <w:color w:val="auto"/>
          <w:spacing w:val="-2"/>
          <w:sz w:val="28"/>
          <w:szCs w:val="28"/>
        </w:rPr>
        <w:t>нормативные</w:t>
      </w:r>
      <w:proofErr w:type="spellEnd"/>
      <w:r w:rsidRPr="00DF6C07">
        <w:rPr>
          <w:rFonts w:ascii="Times New Roman" w:hAnsi="Times New Roman"/>
          <w:color w:val="auto"/>
          <w:spacing w:val="-2"/>
          <w:sz w:val="28"/>
          <w:szCs w:val="28"/>
        </w:rPr>
        <w:t xml:space="preserve"> затраты на оказание единицы </w:t>
      </w:r>
      <w:r w:rsidRPr="00DF6C07">
        <w:rPr>
          <w:rFonts w:ascii="Times New Roman" w:hAnsi="Times New Roman"/>
          <w:color w:val="auto"/>
          <w:spacing w:val="-2"/>
          <w:sz w:val="28"/>
          <w:szCs w:val="28"/>
          <w:lang w:val="en-US"/>
        </w:rPr>
        <w:t>i</w:t>
      </w:r>
      <w:r w:rsidRPr="00DF6C07">
        <w:rPr>
          <w:rFonts w:ascii="Times New Roman" w:hAnsi="Times New Roman"/>
          <w:color w:val="auto"/>
          <w:spacing w:val="-2"/>
          <w:sz w:val="28"/>
          <w:szCs w:val="28"/>
        </w:rPr>
        <w:t>-той государственной услуги образовательной организации на соответствующий финансовый год;</w:t>
      </w:r>
    </w:p>
    <w:p w:rsidR="000F379C" w:rsidRPr="00DF6C07" w:rsidRDefault="000F379C" w:rsidP="000F379C">
      <w:pPr>
        <w:shd w:val="clear" w:color="auto" w:fill="FFFFFF"/>
        <w:spacing w:after="0" w:line="360" w:lineRule="auto"/>
        <w:ind w:right="22" w:firstLine="677"/>
        <w:jc w:val="both"/>
        <w:rPr>
          <w:rFonts w:ascii="Times New Roman" w:hAnsi="Times New Roman"/>
          <w:color w:val="auto"/>
          <w:sz w:val="28"/>
          <w:szCs w:val="28"/>
        </w:rPr>
      </w:pPr>
      <w:proofErr w:type="gramStart"/>
      <w:r w:rsidRPr="00DF6C07">
        <w:rPr>
          <w:rFonts w:ascii="Times New Roman" w:hAnsi="Times New Roman"/>
          <w:i/>
          <w:iCs/>
          <w:color w:val="auto"/>
          <w:sz w:val="28"/>
          <w:szCs w:val="28"/>
          <w:lang w:val="en-US"/>
        </w:rPr>
        <w:t>K</w:t>
      </w:r>
      <w:r w:rsidRPr="00DF6C07">
        <w:rPr>
          <w:rFonts w:ascii="Times New Roman" w:hAnsi="Times New Roman"/>
          <w:i/>
          <w:iCs/>
          <w:color w:val="auto"/>
          <w:sz w:val="28"/>
          <w:szCs w:val="28"/>
          <w:vertAlign w:val="subscript"/>
          <w:lang w:val="en-US"/>
        </w:rPr>
        <w:t>i</w:t>
      </w:r>
      <w:r w:rsidRPr="00DF6C07">
        <w:rPr>
          <w:rFonts w:ascii="Times New Roman" w:hAnsi="Times New Roman"/>
          <w:color w:val="auto"/>
          <w:sz w:val="28"/>
          <w:szCs w:val="28"/>
        </w:rPr>
        <w:t xml:space="preserve">- объем </w:t>
      </w:r>
      <w:r w:rsidRPr="00DF6C07">
        <w:rPr>
          <w:rFonts w:ascii="Times New Roman" w:hAnsi="Times New Roman"/>
          <w:color w:val="auto"/>
          <w:sz w:val="28"/>
          <w:szCs w:val="28"/>
          <w:lang w:val="en-US"/>
        </w:rPr>
        <w:t>i</w:t>
      </w:r>
      <w:r w:rsidRPr="00DF6C07">
        <w:rPr>
          <w:rFonts w:ascii="Times New Roman" w:hAnsi="Times New Roman"/>
          <w:color w:val="auto"/>
          <w:sz w:val="28"/>
          <w:szCs w:val="28"/>
        </w:rPr>
        <w:t>-той государственной услуги в соответствии с государственным (муниципальным) заданием.</w:t>
      </w:r>
      <w:proofErr w:type="gramEnd"/>
    </w:p>
    <w:p w:rsidR="000F379C" w:rsidRPr="00DF6C07" w:rsidRDefault="000F379C" w:rsidP="000F379C">
      <w:pPr>
        <w:shd w:val="clear" w:color="auto" w:fill="FFFFFF"/>
        <w:tabs>
          <w:tab w:val="left" w:pos="994"/>
        </w:tabs>
        <w:spacing w:after="0" w:line="360" w:lineRule="auto"/>
        <w:ind w:right="14" w:firstLine="698"/>
        <w:jc w:val="both"/>
        <w:rPr>
          <w:rFonts w:ascii="Times New Roman" w:hAnsi="Times New Roman"/>
          <w:color w:val="auto"/>
          <w:spacing w:val="-4"/>
          <w:sz w:val="28"/>
          <w:szCs w:val="28"/>
        </w:rPr>
      </w:pPr>
      <w:r w:rsidRPr="00DF6C07">
        <w:rPr>
          <w:rFonts w:ascii="Times New Roman" w:hAnsi="Times New Roman"/>
          <w:color w:val="auto"/>
          <w:spacing w:val="-2"/>
          <w:sz w:val="28"/>
          <w:szCs w:val="28"/>
        </w:rPr>
        <w:t xml:space="preserve">Нормативные затраты на оказание единицы </w:t>
      </w:r>
      <w:r w:rsidRPr="00DF6C07">
        <w:rPr>
          <w:rFonts w:ascii="Times New Roman" w:hAnsi="Times New Roman"/>
          <w:color w:val="auto"/>
          <w:spacing w:val="-2"/>
          <w:sz w:val="28"/>
          <w:szCs w:val="28"/>
          <w:lang w:val="en-US"/>
        </w:rPr>
        <w:t>i</w:t>
      </w:r>
      <w:r w:rsidRPr="00DF6C07">
        <w:rPr>
          <w:rFonts w:ascii="Times New Roman" w:hAnsi="Times New Roman"/>
          <w:color w:val="auto"/>
          <w:spacing w:val="-2"/>
          <w:sz w:val="28"/>
          <w:szCs w:val="28"/>
        </w:rPr>
        <w:t xml:space="preserve">-той государственной услуги образовательной </w:t>
      </w:r>
      <w:r w:rsidRPr="00DF6C07">
        <w:rPr>
          <w:rFonts w:ascii="Times New Roman" w:hAnsi="Times New Roman"/>
          <w:color w:val="auto"/>
          <w:spacing w:val="-4"/>
          <w:sz w:val="28"/>
          <w:szCs w:val="28"/>
        </w:rPr>
        <w:t>организации на соответствующий финансовый год определяются по формуле:</w:t>
      </w:r>
    </w:p>
    <w:p w:rsidR="000F379C" w:rsidRPr="00DF6C07" w:rsidRDefault="000F379C" w:rsidP="000F379C">
      <w:pPr>
        <w:shd w:val="clear" w:color="auto" w:fill="FFFFFF"/>
        <w:tabs>
          <w:tab w:val="left" w:pos="994"/>
        </w:tabs>
        <w:spacing w:after="0" w:line="360" w:lineRule="auto"/>
        <w:ind w:right="14" w:firstLine="698"/>
        <w:jc w:val="both"/>
        <w:rPr>
          <w:rFonts w:ascii="Times New Roman" w:hAnsi="Times New Roman"/>
          <w:color w:val="auto"/>
          <w:sz w:val="28"/>
          <w:szCs w:val="28"/>
        </w:rPr>
      </w:pPr>
      <w:r w:rsidRPr="00DF6C07">
        <w:rPr>
          <w:rFonts w:ascii="Times New Roman" w:hAnsi="Times New Roman"/>
          <w:b/>
          <w:bCs/>
          <w:i/>
          <w:color w:val="auto"/>
          <w:spacing w:val="-4"/>
          <w:sz w:val="40"/>
          <w:szCs w:val="40"/>
        </w:rPr>
        <w:tab/>
        <w:t>НЗ</w:t>
      </w:r>
      <w:r w:rsidRPr="00DF6C07">
        <w:rPr>
          <w:rFonts w:ascii="Times New Roman" w:hAnsi="Times New Roman"/>
          <w:i/>
          <w:color w:val="auto"/>
          <w:sz w:val="40"/>
          <w:szCs w:val="40"/>
          <w:vertAlign w:val="superscript"/>
          <w:lang w:val="en-US"/>
        </w:rPr>
        <w:t>i</w:t>
      </w:r>
      <w:proofErr w:type="spellStart"/>
      <w:r w:rsidRPr="00DF6C07">
        <w:rPr>
          <w:rFonts w:ascii="Times New Roman" w:hAnsi="Times New Roman"/>
          <w:i/>
          <w:color w:val="auto"/>
          <w:sz w:val="40"/>
          <w:szCs w:val="40"/>
          <w:vertAlign w:val="subscript"/>
        </w:rPr>
        <w:t>очр</w:t>
      </w:r>
      <w:proofErr w:type="spellEnd"/>
      <w:r w:rsidRPr="00DF6C07">
        <w:rPr>
          <w:rFonts w:ascii="Times New Roman" w:hAnsi="Times New Roman"/>
          <w:i/>
          <w:color w:val="auto"/>
          <w:sz w:val="40"/>
          <w:szCs w:val="40"/>
          <w:vertAlign w:val="subscript"/>
        </w:rPr>
        <w:t>=</w:t>
      </w:r>
      <w:proofErr w:type="spellStart"/>
      <w:r w:rsidRPr="00DF6C07">
        <w:rPr>
          <w:rFonts w:ascii="Times New Roman" w:hAnsi="Times New Roman"/>
          <w:b/>
          <w:bCs/>
          <w:i/>
          <w:color w:val="auto"/>
          <w:spacing w:val="-4"/>
          <w:sz w:val="40"/>
          <w:szCs w:val="40"/>
        </w:rPr>
        <w:t>НЗ</w:t>
      </w:r>
      <w:r w:rsidRPr="00DF6C07">
        <w:rPr>
          <w:rFonts w:ascii="Times New Roman" w:hAnsi="Times New Roman"/>
          <w:i/>
          <w:color w:val="auto"/>
          <w:sz w:val="40"/>
          <w:szCs w:val="40"/>
          <w:vertAlign w:val="subscript"/>
        </w:rPr>
        <w:t>гу+</w:t>
      </w:r>
      <w:r w:rsidRPr="00DF6C07">
        <w:rPr>
          <w:rFonts w:ascii="Times New Roman" w:hAnsi="Times New Roman"/>
          <w:b/>
          <w:bCs/>
          <w:i/>
          <w:color w:val="auto"/>
          <w:spacing w:val="-4"/>
          <w:sz w:val="40"/>
          <w:szCs w:val="40"/>
        </w:rPr>
        <w:t>НЗ</w:t>
      </w:r>
      <w:r w:rsidRPr="00DF6C07">
        <w:rPr>
          <w:rFonts w:ascii="Times New Roman" w:hAnsi="Times New Roman"/>
          <w:i/>
          <w:color w:val="auto"/>
          <w:sz w:val="40"/>
          <w:szCs w:val="40"/>
          <w:vertAlign w:val="subscript"/>
        </w:rPr>
        <w:t>он</w:t>
      </w:r>
      <w:proofErr w:type="gramStart"/>
      <w:r w:rsidRPr="00DF6C07">
        <w:rPr>
          <w:rFonts w:ascii="Times New Roman" w:hAnsi="Times New Roman"/>
          <w:i/>
          <w:iCs/>
          <w:color w:val="auto"/>
          <w:sz w:val="24"/>
          <w:szCs w:val="24"/>
        </w:rPr>
        <w:t>,</w:t>
      </w:r>
      <w:r w:rsidRPr="00DF6C07">
        <w:rPr>
          <w:rFonts w:ascii="Times New Roman" w:hAnsi="Times New Roman"/>
          <w:color w:val="auto"/>
          <w:sz w:val="24"/>
          <w:szCs w:val="24"/>
        </w:rPr>
        <w:t>г</w:t>
      </w:r>
      <w:proofErr w:type="gramEnd"/>
      <w:r w:rsidRPr="00DF6C07">
        <w:rPr>
          <w:rFonts w:ascii="Times New Roman" w:hAnsi="Times New Roman"/>
          <w:color w:val="auto"/>
          <w:sz w:val="24"/>
          <w:szCs w:val="24"/>
        </w:rPr>
        <w:t>де</w:t>
      </w:r>
      <w:proofErr w:type="spellEnd"/>
    </w:p>
    <w:p w:rsidR="000F379C" w:rsidRPr="00DF6C07" w:rsidRDefault="000F379C" w:rsidP="000F379C">
      <w:pPr>
        <w:shd w:val="clear" w:color="auto" w:fill="FFFFFF"/>
        <w:spacing w:after="0" w:line="360" w:lineRule="auto"/>
        <w:ind w:right="14" w:firstLine="670"/>
        <w:jc w:val="both"/>
        <w:rPr>
          <w:rFonts w:ascii="Times New Roman" w:hAnsi="Times New Roman"/>
          <w:b/>
          <w:bCs/>
          <w:color w:val="auto"/>
          <w:spacing w:val="-4"/>
          <w:sz w:val="28"/>
          <w:szCs w:val="28"/>
        </w:rPr>
      </w:pPr>
      <w:r w:rsidRPr="00DF6C07">
        <w:rPr>
          <w:rFonts w:ascii="Times New Roman" w:hAnsi="Times New Roman"/>
          <w:bCs/>
          <w:color w:val="auto"/>
          <w:spacing w:val="-4"/>
          <w:sz w:val="28"/>
          <w:szCs w:val="28"/>
        </w:rPr>
        <w:t>НЗ</w:t>
      </w:r>
      <w:proofErr w:type="gramStart"/>
      <w:r w:rsidRPr="00DF6C07">
        <w:rPr>
          <w:rFonts w:ascii="Times New Roman" w:hAnsi="Times New Roman"/>
          <w:i/>
          <w:color w:val="auto"/>
          <w:sz w:val="28"/>
          <w:szCs w:val="28"/>
          <w:vertAlign w:val="superscript"/>
          <w:lang w:val="en-US"/>
        </w:rPr>
        <w:t>i</w:t>
      </w:r>
      <w:proofErr w:type="spellStart"/>
      <w:proofErr w:type="gramEnd"/>
      <w:r w:rsidRPr="00DF6C07">
        <w:rPr>
          <w:rFonts w:ascii="Times New Roman" w:hAnsi="Times New Roman"/>
          <w:i/>
          <w:color w:val="auto"/>
          <w:sz w:val="28"/>
          <w:szCs w:val="28"/>
          <w:vertAlign w:val="subscript"/>
        </w:rPr>
        <w:t>очр</w:t>
      </w:r>
      <w:proofErr w:type="spellEnd"/>
      <w:r w:rsidRPr="00DF6C07">
        <w:rPr>
          <w:rFonts w:ascii="Times New Roman" w:hAnsi="Times New Roman"/>
          <w:i/>
          <w:color w:val="auto"/>
          <w:sz w:val="40"/>
          <w:szCs w:val="40"/>
          <w:vertAlign w:val="subscript"/>
        </w:rPr>
        <w:t xml:space="preserve"> -</w:t>
      </w:r>
      <w:r w:rsidRPr="00DF6C07">
        <w:rPr>
          <w:rFonts w:ascii="Times New Roman" w:hAnsi="Times New Roman"/>
          <w:color w:val="auto"/>
          <w:spacing w:val="-2"/>
          <w:sz w:val="28"/>
          <w:szCs w:val="28"/>
        </w:rPr>
        <w:t xml:space="preserve"> нормативные затраты на оказание единицы </w:t>
      </w:r>
      <w:r w:rsidRPr="00DF6C07">
        <w:rPr>
          <w:rFonts w:ascii="Times New Roman" w:hAnsi="Times New Roman"/>
          <w:color w:val="auto"/>
          <w:spacing w:val="-2"/>
          <w:sz w:val="28"/>
          <w:szCs w:val="28"/>
          <w:lang w:val="en-US"/>
        </w:rPr>
        <w:t>i</w:t>
      </w:r>
      <w:r w:rsidRPr="00DF6C07">
        <w:rPr>
          <w:rFonts w:ascii="Times New Roman" w:hAnsi="Times New Roman"/>
          <w:color w:val="auto"/>
          <w:spacing w:val="-2"/>
          <w:sz w:val="28"/>
          <w:szCs w:val="28"/>
        </w:rPr>
        <w:t xml:space="preserve">-той государственной услуги образовательной </w:t>
      </w:r>
      <w:r w:rsidRPr="00DF6C07">
        <w:rPr>
          <w:rFonts w:ascii="Times New Roman" w:hAnsi="Times New Roman"/>
          <w:color w:val="auto"/>
          <w:spacing w:val="-4"/>
          <w:sz w:val="28"/>
          <w:szCs w:val="28"/>
        </w:rPr>
        <w:t>организации на соответствующий финансовый год;</w:t>
      </w:r>
    </w:p>
    <w:p w:rsidR="000F379C" w:rsidRPr="00DF6C07" w:rsidRDefault="000F379C" w:rsidP="000F379C">
      <w:pPr>
        <w:shd w:val="clear" w:color="auto" w:fill="FFFFFF"/>
        <w:spacing w:after="0" w:line="360" w:lineRule="auto"/>
        <w:ind w:right="14" w:firstLine="670"/>
        <w:jc w:val="both"/>
        <w:rPr>
          <w:rFonts w:ascii="Times New Roman" w:hAnsi="Times New Roman"/>
          <w:color w:val="auto"/>
          <w:sz w:val="28"/>
          <w:szCs w:val="28"/>
        </w:rPr>
      </w:pPr>
      <w:proofErr w:type="spellStart"/>
      <w:r w:rsidRPr="00DF6C07">
        <w:rPr>
          <w:rFonts w:ascii="Times New Roman" w:hAnsi="Times New Roman"/>
          <w:bCs/>
          <w:color w:val="auto"/>
          <w:spacing w:val="-4"/>
          <w:sz w:val="28"/>
          <w:szCs w:val="28"/>
        </w:rPr>
        <w:t>НЗ</w:t>
      </w:r>
      <w:r w:rsidRPr="00DF6C07">
        <w:rPr>
          <w:rFonts w:ascii="Times New Roman" w:hAnsi="Times New Roman"/>
          <w:color w:val="auto"/>
          <w:sz w:val="28"/>
          <w:szCs w:val="28"/>
          <w:vertAlign w:val="subscript"/>
        </w:rPr>
        <w:t>гу</w:t>
      </w:r>
      <w:proofErr w:type="spellEnd"/>
      <w:r w:rsidRPr="00DF6C07">
        <w:rPr>
          <w:rFonts w:ascii="Times New Roman" w:hAnsi="Times New Roman"/>
          <w:color w:val="auto"/>
          <w:spacing w:val="-3"/>
          <w:sz w:val="28"/>
          <w:szCs w:val="28"/>
        </w:rPr>
        <w:t xml:space="preserve"> - нормативные затраты, непосредственно связанные с оказанием </w:t>
      </w:r>
      <w:r w:rsidRPr="00DF6C07">
        <w:rPr>
          <w:rFonts w:ascii="Times New Roman" w:hAnsi="Times New Roman"/>
          <w:color w:val="auto"/>
          <w:sz w:val="28"/>
          <w:szCs w:val="28"/>
        </w:rPr>
        <w:t>государственной услуги;</w:t>
      </w:r>
    </w:p>
    <w:p w:rsidR="000F379C" w:rsidRPr="00DF6C07" w:rsidRDefault="000F379C" w:rsidP="000F379C">
      <w:pPr>
        <w:shd w:val="clear" w:color="auto" w:fill="FFFFFF"/>
        <w:spacing w:after="0" w:line="360" w:lineRule="auto"/>
        <w:ind w:right="7" w:firstLine="670"/>
        <w:jc w:val="both"/>
        <w:rPr>
          <w:rFonts w:ascii="Times New Roman" w:hAnsi="Times New Roman"/>
          <w:color w:val="auto"/>
          <w:sz w:val="28"/>
          <w:szCs w:val="28"/>
        </w:rPr>
      </w:pPr>
      <w:proofErr w:type="spellStart"/>
      <w:r w:rsidRPr="00DF6C07">
        <w:rPr>
          <w:rFonts w:ascii="Times New Roman" w:hAnsi="Times New Roman"/>
          <w:color w:val="auto"/>
          <w:sz w:val="28"/>
          <w:szCs w:val="28"/>
        </w:rPr>
        <w:t>НЗ</w:t>
      </w:r>
      <w:r w:rsidRPr="00DF6C07">
        <w:rPr>
          <w:rFonts w:ascii="Times New Roman" w:hAnsi="Times New Roman"/>
          <w:color w:val="auto"/>
          <w:sz w:val="28"/>
          <w:szCs w:val="28"/>
          <w:vertAlign w:val="subscript"/>
        </w:rPr>
        <w:t>он</w:t>
      </w:r>
      <w:proofErr w:type="spellEnd"/>
      <w:r w:rsidRPr="00DF6C07">
        <w:rPr>
          <w:rFonts w:ascii="Times New Roman" w:hAnsi="Times New Roman"/>
          <w:color w:val="auto"/>
          <w:sz w:val="28"/>
          <w:szCs w:val="28"/>
        </w:rPr>
        <w:t xml:space="preserve"> - нормативные затраты на общехозяйственные нужды.</w:t>
      </w:r>
    </w:p>
    <w:p w:rsidR="000F379C" w:rsidRPr="00DF6C07" w:rsidRDefault="000F379C" w:rsidP="000F379C">
      <w:pPr>
        <w:shd w:val="clear" w:color="auto" w:fill="FFFFFF"/>
        <w:tabs>
          <w:tab w:val="left" w:pos="1058"/>
        </w:tabs>
        <w:spacing w:after="0" w:line="360" w:lineRule="auto"/>
        <w:ind w:right="7" w:firstLine="684"/>
        <w:jc w:val="both"/>
        <w:rPr>
          <w:rFonts w:ascii="Times New Roman" w:hAnsi="Times New Roman"/>
          <w:color w:val="auto"/>
          <w:sz w:val="28"/>
          <w:szCs w:val="28"/>
        </w:rPr>
      </w:pPr>
      <w:r w:rsidRPr="00DF6C07">
        <w:rPr>
          <w:rFonts w:ascii="Times New Roman" w:hAnsi="Times New Roman"/>
          <w:color w:val="auto"/>
          <w:spacing w:val="-4"/>
          <w:sz w:val="28"/>
          <w:szCs w:val="28"/>
        </w:rPr>
        <w:t>Нормативные затраты, непосредственно связанные с оказанием</w:t>
      </w:r>
      <w:r w:rsidRPr="00DF6C07">
        <w:rPr>
          <w:rFonts w:ascii="Times New Roman" w:hAnsi="Times New Roman"/>
          <w:color w:val="auto"/>
          <w:spacing w:val="-4"/>
          <w:sz w:val="28"/>
          <w:szCs w:val="28"/>
        </w:rPr>
        <w:br/>
      </w:r>
      <w:r w:rsidRPr="00DF6C07">
        <w:rPr>
          <w:rFonts w:ascii="Times New Roman" w:hAnsi="Times New Roman"/>
          <w:color w:val="auto"/>
          <w:spacing w:val="-1"/>
          <w:sz w:val="28"/>
          <w:szCs w:val="28"/>
        </w:rPr>
        <w:t xml:space="preserve">государственной услуги на соответствующий финансовый год, определяются </w:t>
      </w:r>
      <w:r w:rsidRPr="00DF6C07">
        <w:rPr>
          <w:rFonts w:ascii="Times New Roman" w:hAnsi="Times New Roman"/>
          <w:color w:val="auto"/>
          <w:sz w:val="28"/>
          <w:szCs w:val="28"/>
        </w:rPr>
        <w:t>по формуле:</w:t>
      </w:r>
    </w:p>
    <w:p w:rsidR="000F379C" w:rsidRPr="00DF6C07" w:rsidRDefault="000F379C" w:rsidP="000F379C">
      <w:pPr>
        <w:shd w:val="clear" w:color="auto" w:fill="FFFFFF"/>
        <w:spacing w:after="0" w:line="360" w:lineRule="auto"/>
        <w:ind w:left="851" w:firstLine="1282"/>
        <w:jc w:val="both"/>
        <w:rPr>
          <w:rFonts w:ascii="Times New Roman" w:hAnsi="Times New Roman"/>
          <w:i/>
          <w:iCs/>
          <w:color w:val="auto"/>
          <w:sz w:val="24"/>
          <w:szCs w:val="24"/>
        </w:rPr>
      </w:pPr>
      <w:proofErr w:type="spellStart"/>
      <w:r w:rsidRPr="00DF6C07">
        <w:rPr>
          <w:rFonts w:ascii="Times New Roman" w:hAnsi="Times New Roman"/>
          <w:b/>
          <w:bCs/>
          <w:i/>
          <w:color w:val="auto"/>
          <w:spacing w:val="-4"/>
          <w:sz w:val="40"/>
          <w:szCs w:val="40"/>
        </w:rPr>
        <w:t>НЗ</w:t>
      </w:r>
      <w:r w:rsidRPr="00DF6C07">
        <w:rPr>
          <w:rFonts w:ascii="Times New Roman" w:hAnsi="Times New Roman"/>
          <w:b/>
          <w:color w:val="auto"/>
          <w:sz w:val="40"/>
          <w:szCs w:val="40"/>
          <w:vertAlign w:val="subscript"/>
        </w:rPr>
        <w:t>гу</w:t>
      </w:r>
      <w:proofErr w:type="spellEnd"/>
      <w:r w:rsidRPr="00DF6C07">
        <w:rPr>
          <w:rFonts w:ascii="Times New Roman" w:hAnsi="Times New Roman"/>
          <w:i/>
          <w:iCs/>
          <w:color w:val="auto"/>
          <w:sz w:val="28"/>
          <w:szCs w:val="28"/>
        </w:rPr>
        <w:t xml:space="preserve">= </w:t>
      </w:r>
      <w:r w:rsidRPr="00DF6C07">
        <w:rPr>
          <w:rFonts w:ascii="Times New Roman" w:hAnsi="Times New Roman"/>
          <w:b/>
          <w:i/>
          <w:iCs/>
          <w:color w:val="auto"/>
          <w:sz w:val="40"/>
          <w:szCs w:val="40"/>
        </w:rPr>
        <w:t>НЗ</w:t>
      </w:r>
      <w:r w:rsidRPr="00DF6C07">
        <w:rPr>
          <w:rFonts w:ascii="Times New Roman" w:hAnsi="Times New Roman"/>
          <w:b/>
          <w:i/>
          <w:iCs/>
          <w:color w:val="auto"/>
          <w:sz w:val="40"/>
          <w:szCs w:val="40"/>
          <w:vertAlign w:val="subscript"/>
          <w:lang w:val="en-US"/>
        </w:rPr>
        <w:t>o</w:t>
      </w:r>
      <w:proofErr w:type="spellStart"/>
      <w:r w:rsidRPr="00DF6C07">
        <w:rPr>
          <w:rFonts w:ascii="Times New Roman" w:hAnsi="Times New Roman"/>
          <w:b/>
          <w:i/>
          <w:iCs/>
          <w:color w:val="auto"/>
          <w:sz w:val="40"/>
          <w:szCs w:val="40"/>
          <w:vertAlign w:val="subscript"/>
        </w:rPr>
        <w:t>тгу</w:t>
      </w:r>
      <w:proofErr w:type="spellEnd"/>
      <w:r w:rsidRPr="00DF6C07">
        <w:rPr>
          <w:rFonts w:ascii="Times New Roman" w:hAnsi="Times New Roman"/>
          <w:b/>
          <w:i/>
          <w:iCs/>
          <w:color w:val="auto"/>
          <w:sz w:val="40"/>
          <w:szCs w:val="40"/>
          <w:vertAlign w:val="subscript"/>
        </w:rPr>
        <w:t xml:space="preserve"> +</w:t>
      </w:r>
      <w:r w:rsidRPr="00DF6C07">
        <w:rPr>
          <w:rFonts w:ascii="Times New Roman" w:hAnsi="Times New Roman"/>
          <w:b/>
          <w:i/>
          <w:iCs/>
          <w:color w:val="auto"/>
          <w:sz w:val="40"/>
          <w:szCs w:val="40"/>
        </w:rPr>
        <w:t>НЗ</w:t>
      </w:r>
      <w:r w:rsidRPr="00DF6C07">
        <w:rPr>
          <w:rFonts w:ascii="Times New Roman" w:hAnsi="Times New Roman"/>
          <w:b/>
          <w:i/>
          <w:iCs/>
          <w:color w:val="auto"/>
          <w:sz w:val="40"/>
          <w:szCs w:val="40"/>
          <w:vertAlign w:val="superscript"/>
          <w:lang w:val="en-US"/>
        </w:rPr>
        <w:t>j</w:t>
      </w:r>
      <w:r w:rsidRPr="00DF6C07">
        <w:rPr>
          <w:rFonts w:ascii="Times New Roman" w:hAnsi="Times New Roman"/>
          <w:b/>
          <w:i/>
          <w:iCs/>
          <w:color w:val="auto"/>
          <w:sz w:val="40"/>
          <w:szCs w:val="40"/>
          <w:vertAlign w:val="subscript"/>
        </w:rPr>
        <w:t>м</w:t>
      </w:r>
      <w:r w:rsidRPr="00DF6C07">
        <w:rPr>
          <w:rFonts w:ascii="Times New Roman" w:hAnsi="Times New Roman"/>
          <w:b/>
          <w:i/>
          <w:iCs/>
          <w:color w:val="auto"/>
          <w:sz w:val="40"/>
          <w:szCs w:val="40"/>
          <w:vertAlign w:val="subscript"/>
          <w:lang w:val="en-US"/>
        </w:rPr>
        <w:t>p</w:t>
      </w:r>
      <w:r w:rsidRPr="00DF6C07">
        <w:rPr>
          <w:rFonts w:ascii="Times New Roman" w:hAnsi="Times New Roman"/>
          <w:b/>
          <w:i/>
          <w:iCs/>
          <w:color w:val="auto"/>
          <w:sz w:val="40"/>
          <w:szCs w:val="40"/>
          <w:vertAlign w:val="subscript"/>
        </w:rPr>
        <w:t xml:space="preserve"> +  </w:t>
      </w:r>
      <w:r w:rsidRPr="00DF6C07">
        <w:rPr>
          <w:rFonts w:ascii="Times New Roman" w:hAnsi="Times New Roman"/>
          <w:b/>
          <w:i/>
          <w:iCs/>
          <w:color w:val="auto"/>
          <w:sz w:val="40"/>
          <w:szCs w:val="40"/>
        </w:rPr>
        <w:t>НЗ</w:t>
      </w:r>
      <w:r w:rsidRPr="00DF6C07">
        <w:rPr>
          <w:rFonts w:ascii="Times New Roman" w:hAnsi="Times New Roman"/>
          <w:b/>
          <w:i/>
          <w:iCs/>
          <w:color w:val="auto"/>
          <w:sz w:val="40"/>
          <w:szCs w:val="40"/>
          <w:vertAlign w:val="superscript"/>
          <w:lang w:val="en-US"/>
        </w:rPr>
        <w:t>j</w:t>
      </w:r>
      <w:proofErr w:type="spellStart"/>
      <w:r w:rsidRPr="00DF6C07">
        <w:rPr>
          <w:rFonts w:ascii="Times New Roman" w:hAnsi="Times New Roman"/>
          <w:b/>
          <w:i/>
          <w:iCs/>
          <w:color w:val="auto"/>
          <w:sz w:val="40"/>
          <w:szCs w:val="40"/>
          <w:vertAlign w:val="subscript"/>
        </w:rPr>
        <w:t>пп</w:t>
      </w:r>
      <w:proofErr w:type="gramStart"/>
      <w:r w:rsidRPr="00DF6C07">
        <w:rPr>
          <w:rFonts w:ascii="Times New Roman" w:hAnsi="Times New Roman"/>
          <w:i/>
          <w:iCs/>
          <w:color w:val="auto"/>
          <w:sz w:val="24"/>
          <w:szCs w:val="24"/>
        </w:rPr>
        <w:t>,</w:t>
      </w:r>
      <w:r w:rsidRPr="00DF6C07">
        <w:rPr>
          <w:rFonts w:ascii="Times New Roman" w:hAnsi="Times New Roman"/>
          <w:color w:val="auto"/>
          <w:sz w:val="24"/>
          <w:szCs w:val="24"/>
        </w:rPr>
        <w:t>г</w:t>
      </w:r>
      <w:proofErr w:type="gramEnd"/>
      <w:r w:rsidRPr="00DF6C07">
        <w:rPr>
          <w:rFonts w:ascii="Times New Roman" w:hAnsi="Times New Roman"/>
          <w:color w:val="auto"/>
          <w:sz w:val="24"/>
          <w:szCs w:val="24"/>
        </w:rPr>
        <w:t>де</w:t>
      </w:r>
      <w:proofErr w:type="spellEnd"/>
    </w:p>
    <w:p w:rsidR="000F379C" w:rsidRPr="00DF6C07" w:rsidRDefault="000F379C" w:rsidP="000F379C">
      <w:pPr>
        <w:shd w:val="clear" w:color="auto" w:fill="FFFFFF"/>
        <w:spacing w:after="0" w:line="360" w:lineRule="auto"/>
        <w:jc w:val="both"/>
        <w:rPr>
          <w:rFonts w:ascii="Times New Roman" w:hAnsi="Times New Roman"/>
          <w:color w:val="auto"/>
          <w:sz w:val="28"/>
          <w:szCs w:val="28"/>
        </w:rPr>
      </w:pPr>
      <w:proofErr w:type="spellStart"/>
      <w:r w:rsidRPr="00DF6C07">
        <w:rPr>
          <w:rFonts w:ascii="Times New Roman" w:hAnsi="Times New Roman"/>
          <w:color w:val="auto"/>
          <w:spacing w:val="-4"/>
          <w:sz w:val="28"/>
          <w:szCs w:val="28"/>
        </w:rPr>
        <w:t>НЗ</w:t>
      </w:r>
      <w:r w:rsidRPr="00DF6C07">
        <w:rPr>
          <w:rFonts w:ascii="Times New Roman" w:hAnsi="Times New Roman"/>
          <w:color w:val="auto"/>
          <w:spacing w:val="-4"/>
          <w:sz w:val="28"/>
          <w:szCs w:val="28"/>
          <w:vertAlign w:val="subscript"/>
        </w:rPr>
        <w:t>г</w:t>
      </w:r>
      <w:proofErr w:type="gramStart"/>
      <w:r w:rsidRPr="00DF6C07">
        <w:rPr>
          <w:rFonts w:ascii="Times New Roman" w:hAnsi="Times New Roman"/>
          <w:color w:val="auto"/>
          <w:spacing w:val="-4"/>
          <w:sz w:val="28"/>
          <w:szCs w:val="28"/>
          <w:vertAlign w:val="subscript"/>
        </w:rPr>
        <w:t>у</w:t>
      </w:r>
      <w:proofErr w:type="spellEnd"/>
      <w:r w:rsidRPr="00DF6C07">
        <w:rPr>
          <w:rFonts w:ascii="Times New Roman" w:hAnsi="Times New Roman"/>
          <w:color w:val="auto"/>
          <w:sz w:val="28"/>
          <w:szCs w:val="28"/>
        </w:rPr>
        <w:t>-</w:t>
      </w:r>
      <w:proofErr w:type="gramEnd"/>
      <w:r w:rsidRPr="00DF6C07">
        <w:rPr>
          <w:rFonts w:ascii="Times New Roman" w:hAnsi="Times New Roman"/>
          <w:color w:val="auto"/>
          <w:sz w:val="28"/>
          <w:szCs w:val="28"/>
        </w:rPr>
        <w:t xml:space="preserve"> н</w:t>
      </w:r>
      <w:r w:rsidRPr="00DF6C07">
        <w:rPr>
          <w:rFonts w:ascii="Times New Roman" w:hAnsi="Times New Roman"/>
          <w:color w:val="auto"/>
          <w:spacing w:val="-4"/>
          <w:sz w:val="28"/>
          <w:szCs w:val="28"/>
        </w:rPr>
        <w:t>ормативные затраты, непосредственно связанные с оказанием</w:t>
      </w:r>
      <w:r w:rsidRPr="00DF6C07">
        <w:rPr>
          <w:rFonts w:ascii="Times New Roman" w:hAnsi="Times New Roman"/>
          <w:color w:val="auto"/>
          <w:spacing w:val="-4"/>
          <w:sz w:val="28"/>
          <w:szCs w:val="28"/>
        </w:rPr>
        <w:br/>
      </w:r>
      <w:r w:rsidRPr="00DF6C07">
        <w:rPr>
          <w:rFonts w:ascii="Times New Roman" w:hAnsi="Times New Roman"/>
          <w:color w:val="auto"/>
          <w:spacing w:val="-1"/>
          <w:sz w:val="28"/>
          <w:szCs w:val="28"/>
        </w:rPr>
        <w:t>государственной услуги на соответствующий финансовый год;</w:t>
      </w:r>
    </w:p>
    <w:p w:rsidR="000F379C" w:rsidRPr="00DF6C07" w:rsidRDefault="000F379C" w:rsidP="000F379C">
      <w:pPr>
        <w:shd w:val="clear" w:color="auto" w:fill="FFFFFF"/>
        <w:spacing w:after="0" w:line="360" w:lineRule="auto"/>
        <w:ind w:firstLine="708"/>
        <w:jc w:val="both"/>
        <w:rPr>
          <w:rFonts w:ascii="Times New Roman" w:hAnsi="Times New Roman"/>
          <w:color w:val="auto"/>
          <w:sz w:val="28"/>
          <w:szCs w:val="28"/>
        </w:rPr>
      </w:pPr>
      <w:r w:rsidRPr="00DF6C07">
        <w:rPr>
          <w:rFonts w:ascii="Times New Roman" w:hAnsi="Times New Roman"/>
          <w:iCs/>
          <w:color w:val="auto"/>
          <w:spacing w:val="-3"/>
          <w:sz w:val="28"/>
          <w:szCs w:val="28"/>
        </w:rPr>
        <w:lastRenderedPageBreak/>
        <w:t>НЗ</w:t>
      </w:r>
      <w:proofErr w:type="spellStart"/>
      <w:proofErr w:type="gramStart"/>
      <w:r w:rsidRPr="00DF6C07">
        <w:rPr>
          <w:rFonts w:ascii="Times New Roman" w:hAnsi="Times New Roman"/>
          <w:iCs/>
          <w:color w:val="auto"/>
          <w:spacing w:val="-3"/>
          <w:sz w:val="28"/>
          <w:szCs w:val="28"/>
          <w:vertAlign w:val="subscript"/>
          <w:lang w:val="en-US"/>
        </w:rPr>
        <w:t>om</w:t>
      </w:r>
      <w:proofErr w:type="spellEnd"/>
      <w:proofErr w:type="gramEnd"/>
      <w:r w:rsidRPr="00DF6C07">
        <w:rPr>
          <w:rFonts w:ascii="Times New Roman" w:hAnsi="Times New Roman"/>
          <w:iCs/>
          <w:color w:val="auto"/>
          <w:spacing w:val="-3"/>
          <w:sz w:val="28"/>
          <w:szCs w:val="28"/>
          <w:vertAlign w:val="subscript"/>
        </w:rPr>
        <w:t>г</w:t>
      </w:r>
      <w:r w:rsidRPr="00DF6C07">
        <w:rPr>
          <w:rFonts w:ascii="Times New Roman" w:hAnsi="Times New Roman"/>
          <w:iCs/>
          <w:color w:val="auto"/>
          <w:spacing w:val="-3"/>
          <w:sz w:val="28"/>
          <w:szCs w:val="28"/>
          <w:vertAlign w:val="subscript"/>
          <w:lang w:val="en-US"/>
        </w:rPr>
        <w:t>y</w:t>
      </w:r>
      <w:r w:rsidRPr="00DF6C07">
        <w:rPr>
          <w:rFonts w:ascii="Times New Roman" w:hAnsi="Times New Roman"/>
          <w:color w:val="auto"/>
          <w:spacing w:val="-3"/>
          <w:sz w:val="28"/>
          <w:szCs w:val="28"/>
        </w:rPr>
        <w:t xml:space="preserve">- нормативные затраты  на оплату труда и начисления </w:t>
      </w:r>
      <w:proofErr w:type="spellStart"/>
      <w:r w:rsidRPr="00DF6C07">
        <w:rPr>
          <w:rFonts w:ascii="Times New Roman" w:hAnsi="Times New Roman"/>
          <w:color w:val="auto"/>
          <w:spacing w:val="-3"/>
          <w:sz w:val="28"/>
          <w:szCs w:val="28"/>
        </w:rPr>
        <w:t>на</w:t>
      </w:r>
      <w:r w:rsidRPr="00DF6C07">
        <w:rPr>
          <w:rFonts w:ascii="Times New Roman" w:hAnsi="Times New Roman"/>
          <w:color w:val="auto"/>
          <w:sz w:val="28"/>
          <w:szCs w:val="28"/>
        </w:rPr>
        <w:t>выплаты</w:t>
      </w:r>
      <w:proofErr w:type="spellEnd"/>
      <w:r w:rsidRPr="00DF6C07">
        <w:rPr>
          <w:rFonts w:ascii="Times New Roman" w:hAnsi="Times New Roman"/>
          <w:color w:val="auto"/>
          <w:sz w:val="28"/>
          <w:szCs w:val="28"/>
        </w:rPr>
        <w:t xml:space="preserve"> по оплате труда персонала, принимающего непосредственное участие в оказании государственной услуги;</w:t>
      </w:r>
    </w:p>
    <w:p w:rsidR="000F379C" w:rsidRPr="00DF6C07" w:rsidRDefault="000F379C" w:rsidP="000F379C">
      <w:pPr>
        <w:shd w:val="clear" w:color="auto" w:fill="FFFFFF"/>
        <w:spacing w:after="0" w:line="360" w:lineRule="auto"/>
        <w:ind w:firstLine="708"/>
        <w:jc w:val="both"/>
        <w:rPr>
          <w:rFonts w:ascii="Times New Roman" w:hAnsi="Times New Roman"/>
          <w:color w:val="auto"/>
          <w:sz w:val="28"/>
          <w:szCs w:val="28"/>
        </w:rPr>
      </w:pPr>
      <w:r w:rsidRPr="00DF6C07">
        <w:rPr>
          <w:rFonts w:ascii="Times New Roman" w:hAnsi="Times New Roman"/>
          <w:color w:val="auto"/>
          <w:spacing w:val="-4"/>
          <w:sz w:val="28"/>
          <w:szCs w:val="28"/>
        </w:rPr>
        <w:t>НЗ</w:t>
      </w:r>
      <w:r w:rsidRPr="00DF6C07">
        <w:rPr>
          <w:rFonts w:ascii="Times New Roman" w:hAnsi="Times New Roman"/>
          <w:color w:val="auto"/>
          <w:spacing w:val="-4"/>
          <w:sz w:val="28"/>
          <w:szCs w:val="28"/>
          <w:vertAlign w:val="superscript"/>
          <w:lang w:val="en-US"/>
        </w:rPr>
        <w:t>j</w:t>
      </w:r>
      <w:r w:rsidRPr="00DF6C07">
        <w:rPr>
          <w:rFonts w:ascii="Times New Roman" w:hAnsi="Times New Roman"/>
          <w:color w:val="auto"/>
          <w:spacing w:val="-4"/>
          <w:sz w:val="28"/>
          <w:szCs w:val="28"/>
          <w:vertAlign w:val="subscript"/>
        </w:rPr>
        <w:t>м</w:t>
      </w:r>
      <w:r w:rsidRPr="00DF6C07">
        <w:rPr>
          <w:rFonts w:ascii="Times New Roman" w:hAnsi="Times New Roman"/>
          <w:color w:val="auto"/>
          <w:spacing w:val="-4"/>
          <w:sz w:val="28"/>
          <w:szCs w:val="28"/>
          <w:vertAlign w:val="subscript"/>
          <w:lang w:val="en-US"/>
        </w:rPr>
        <w:t>p</w:t>
      </w:r>
      <w:r w:rsidRPr="00DF6C07">
        <w:rPr>
          <w:rFonts w:ascii="Times New Roman" w:hAnsi="Times New Roman"/>
          <w:color w:val="auto"/>
          <w:spacing w:val="-4"/>
          <w:sz w:val="28"/>
          <w:szCs w:val="28"/>
        </w:rPr>
        <w:t xml:space="preserve"> - </w:t>
      </w:r>
      <w:r w:rsidRPr="00DF6C07">
        <w:rPr>
          <w:rFonts w:ascii="Times New Roman" w:hAnsi="Times New Roman"/>
          <w:color w:val="auto"/>
          <w:spacing w:val="-1"/>
          <w:sz w:val="28"/>
          <w:szCs w:val="28"/>
        </w:rPr>
        <w:t xml:space="preserve">нормативные затраты на приобретение материальных ресурсов,  непосредственно потребляемых в процессе оказания государственной </w:t>
      </w:r>
      <w:proofErr w:type="spellStart"/>
      <w:r w:rsidRPr="00DF6C07">
        <w:rPr>
          <w:rFonts w:ascii="Times New Roman" w:hAnsi="Times New Roman"/>
          <w:color w:val="auto"/>
          <w:spacing w:val="-1"/>
          <w:sz w:val="28"/>
          <w:szCs w:val="28"/>
        </w:rPr>
        <w:t>услуги</w:t>
      </w:r>
      <w:proofErr w:type="gramStart"/>
      <w:r w:rsidRPr="00DF6C07">
        <w:rPr>
          <w:rFonts w:ascii="Times New Roman" w:hAnsi="Times New Roman"/>
          <w:color w:val="auto"/>
          <w:spacing w:val="-1"/>
          <w:sz w:val="28"/>
          <w:szCs w:val="28"/>
        </w:rPr>
        <w:t>,в</w:t>
      </w:r>
      <w:proofErr w:type="spellEnd"/>
      <w:proofErr w:type="gramEnd"/>
      <w:r w:rsidRPr="00DF6C07">
        <w:rPr>
          <w:rFonts w:ascii="Times New Roman" w:hAnsi="Times New Roman"/>
          <w:color w:val="auto"/>
          <w:spacing w:val="-1"/>
          <w:sz w:val="28"/>
          <w:szCs w:val="28"/>
        </w:rPr>
        <w:t xml:space="preserve"> том числе затраты </w:t>
      </w:r>
      <w:r w:rsidRPr="00DF6C07">
        <w:rPr>
          <w:rFonts w:ascii="Times New Roman" w:hAnsi="Times New Roman"/>
          <w:color w:val="auto"/>
          <w:sz w:val="28"/>
          <w:szCs w:val="28"/>
        </w:rPr>
        <w:t>на</w:t>
      </w:r>
      <w:r w:rsidRPr="00DF6C07">
        <w:rPr>
          <w:rFonts w:ascii="Times New Roman" w:hAnsi="Times New Roman"/>
          <w:color w:val="auto"/>
          <w:spacing w:val="-1"/>
          <w:sz w:val="28"/>
          <w:szCs w:val="28"/>
        </w:rPr>
        <w:t xml:space="preserve"> учебники, учебные пособия, учебно-методические </w:t>
      </w:r>
      <w:proofErr w:type="spellStart"/>
      <w:r w:rsidRPr="00DF6C07">
        <w:rPr>
          <w:rFonts w:ascii="Times New Roman" w:hAnsi="Times New Roman"/>
          <w:color w:val="auto"/>
          <w:spacing w:val="-1"/>
          <w:sz w:val="28"/>
          <w:szCs w:val="28"/>
        </w:rPr>
        <w:t>материалы,</w:t>
      </w:r>
      <w:r w:rsidRPr="00DF6C07">
        <w:rPr>
          <w:rFonts w:ascii="Times New Roman" w:hAnsi="Times New Roman"/>
          <w:color w:val="auto"/>
          <w:spacing w:val="-2"/>
          <w:sz w:val="28"/>
          <w:szCs w:val="28"/>
        </w:rPr>
        <w:t>специальное</w:t>
      </w:r>
      <w:proofErr w:type="spellEnd"/>
      <w:r w:rsidRPr="00DF6C07">
        <w:rPr>
          <w:rFonts w:ascii="Times New Roman" w:hAnsi="Times New Roman"/>
          <w:color w:val="auto"/>
          <w:spacing w:val="-2"/>
          <w:sz w:val="28"/>
          <w:szCs w:val="28"/>
        </w:rPr>
        <w:t xml:space="preserve"> оборудование, специальные технические средства, </w:t>
      </w:r>
      <w:proofErr w:type="spellStart"/>
      <w:r w:rsidRPr="00DF6C07">
        <w:rPr>
          <w:rFonts w:ascii="Times New Roman" w:hAnsi="Times New Roman"/>
          <w:color w:val="auto"/>
          <w:spacing w:val="-2"/>
          <w:sz w:val="28"/>
          <w:szCs w:val="28"/>
        </w:rPr>
        <w:t>ассистивные</w:t>
      </w:r>
      <w:proofErr w:type="spellEnd"/>
      <w:r w:rsidRPr="00DF6C07">
        <w:rPr>
          <w:rFonts w:ascii="Times New Roman" w:hAnsi="Times New Roman"/>
          <w:color w:val="auto"/>
          <w:spacing w:val="-2"/>
          <w:sz w:val="28"/>
          <w:szCs w:val="28"/>
        </w:rPr>
        <w:t xml:space="preserve"> устройства, специальные компьютерные программы и другие </w:t>
      </w:r>
      <w:r w:rsidRPr="00DF6C07">
        <w:rPr>
          <w:rFonts w:ascii="Times New Roman" w:hAnsi="Times New Roman"/>
          <w:color w:val="auto"/>
          <w:spacing w:val="-1"/>
          <w:sz w:val="28"/>
          <w:szCs w:val="28"/>
        </w:rPr>
        <w:t>средства обучения и воспитания по АООП типа j (в соответствии</w:t>
      </w:r>
      <w:r w:rsidRPr="00DF6C07">
        <w:rPr>
          <w:rFonts w:ascii="Times New Roman" w:hAnsi="Times New Roman"/>
          <w:color w:val="auto"/>
          <w:sz w:val="28"/>
          <w:szCs w:val="28"/>
        </w:rPr>
        <w:t xml:space="preserve"> с материально-техническими условиями с учетом специфики обучающихся);</w:t>
      </w:r>
    </w:p>
    <w:p w:rsidR="000F379C" w:rsidRPr="00DF6C07" w:rsidRDefault="000F379C" w:rsidP="000F379C">
      <w:pPr>
        <w:shd w:val="clear" w:color="auto" w:fill="FFFFFF"/>
        <w:spacing w:after="0" w:line="360" w:lineRule="auto"/>
        <w:ind w:firstLine="708"/>
        <w:jc w:val="both"/>
        <w:rPr>
          <w:rFonts w:ascii="Times New Roman" w:hAnsi="Times New Roman"/>
          <w:color w:val="auto"/>
          <w:sz w:val="28"/>
          <w:szCs w:val="28"/>
        </w:rPr>
      </w:pPr>
      <w:r w:rsidRPr="00DF6C07">
        <w:rPr>
          <w:rFonts w:ascii="Times New Roman" w:hAnsi="Times New Roman"/>
          <w:color w:val="auto"/>
          <w:spacing w:val="-4"/>
          <w:sz w:val="28"/>
          <w:szCs w:val="28"/>
        </w:rPr>
        <w:t>НЗ</w:t>
      </w:r>
      <w:r w:rsidRPr="00DF6C07">
        <w:rPr>
          <w:rFonts w:ascii="Times New Roman" w:hAnsi="Times New Roman"/>
          <w:color w:val="auto"/>
          <w:spacing w:val="-4"/>
          <w:sz w:val="28"/>
          <w:szCs w:val="28"/>
          <w:vertAlign w:val="superscript"/>
          <w:lang w:val="en-US"/>
        </w:rPr>
        <w:t>j</w:t>
      </w:r>
      <w:proofErr w:type="spellStart"/>
      <w:r w:rsidRPr="00DF6C07">
        <w:rPr>
          <w:rFonts w:ascii="Times New Roman" w:hAnsi="Times New Roman"/>
          <w:color w:val="auto"/>
          <w:spacing w:val="-4"/>
          <w:sz w:val="28"/>
          <w:szCs w:val="28"/>
          <w:vertAlign w:val="subscript"/>
        </w:rPr>
        <w:t>пп</w:t>
      </w:r>
      <w:proofErr w:type="spellEnd"/>
      <w:r w:rsidRPr="00DF6C07">
        <w:rPr>
          <w:rFonts w:ascii="Times New Roman" w:hAnsi="Times New Roman"/>
          <w:color w:val="auto"/>
          <w:spacing w:val="-4"/>
          <w:sz w:val="28"/>
          <w:szCs w:val="28"/>
        </w:rPr>
        <w:t xml:space="preserve"> - </w:t>
      </w:r>
      <w:r w:rsidRPr="00DF6C07">
        <w:rPr>
          <w:rFonts w:ascii="Times New Roman" w:hAnsi="Times New Roman"/>
          <w:color w:val="auto"/>
          <w:spacing w:val="-1"/>
          <w:sz w:val="28"/>
          <w:szCs w:val="28"/>
        </w:rPr>
        <w:t>нормативные прочие прямые затраты, непосредственно связанные с оказанием государственной услуги, в том числе затраты на приобретение расходных материалов, моющих средств, медикаментов и перевязочных средст</w:t>
      </w:r>
      <w:proofErr w:type="gramStart"/>
      <w:r w:rsidRPr="00DF6C07">
        <w:rPr>
          <w:rFonts w:ascii="Times New Roman" w:hAnsi="Times New Roman"/>
          <w:color w:val="auto"/>
          <w:spacing w:val="-1"/>
          <w:sz w:val="28"/>
          <w:szCs w:val="28"/>
        </w:rPr>
        <w:t>в(</w:t>
      </w:r>
      <w:proofErr w:type="gramEnd"/>
      <w:r w:rsidRPr="00DF6C07">
        <w:rPr>
          <w:rFonts w:ascii="Times New Roman" w:hAnsi="Times New Roman"/>
          <w:color w:val="auto"/>
          <w:spacing w:val="-1"/>
          <w:sz w:val="28"/>
          <w:szCs w:val="28"/>
        </w:rPr>
        <w:t>в соответствии</w:t>
      </w:r>
      <w:r w:rsidRPr="00DF6C07">
        <w:rPr>
          <w:rFonts w:ascii="Times New Roman" w:hAnsi="Times New Roman"/>
          <w:color w:val="auto"/>
          <w:sz w:val="28"/>
          <w:szCs w:val="28"/>
        </w:rPr>
        <w:t xml:space="preserve">  с материально-техническими условиями с учетом специфики обучающихся </w:t>
      </w:r>
      <w:r w:rsidRPr="00DF6C07">
        <w:rPr>
          <w:rFonts w:ascii="Times New Roman" w:hAnsi="Times New Roman"/>
          <w:color w:val="auto"/>
          <w:spacing w:val="-1"/>
          <w:sz w:val="28"/>
          <w:szCs w:val="28"/>
        </w:rPr>
        <w:t>по АООП типа j</w:t>
      </w:r>
      <w:r w:rsidRPr="00DF6C07">
        <w:rPr>
          <w:rFonts w:ascii="Times New Roman" w:hAnsi="Times New Roman"/>
          <w:color w:val="auto"/>
          <w:sz w:val="28"/>
          <w:szCs w:val="28"/>
        </w:rPr>
        <w:t>).</w:t>
      </w:r>
    </w:p>
    <w:p w:rsidR="000F379C" w:rsidRPr="00DF6C07" w:rsidRDefault="000F379C" w:rsidP="000F379C">
      <w:pPr>
        <w:shd w:val="clear" w:color="auto" w:fill="FFFFFF"/>
        <w:spacing w:after="0" w:line="360" w:lineRule="auto"/>
        <w:ind w:right="-1" w:firstLine="708"/>
        <w:jc w:val="both"/>
        <w:rPr>
          <w:rFonts w:ascii="Times New Roman" w:hAnsi="Times New Roman"/>
          <w:color w:val="auto"/>
          <w:sz w:val="28"/>
          <w:szCs w:val="28"/>
        </w:rPr>
      </w:pPr>
      <w:r w:rsidRPr="00DF6C07">
        <w:rPr>
          <w:rFonts w:ascii="Times New Roman" w:hAnsi="Times New Roman"/>
          <w:color w:val="auto"/>
          <w:spacing w:val="-4"/>
          <w:sz w:val="28"/>
          <w:szCs w:val="28"/>
        </w:rPr>
        <w:t xml:space="preserve">При расчете нормативных затрат на оплату труда и начисления на </w:t>
      </w:r>
      <w:r w:rsidRPr="00DF6C07">
        <w:rPr>
          <w:rFonts w:ascii="Times New Roman" w:hAnsi="Times New Roman"/>
          <w:color w:val="auto"/>
          <w:spacing w:val="-3"/>
          <w:sz w:val="28"/>
          <w:szCs w:val="28"/>
        </w:rPr>
        <w:t xml:space="preserve">выплаты по оплате труда учитываются затраты на оплату труда только тех </w:t>
      </w:r>
      <w:r w:rsidRPr="00DF6C07">
        <w:rPr>
          <w:rFonts w:ascii="Times New Roman" w:hAnsi="Times New Roman"/>
          <w:color w:val="auto"/>
          <w:spacing w:val="-1"/>
          <w:sz w:val="28"/>
          <w:szCs w:val="28"/>
        </w:rPr>
        <w:t>работников, которые принимают непосредственное участие в оказании соответствующей государственной услуги (вспомогательный, технический, административно-управленческий и т.п. персонал не учитывается).</w:t>
      </w:r>
    </w:p>
    <w:p w:rsidR="000F379C" w:rsidRPr="00DF6C07" w:rsidRDefault="000F379C" w:rsidP="000F379C">
      <w:pPr>
        <w:shd w:val="clear" w:color="auto" w:fill="FFFFFF"/>
        <w:spacing w:after="0" w:line="360" w:lineRule="auto"/>
        <w:ind w:right="-1" w:firstLine="708"/>
        <w:jc w:val="both"/>
        <w:rPr>
          <w:rFonts w:ascii="Times New Roman" w:hAnsi="Times New Roman"/>
          <w:color w:val="auto"/>
          <w:sz w:val="28"/>
          <w:szCs w:val="28"/>
        </w:rPr>
      </w:pPr>
      <w:r w:rsidRPr="00DF6C07">
        <w:rPr>
          <w:rFonts w:ascii="Times New Roman" w:hAnsi="Times New Roman"/>
          <w:color w:val="auto"/>
          <w:sz w:val="28"/>
          <w:szCs w:val="28"/>
        </w:rPr>
        <w:t xml:space="preserve">Нормативные затраты на оплату труда и начисления на выплаты по </w:t>
      </w:r>
      <w:r w:rsidRPr="00DF6C07">
        <w:rPr>
          <w:rFonts w:ascii="Times New Roman" w:hAnsi="Times New Roman"/>
          <w:color w:val="auto"/>
          <w:spacing w:val="-2"/>
          <w:sz w:val="28"/>
          <w:szCs w:val="28"/>
        </w:rPr>
        <w:t xml:space="preserve">оплате труда рассчитываются как произведение средней стоимости единицы </w:t>
      </w:r>
      <w:r w:rsidRPr="00DF6C07">
        <w:rPr>
          <w:rFonts w:ascii="Times New Roman" w:hAnsi="Times New Roman"/>
          <w:color w:val="auto"/>
          <w:sz w:val="28"/>
          <w:szCs w:val="28"/>
        </w:rPr>
        <w:t xml:space="preserve">времени персонала на количество единиц времени, необходимых для </w:t>
      </w:r>
      <w:r w:rsidRPr="00DF6C07">
        <w:rPr>
          <w:rFonts w:ascii="Times New Roman" w:hAnsi="Times New Roman"/>
          <w:color w:val="auto"/>
          <w:spacing w:val="-3"/>
          <w:sz w:val="28"/>
          <w:szCs w:val="28"/>
        </w:rPr>
        <w:t xml:space="preserve">оказания единицы государственной услуги, с учетом стимулирующих выплат </w:t>
      </w:r>
      <w:r w:rsidRPr="00DF6C07">
        <w:rPr>
          <w:rFonts w:ascii="Times New Roman" w:hAnsi="Times New Roman"/>
          <w:color w:val="auto"/>
          <w:sz w:val="28"/>
          <w:szCs w:val="28"/>
        </w:rPr>
        <w:t xml:space="preserve">за результативность труда. Стоимость единицы времени персонала рассчитывается исходя из действующей системы оплаты труда, с учетом доплат и надбавок, установленных действующим законодательством, районного коэффициента и процентной надбавки к заработной плате за </w:t>
      </w:r>
      <w:r w:rsidRPr="00DF6C07">
        <w:rPr>
          <w:rFonts w:ascii="Times New Roman" w:hAnsi="Times New Roman"/>
          <w:color w:val="auto"/>
          <w:spacing w:val="-1"/>
          <w:sz w:val="28"/>
          <w:szCs w:val="28"/>
        </w:rPr>
        <w:t xml:space="preserve">работу в районах Крайнего Севера и приравненных к ним </w:t>
      </w:r>
      <w:proofErr w:type="spellStart"/>
      <w:r w:rsidRPr="00DF6C07">
        <w:rPr>
          <w:rFonts w:ascii="Times New Roman" w:hAnsi="Times New Roman"/>
          <w:color w:val="auto"/>
          <w:spacing w:val="-1"/>
          <w:sz w:val="28"/>
          <w:szCs w:val="28"/>
        </w:rPr>
        <w:t>местностях</w:t>
      </w:r>
      <w:proofErr w:type="gramStart"/>
      <w:r w:rsidRPr="00DF6C07">
        <w:rPr>
          <w:rFonts w:ascii="Times New Roman" w:hAnsi="Times New Roman"/>
          <w:color w:val="auto"/>
          <w:spacing w:val="-1"/>
          <w:sz w:val="28"/>
          <w:szCs w:val="28"/>
        </w:rPr>
        <w:t>,</w:t>
      </w:r>
      <w:r w:rsidRPr="00DF6C07">
        <w:rPr>
          <w:rFonts w:ascii="Times New Roman" w:hAnsi="Times New Roman"/>
          <w:color w:val="auto"/>
          <w:sz w:val="28"/>
          <w:szCs w:val="28"/>
        </w:rPr>
        <w:t>у</w:t>
      </w:r>
      <w:proofErr w:type="gramEnd"/>
      <w:r w:rsidRPr="00DF6C07">
        <w:rPr>
          <w:rFonts w:ascii="Times New Roman" w:hAnsi="Times New Roman"/>
          <w:color w:val="auto"/>
          <w:sz w:val="28"/>
          <w:szCs w:val="28"/>
        </w:rPr>
        <w:t>становленных</w:t>
      </w:r>
      <w:proofErr w:type="spellEnd"/>
      <w:r w:rsidRPr="00DF6C07">
        <w:rPr>
          <w:rFonts w:ascii="Times New Roman" w:hAnsi="Times New Roman"/>
          <w:color w:val="auto"/>
          <w:sz w:val="28"/>
          <w:szCs w:val="28"/>
        </w:rPr>
        <w:t xml:space="preserve"> законодательством.</w:t>
      </w:r>
    </w:p>
    <w:p w:rsidR="000F379C" w:rsidRPr="00DF6C07" w:rsidRDefault="000F379C" w:rsidP="000F379C">
      <w:pPr>
        <w:shd w:val="clear" w:color="auto" w:fill="FFFFFF"/>
        <w:tabs>
          <w:tab w:val="left" w:pos="709"/>
          <w:tab w:val="left" w:pos="1224"/>
        </w:tabs>
        <w:spacing w:after="0" w:line="360" w:lineRule="auto"/>
        <w:ind w:right="-1" w:firstLine="567"/>
        <w:jc w:val="both"/>
        <w:rPr>
          <w:rFonts w:ascii="Times New Roman" w:hAnsi="Times New Roman"/>
          <w:color w:val="auto"/>
          <w:sz w:val="28"/>
          <w:szCs w:val="28"/>
        </w:rPr>
      </w:pPr>
      <w:r w:rsidRPr="00DF6C07">
        <w:rPr>
          <w:rFonts w:ascii="Times New Roman" w:hAnsi="Times New Roman"/>
          <w:color w:val="auto"/>
          <w:spacing w:val="-2"/>
          <w:sz w:val="28"/>
          <w:szCs w:val="28"/>
        </w:rPr>
        <w:lastRenderedPageBreak/>
        <w:t>Нормативные затраты на расходные материалы в соответствии со</w:t>
      </w:r>
      <w:r w:rsidRPr="00DF6C07">
        <w:rPr>
          <w:rFonts w:ascii="Times New Roman" w:hAnsi="Times New Roman"/>
          <w:color w:val="auto"/>
          <w:spacing w:val="-2"/>
          <w:sz w:val="28"/>
          <w:szCs w:val="28"/>
        </w:rPr>
        <w:br/>
        <w:t>стандартами качества оказания услуги рассчитываются как произведение</w:t>
      </w:r>
      <w:r w:rsidRPr="00DF6C07">
        <w:rPr>
          <w:rFonts w:ascii="Times New Roman" w:hAnsi="Times New Roman"/>
          <w:color w:val="auto"/>
          <w:spacing w:val="-2"/>
          <w:sz w:val="28"/>
          <w:szCs w:val="28"/>
        </w:rPr>
        <w:br/>
        <w:t>стоимости учебных материалов на их количество, необходимое для оказания</w:t>
      </w:r>
      <w:r w:rsidRPr="00DF6C07">
        <w:rPr>
          <w:rFonts w:ascii="Times New Roman" w:hAnsi="Times New Roman"/>
          <w:color w:val="auto"/>
          <w:spacing w:val="-2"/>
          <w:sz w:val="28"/>
          <w:szCs w:val="28"/>
        </w:rPr>
        <w:br/>
      </w:r>
      <w:r w:rsidRPr="00DF6C07">
        <w:rPr>
          <w:rFonts w:ascii="Times New Roman" w:hAnsi="Times New Roman"/>
          <w:color w:val="auto"/>
          <w:sz w:val="28"/>
          <w:szCs w:val="28"/>
        </w:rPr>
        <w:t>единицы государственной услуги (выполнения работ) и определяется по видам организаций</w:t>
      </w:r>
      <w:r w:rsidRPr="00DF6C07">
        <w:rPr>
          <w:rFonts w:ascii="Times New Roman" w:hAnsi="Times New Roman"/>
          <w:color w:val="auto"/>
          <w:spacing w:val="-3"/>
          <w:sz w:val="28"/>
          <w:szCs w:val="28"/>
        </w:rPr>
        <w:t xml:space="preserve"> в соответствии с нормативным актом субъекта Российской Федерации или органа исполнительной власти субъекта Российской Федерации.</w:t>
      </w:r>
    </w:p>
    <w:p w:rsidR="000F379C" w:rsidRPr="00DF6C07" w:rsidRDefault="000F379C" w:rsidP="000F379C">
      <w:pPr>
        <w:spacing w:after="0" w:line="360" w:lineRule="auto"/>
        <w:ind w:firstLine="540"/>
        <w:jc w:val="both"/>
        <w:rPr>
          <w:rFonts w:ascii="Times New Roman" w:hAnsi="Times New Roman"/>
          <w:color w:val="auto"/>
          <w:sz w:val="28"/>
          <w:szCs w:val="28"/>
        </w:rPr>
      </w:pPr>
      <w:r w:rsidRPr="00DF6C07">
        <w:rPr>
          <w:rFonts w:ascii="Times New Roman" w:hAnsi="Times New Roman"/>
          <w:color w:val="auto"/>
          <w:sz w:val="28"/>
          <w:szCs w:val="28"/>
        </w:rPr>
        <w:t xml:space="preserve">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начального общего </w:t>
      </w:r>
      <w:proofErr w:type="spellStart"/>
      <w:r w:rsidRPr="00DF6C07">
        <w:rPr>
          <w:rFonts w:ascii="Times New Roman" w:hAnsi="Times New Roman"/>
          <w:color w:val="auto"/>
          <w:sz w:val="28"/>
          <w:szCs w:val="28"/>
        </w:rPr>
        <w:t>образованияобучающихся</w:t>
      </w:r>
      <w:proofErr w:type="spellEnd"/>
      <w:r w:rsidRPr="00DF6C07">
        <w:rPr>
          <w:rFonts w:ascii="Times New Roman" w:hAnsi="Times New Roman"/>
          <w:color w:val="auto"/>
          <w:sz w:val="28"/>
          <w:szCs w:val="28"/>
        </w:rPr>
        <w:t xml:space="preserve"> с </w:t>
      </w:r>
      <w:r w:rsidR="00BD6853" w:rsidRPr="00DF6C07">
        <w:rPr>
          <w:rFonts w:ascii="Times New Roman" w:hAnsi="Times New Roman"/>
          <w:color w:val="auto"/>
          <w:sz w:val="28"/>
          <w:szCs w:val="28"/>
        </w:rPr>
        <w:t>ЗПР</w:t>
      </w:r>
      <w:r w:rsidRPr="00DF6C07">
        <w:rPr>
          <w:rFonts w:ascii="Times New Roman" w:hAnsi="Times New Roman"/>
          <w:color w:val="auto"/>
          <w:sz w:val="28"/>
          <w:szCs w:val="28"/>
        </w:rPr>
        <w:t>:</w:t>
      </w:r>
    </w:p>
    <w:p w:rsidR="000F379C" w:rsidRPr="00DF6C07" w:rsidRDefault="000F379C" w:rsidP="000F379C">
      <w:pPr>
        <w:spacing w:after="0" w:line="360" w:lineRule="auto"/>
        <w:ind w:firstLine="540"/>
        <w:jc w:val="both"/>
        <w:rPr>
          <w:rFonts w:ascii="Times New Roman" w:hAnsi="Times New Roman"/>
          <w:color w:val="auto"/>
          <w:sz w:val="28"/>
          <w:szCs w:val="28"/>
        </w:rPr>
      </w:pPr>
      <w:r w:rsidRPr="00DF6C07">
        <w:rPr>
          <w:rFonts w:ascii="Times New Roman" w:hAnsi="Times New Roman"/>
          <w:color w:val="auto"/>
          <w:sz w:val="28"/>
          <w:szCs w:val="28"/>
        </w:rPr>
        <w:t xml:space="preserve">реализация АООП </w:t>
      </w:r>
      <w:proofErr w:type="spellStart"/>
      <w:r w:rsidR="00494EF9">
        <w:rPr>
          <w:rFonts w:ascii="Times New Roman" w:hAnsi="Times New Roman"/>
          <w:color w:val="auto"/>
          <w:sz w:val="28"/>
          <w:szCs w:val="28"/>
        </w:rPr>
        <w:t>О</w:t>
      </w:r>
      <w:r w:rsidR="00BD6853" w:rsidRPr="00DF6C07">
        <w:rPr>
          <w:rFonts w:ascii="Times New Roman" w:hAnsi="Times New Roman"/>
          <w:color w:val="auto"/>
          <w:sz w:val="28"/>
          <w:szCs w:val="28"/>
        </w:rPr>
        <w:t>ОО</w:t>
      </w:r>
      <w:r w:rsidRPr="00DF6C07">
        <w:rPr>
          <w:rFonts w:ascii="Times New Roman" w:hAnsi="Times New Roman"/>
          <w:color w:val="auto"/>
          <w:sz w:val="28"/>
          <w:szCs w:val="28"/>
        </w:rPr>
        <w:t>обучающихся</w:t>
      </w:r>
      <w:proofErr w:type="spellEnd"/>
      <w:r w:rsidRPr="00DF6C07">
        <w:rPr>
          <w:rFonts w:ascii="Times New Roman" w:hAnsi="Times New Roman"/>
          <w:color w:val="auto"/>
          <w:sz w:val="28"/>
          <w:szCs w:val="28"/>
        </w:rPr>
        <w:t xml:space="preserve"> с </w:t>
      </w:r>
      <w:r w:rsidR="00BD6853" w:rsidRPr="00DF6C07">
        <w:rPr>
          <w:rFonts w:ascii="Times New Roman" w:hAnsi="Times New Roman"/>
          <w:color w:val="auto"/>
          <w:sz w:val="28"/>
          <w:szCs w:val="28"/>
        </w:rPr>
        <w:t>ЗПР</w:t>
      </w:r>
      <w:r w:rsidRPr="00DF6C07">
        <w:rPr>
          <w:rFonts w:ascii="Times New Roman" w:hAnsi="Times New Roman"/>
          <w:color w:val="auto"/>
          <w:sz w:val="28"/>
          <w:szCs w:val="28"/>
        </w:rPr>
        <w:t xml:space="preserve"> может определяться по формуле:</w:t>
      </w:r>
    </w:p>
    <w:p w:rsidR="000F379C" w:rsidRPr="00DF6C07" w:rsidRDefault="000F379C" w:rsidP="000F379C">
      <w:pPr>
        <w:spacing w:after="0" w:line="360" w:lineRule="auto"/>
        <w:ind w:firstLine="540"/>
        <w:jc w:val="both"/>
        <w:rPr>
          <w:rFonts w:ascii="Times New Roman" w:hAnsi="Times New Roman"/>
          <w:b/>
          <w:i/>
          <w:color w:val="auto"/>
          <w:sz w:val="28"/>
          <w:szCs w:val="28"/>
        </w:rPr>
      </w:pPr>
      <w:proofErr w:type="spellStart"/>
      <w:r w:rsidRPr="00DF6C07">
        <w:rPr>
          <w:rFonts w:ascii="Times New Roman" w:hAnsi="Times New Roman"/>
          <w:b/>
          <w:bCs/>
          <w:i/>
          <w:color w:val="auto"/>
          <w:sz w:val="28"/>
          <w:szCs w:val="28"/>
        </w:rPr>
        <w:t>НЗ</w:t>
      </w:r>
      <w:r w:rsidRPr="00DF6C07">
        <w:rPr>
          <w:rFonts w:ascii="Times New Roman" w:hAnsi="Times New Roman"/>
          <w:b/>
          <w:bCs/>
          <w:i/>
          <w:color w:val="auto"/>
          <w:sz w:val="28"/>
          <w:szCs w:val="28"/>
          <w:vertAlign w:val="subscript"/>
        </w:rPr>
        <w:t>отгу</w:t>
      </w:r>
      <w:proofErr w:type="spellEnd"/>
      <w:r w:rsidRPr="00DF6C07">
        <w:rPr>
          <w:rFonts w:ascii="Times New Roman" w:hAnsi="Times New Roman"/>
          <w:b/>
          <w:bCs/>
          <w:i/>
          <w:color w:val="auto"/>
          <w:sz w:val="28"/>
          <w:szCs w:val="28"/>
        </w:rPr>
        <w:t xml:space="preserve"> = ЗП</w:t>
      </w:r>
      <w:r w:rsidRPr="00DF6C07">
        <w:rPr>
          <w:rFonts w:ascii="Times New Roman" w:hAnsi="Times New Roman"/>
          <w:b/>
          <w:bCs/>
          <w:i/>
          <w:color w:val="auto"/>
          <w:sz w:val="28"/>
          <w:szCs w:val="28"/>
          <w:vertAlign w:val="superscript"/>
        </w:rPr>
        <w:t>рег</w:t>
      </w:r>
      <w:r w:rsidRPr="00DF6C07">
        <w:rPr>
          <w:rFonts w:ascii="Times New Roman" w:hAnsi="Times New Roman"/>
          <w:b/>
          <w:bCs/>
          <w:i/>
          <w:color w:val="auto"/>
          <w:sz w:val="28"/>
          <w:szCs w:val="28"/>
          <w:vertAlign w:val="subscript"/>
        </w:rPr>
        <w:t>-1</w:t>
      </w:r>
      <w:r w:rsidRPr="00DF6C07">
        <w:rPr>
          <w:rFonts w:ascii="Times New Roman" w:hAnsi="Times New Roman"/>
          <w:b/>
          <w:bCs/>
          <w:i/>
          <w:color w:val="auto"/>
          <w:sz w:val="28"/>
          <w:szCs w:val="28"/>
        </w:rPr>
        <w:t xml:space="preserve"> * 12 * </w:t>
      </w:r>
      <w:proofErr w:type="spellStart"/>
      <w:r w:rsidRPr="00DF6C07">
        <w:rPr>
          <w:rFonts w:ascii="Times New Roman" w:hAnsi="Times New Roman"/>
          <w:b/>
          <w:bCs/>
          <w:i/>
          <w:color w:val="auto"/>
          <w:sz w:val="28"/>
          <w:szCs w:val="28"/>
        </w:rPr>
        <w:t>К</w:t>
      </w:r>
      <w:r w:rsidRPr="00DF6C07">
        <w:rPr>
          <w:rFonts w:ascii="Times New Roman" w:hAnsi="Times New Roman"/>
          <w:b/>
          <w:bCs/>
          <w:i/>
          <w:color w:val="auto"/>
          <w:sz w:val="28"/>
          <w:szCs w:val="28"/>
          <w:vertAlign w:val="superscript"/>
        </w:rPr>
        <w:t>овз</w:t>
      </w:r>
      <w:proofErr w:type="spellEnd"/>
      <w:r w:rsidRPr="00DF6C07">
        <w:rPr>
          <w:rFonts w:ascii="Times New Roman" w:hAnsi="Times New Roman"/>
          <w:b/>
          <w:bCs/>
          <w:i/>
          <w:color w:val="auto"/>
          <w:sz w:val="28"/>
          <w:szCs w:val="28"/>
        </w:rPr>
        <w:t xml:space="preserve"> * К</w:t>
      </w:r>
      <w:proofErr w:type="gramStart"/>
      <w:r w:rsidRPr="00DF6C07">
        <w:rPr>
          <w:rFonts w:ascii="Times New Roman" w:hAnsi="Times New Roman"/>
          <w:b/>
          <w:bCs/>
          <w:i/>
          <w:color w:val="auto"/>
          <w:sz w:val="28"/>
          <w:szCs w:val="28"/>
          <w:vertAlign w:val="superscript"/>
        </w:rPr>
        <w:t>1</w:t>
      </w:r>
      <w:proofErr w:type="gramEnd"/>
      <w:r w:rsidRPr="00DF6C07">
        <w:rPr>
          <w:rFonts w:ascii="Times New Roman" w:hAnsi="Times New Roman"/>
          <w:b/>
          <w:bCs/>
          <w:i/>
          <w:color w:val="auto"/>
          <w:sz w:val="28"/>
          <w:szCs w:val="28"/>
        </w:rPr>
        <w:t xml:space="preserve"> * К</w:t>
      </w:r>
      <w:r w:rsidRPr="00DF6C07">
        <w:rPr>
          <w:rFonts w:ascii="Times New Roman" w:hAnsi="Times New Roman"/>
          <w:b/>
          <w:bCs/>
          <w:i/>
          <w:color w:val="auto"/>
          <w:sz w:val="28"/>
          <w:szCs w:val="28"/>
          <w:vertAlign w:val="superscript"/>
        </w:rPr>
        <w:t>2</w:t>
      </w:r>
      <w:r w:rsidRPr="00DF6C07">
        <w:rPr>
          <w:rFonts w:ascii="Times New Roman" w:hAnsi="Times New Roman"/>
          <w:b/>
          <w:i/>
          <w:color w:val="auto"/>
          <w:sz w:val="28"/>
          <w:szCs w:val="28"/>
        </w:rPr>
        <w:t>,</w:t>
      </w:r>
      <w:r w:rsidRPr="00DF6C07">
        <w:rPr>
          <w:rFonts w:ascii="Times New Roman" w:hAnsi="Times New Roman"/>
          <w:b/>
          <w:bCs/>
          <w:i/>
          <w:iCs/>
          <w:color w:val="auto"/>
          <w:sz w:val="28"/>
          <w:szCs w:val="28"/>
        </w:rPr>
        <w:t>где:</w:t>
      </w:r>
    </w:p>
    <w:p w:rsidR="000F379C" w:rsidRPr="00DF6C07" w:rsidRDefault="000F379C" w:rsidP="000F379C">
      <w:pPr>
        <w:spacing w:after="0" w:line="360" w:lineRule="auto"/>
        <w:ind w:firstLine="540"/>
        <w:jc w:val="both"/>
        <w:rPr>
          <w:rFonts w:ascii="Times New Roman" w:hAnsi="Times New Roman"/>
          <w:i/>
          <w:color w:val="auto"/>
          <w:sz w:val="28"/>
          <w:szCs w:val="28"/>
        </w:rPr>
      </w:pPr>
      <w:proofErr w:type="spellStart"/>
      <w:r w:rsidRPr="00DF6C07">
        <w:rPr>
          <w:rFonts w:ascii="Times New Roman" w:hAnsi="Times New Roman"/>
          <w:b/>
          <w:bCs/>
          <w:i/>
          <w:color w:val="auto"/>
          <w:sz w:val="28"/>
          <w:szCs w:val="28"/>
        </w:rPr>
        <w:t>НЗ</w:t>
      </w:r>
      <w:r w:rsidRPr="00DF6C07">
        <w:rPr>
          <w:rFonts w:ascii="Times New Roman" w:hAnsi="Times New Roman"/>
          <w:b/>
          <w:bCs/>
          <w:i/>
          <w:color w:val="auto"/>
          <w:sz w:val="28"/>
          <w:szCs w:val="28"/>
          <w:vertAlign w:val="subscript"/>
        </w:rPr>
        <w:t>отг</w:t>
      </w:r>
      <w:proofErr w:type="gramStart"/>
      <w:r w:rsidRPr="00DF6C07">
        <w:rPr>
          <w:rFonts w:ascii="Times New Roman" w:hAnsi="Times New Roman"/>
          <w:b/>
          <w:bCs/>
          <w:i/>
          <w:color w:val="auto"/>
          <w:sz w:val="28"/>
          <w:szCs w:val="28"/>
          <w:vertAlign w:val="subscript"/>
        </w:rPr>
        <w:t>у</w:t>
      </w:r>
      <w:proofErr w:type="spellEnd"/>
      <w:r w:rsidRPr="00DF6C07">
        <w:rPr>
          <w:rFonts w:ascii="Times New Roman" w:hAnsi="Times New Roman"/>
          <w:b/>
          <w:bCs/>
          <w:i/>
          <w:color w:val="auto"/>
          <w:sz w:val="28"/>
          <w:szCs w:val="28"/>
        </w:rPr>
        <w:t>-</w:t>
      </w:r>
      <w:proofErr w:type="gramEnd"/>
      <w:r w:rsidRPr="00DF6C07">
        <w:rPr>
          <w:rFonts w:ascii="Times New Roman" w:hAnsi="Times New Roman"/>
          <w:b/>
          <w:bCs/>
          <w:i/>
          <w:color w:val="auto"/>
          <w:sz w:val="28"/>
          <w:szCs w:val="28"/>
        </w:rPr>
        <w:t xml:space="preserve"> </w:t>
      </w:r>
      <w:r w:rsidRPr="00DF6C07">
        <w:rPr>
          <w:rFonts w:ascii="Times New Roman" w:hAnsi="Times New Roman"/>
          <w:bCs/>
          <w:color w:val="auto"/>
          <w:sz w:val="28"/>
          <w:szCs w:val="28"/>
        </w:rPr>
        <w:t>н</w:t>
      </w:r>
      <w:r w:rsidRPr="00DF6C07">
        <w:rPr>
          <w:rFonts w:ascii="Times New Roman" w:hAnsi="Times New Roman"/>
          <w:color w:val="auto"/>
          <w:sz w:val="28"/>
          <w:szCs w:val="28"/>
        </w:rPr>
        <w:t xml:space="preserve">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по предоставлению начального общего </w:t>
      </w:r>
      <w:proofErr w:type="spellStart"/>
      <w:r w:rsidRPr="00DF6C07">
        <w:rPr>
          <w:rFonts w:ascii="Times New Roman" w:hAnsi="Times New Roman"/>
          <w:color w:val="auto"/>
          <w:sz w:val="28"/>
          <w:szCs w:val="28"/>
        </w:rPr>
        <w:t>образованияобучающимся</w:t>
      </w:r>
      <w:proofErr w:type="spellEnd"/>
      <w:r w:rsidRPr="00DF6C07">
        <w:rPr>
          <w:rFonts w:ascii="Times New Roman" w:hAnsi="Times New Roman"/>
          <w:color w:val="auto"/>
          <w:sz w:val="28"/>
          <w:szCs w:val="28"/>
        </w:rPr>
        <w:t xml:space="preserve"> с </w:t>
      </w:r>
      <w:r w:rsidR="00BD6853" w:rsidRPr="00DF6C07">
        <w:rPr>
          <w:rFonts w:ascii="Times New Roman" w:hAnsi="Times New Roman"/>
          <w:color w:val="auto"/>
          <w:sz w:val="28"/>
          <w:szCs w:val="28"/>
        </w:rPr>
        <w:t>ЗПР</w:t>
      </w:r>
      <w:r w:rsidRPr="00DF6C07">
        <w:rPr>
          <w:rFonts w:ascii="Times New Roman" w:hAnsi="Times New Roman"/>
          <w:color w:val="auto"/>
          <w:sz w:val="28"/>
          <w:szCs w:val="28"/>
        </w:rPr>
        <w:t>;</w:t>
      </w:r>
    </w:p>
    <w:p w:rsidR="000F379C" w:rsidRPr="00DF6C07" w:rsidRDefault="000F379C" w:rsidP="000F379C">
      <w:pPr>
        <w:spacing w:after="0" w:line="360" w:lineRule="auto"/>
        <w:ind w:firstLine="709"/>
        <w:jc w:val="both"/>
        <w:rPr>
          <w:rFonts w:ascii="Times New Roman" w:hAnsi="Times New Roman"/>
          <w:color w:val="auto"/>
          <w:sz w:val="28"/>
          <w:szCs w:val="28"/>
        </w:rPr>
      </w:pPr>
      <w:r w:rsidRPr="00DF6C07">
        <w:rPr>
          <w:rFonts w:ascii="Times New Roman" w:hAnsi="Times New Roman"/>
          <w:b/>
          <w:bCs/>
          <w:i/>
          <w:color w:val="auto"/>
          <w:sz w:val="28"/>
          <w:szCs w:val="28"/>
        </w:rPr>
        <w:t>ЗП</w:t>
      </w:r>
      <w:r w:rsidRPr="00DF6C07">
        <w:rPr>
          <w:rFonts w:ascii="Times New Roman" w:hAnsi="Times New Roman"/>
          <w:b/>
          <w:bCs/>
          <w:i/>
          <w:color w:val="auto"/>
          <w:sz w:val="28"/>
          <w:szCs w:val="28"/>
          <w:vertAlign w:val="superscript"/>
        </w:rPr>
        <w:t>рег</w:t>
      </w:r>
      <w:r w:rsidRPr="00DF6C07">
        <w:rPr>
          <w:rFonts w:ascii="Times New Roman" w:hAnsi="Times New Roman"/>
          <w:b/>
          <w:bCs/>
          <w:i/>
          <w:color w:val="auto"/>
          <w:sz w:val="28"/>
          <w:szCs w:val="28"/>
          <w:vertAlign w:val="subscript"/>
        </w:rPr>
        <w:t>-1</w:t>
      </w:r>
      <w:r w:rsidRPr="00DF6C07">
        <w:rPr>
          <w:rFonts w:ascii="Times New Roman" w:hAnsi="Times New Roman"/>
          <w:i/>
          <w:color w:val="auto"/>
          <w:sz w:val="28"/>
          <w:szCs w:val="28"/>
        </w:rPr>
        <w:t xml:space="preserve">– </w:t>
      </w:r>
      <w:r w:rsidRPr="00DF6C07">
        <w:rPr>
          <w:rFonts w:ascii="Times New Roman" w:hAnsi="Times New Roman"/>
          <w:color w:val="auto"/>
          <w:sz w:val="28"/>
          <w:szCs w:val="28"/>
        </w:rPr>
        <w:t>среднемесячная заработная плата в экономике соответствующего региона в предшествующем году, руб./мес.;</w:t>
      </w:r>
    </w:p>
    <w:p w:rsidR="000F379C" w:rsidRPr="00DF6C07" w:rsidRDefault="000F379C" w:rsidP="000F379C">
      <w:pPr>
        <w:spacing w:after="0" w:line="360" w:lineRule="auto"/>
        <w:ind w:firstLine="709"/>
        <w:jc w:val="both"/>
        <w:rPr>
          <w:rFonts w:ascii="Times New Roman" w:hAnsi="Times New Roman"/>
          <w:color w:val="auto"/>
          <w:sz w:val="28"/>
          <w:szCs w:val="28"/>
        </w:rPr>
      </w:pPr>
      <w:r w:rsidRPr="00DF6C07">
        <w:rPr>
          <w:rFonts w:ascii="Times New Roman" w:hAnsi="Times New Roman"/>
          <w:bCs/>
          <w:i/>
          <w:color w:val="auto"/>
          <w:sz w:val="28"/>
          <w:szCs w:val="28"/>
        </w:rPr>
        <w:t xml:space="preserve">12 </w:t>
      </w:r>
      <w:r w:rsidRPr="00DF6C07">
        <w:rPr>
          <w:rFonts w:ascii="Times New Roman" w:hAnsi="Times New Roman"/>
          <w:i/>
          <w:color w:val="auto"/>
          <w:sz w:val="28"/>
          <w:szCs w:val="28"/>
        </w:rPr>
        <w:t xml:space="preserve">– </w:t>
      </w:r>
      <w:r w:rsidRPr="00DF6C07">
        <w:rPr>
          <w:rFonts w:ascii="Times New Roman" w:hAnsi="Times New Roman"/>
          <w:color w:val="auto"/>
          <w:sz w:val="28"/>
          <w:szCs w:val="28"/>
        </w:rPr>
        <w:t>количество месяцев в году;</w:t>
      </w:r>
    </w:p>
    <w:p w:rsidR="000F379C" w:rsidRPr="00DF6C07" w:rsidRDefault="000F379C" w:rsidP="000F379C">
      <w:pPr>
        <w:tabs>
          <w:tab w:val="left" w:pos="709"/>
        </w:tabs>
        <w:spacing w:after="0" w:line="360" w:lineRule="auto"/>
        <w:ind w:firstLine="709"/>
        <w:jc w:val="both"/>
        <w:rPr>
          <w:rFonts w:ascii="Times New Roman" w:hAnsi="Times New Roman"/>
          <w:color w:val="auto"/>
          <w:sz w:val="28"/>
          <w:szCs w:val="28"/>
        </w:rPr>
      </w:pPr>
      <w:proofErr w:type="gramStart"/>
      <w:r w:rsidRPr="00DF6C07">
        <w:rPr>
          <w:rFonts w:ascii="Times New Roman" w:hAnsi="Times New Roman"/>
          <w:i/>
          <w:color w:val="auto"/>
          <w:sz w:val="28"/>
          <w:szCs w:val="28"/>
        </w:rPr>
        <w:t>K</w:t>
      </w:r>
      <w:proofErr w:type="gramEnd"/>
      <w:r w:rsidRPr="00DF6C07">
        <w:rPr>
          <w:rFonts w:ascii="Times New Roman" w:hAnsi="Times New Roman"/>
          <w:i/>
          <w:color w:val="auto"/>
          <w:sz w:val="28"/>
          <w:szCs w:val="28"/>
          <w:vertAlign w:val="superscript"/>
        </w:rPr>
        <w:t>ОВЗ</w:t>
      </w:r>
      <w:r w:rsidRPr="00DF6C07">
        <w:rPr>
          <w:rFonts w:ascii="Times New Roman" w:hAnsi="Times New Roman"/>
          <w:i/>
          <w:color w:val="auto"/>
          <w:sz w:val="28"/>
          <w:szCs w:val="28"/>
        </w:rPr>
        <w:t xml:space="preserve"> – </w:t>
      </w:r>
      <w:r w:rsidRPr="00DF6C07">
        <w:rPr>
          <w:rFonts w:ascii="Times New Roman" w:hAnsi="Times New Roman"/>
          <w:color w:val="auto"/>
          <w:sz w:val="28"/>
          <w:szCs w:val="28"/>
        </w:rPr>
        <w:t>коэффициент, учитывающий специфику образовательной программы или категорию обучающихся (при их наличии);</w:t>
      </w:r>
    </w:p>
    <w:p w:rsidR="000F379C" w:rsidRPr="00DF6C07" w:rsidRDefault="000F379C" w:rsidP="000F379C">
      <w:pPr>
        <w:spacing w:after="0" w:line="360" w:lineRule="auto"/>
        <w:ind w:firstLine="709"/>
        <w:jc w:val="both"/>
        <w:rPr>
          <w:rFonts w:ascii="Times New Roman" w:hAnsi="Times New Roman"/>
          <w:i/>
          <w:color w:val="auto"/>
          <w:sz w:val="28"/>
          <w:szCs w:val="28"/>
        </w:rPr>
      </w:pPr>
      <w:proofErr w:type="gramStart"/>
      <w:r w:rsidRPr="00DF6C07">
        <w:rPr>
          <w:rFonts w:ascii="Times New Roman" w:hAnsi="Times New Roman"/>
          <w:bCs/>
          <w:i/>
          <w:iCs/>
          <w:color w:val="auto"/>
          <w:sz w:val="28"/>
          <w:szCs w:val="28"/>
          <w:lang w:val="en-US"/>
        </w:rPr>
        <w:t>K</w:t>
      </w:r>
      <w:r w:rsidRPr="00DF6C07">
        <w:rPr>
          <w:rFonts w:ascii="Times New Roman" w:hAnsi="Times New Roman"/>
          <w:bCs/>
          <w:i/>
          <w:iCs/>
          <w:color w:val="auto"/>
          <w:sz w:val="28"/>
          <w:szCs w:val="28"/>
          <w:vertAlign w:val="superscript"/>
        </w:rPr>
        <w:t>1</w:t>
      </w:r>
      <w:r w:rsidRPr="00DF6C07">
        <w:rPr>
          <w:rFonts w:ascii="Times New Roman" w:hAnsi="Times New Roman"/>
          <w:i/>
          <w:color w:val="auto"/>
          <w:sz w:val="28"/>
          <w:szCs w:val="28"/>
        </w:rPr>
        <w:t xml:space="preserve">– </w:t>
      </w:r>
      <w:r w:rsidRPr="00DF6C07">
        <w:rPr>
          <w:rFonts w:ascii="Times New Roman" w:hAnsi="Times New Roman"/>
          <w:color w:val="auto"/>
          <w:sz w:val="28"/>
          <w:szCs w:val="28"/>
        </w:rPr>
        <w:t>коэффициент страховых взносов на выплаты по оплате труда.</w:t>
      </w:r>
      <w:proofErr w:type="gramEnd"/>
      <w:r w:rsidRPr="00DF6C07">
        <w:rPr>
          <w:rFonts w:ascii="Times New Roman" w:hAnsi="Times New Roman"/>
          <w:color w:val="auto"/>
          <w:sz w:val="28"/>
          <w:szCs w:val="28"/>
        </w:rPr>
        <w:t xml:space="preserve"> Значение коэффициента – 1,302;</w:t>
      </w:r>
    </w:p>
    <w:p w:rsidR="000F379C" w:rsidRPr="00DF6C07" w:rsidRDefault="000F379C" w:rsidP="000F379C">
      <w:pPr>
        <w:spacing w:after="0" w:line="360" w:lineRule="auto"/>
        <w:ind w:firstLine="709"/>
        <w:jc w:val="both"/>
        <w:rPr>
          <w:rFonts w:ascii="Times New Roman" w:hAnsi="Times New Roman"/>
          <w:color w:val="auto"/>
          <w:sz w:val="28"/>
          <w:szCs w:val="28"/>
        </w:rPr>
      </w:pPr>
      <w:proofErr w:type="gramStart"/>
      <w:r w:rsidRPr="00DF6C07">
        <w:rPr>
          <w:rFonts w:ascii="Times New Roman" w:hAnsi="Times New Roman"/>
          <w:bCs/>
          <w:i/>
          <w:iCs/>
          <w:color w:val="auto"/>
          <w:sz w:val="28"/>
          <w:szCs w:val="28"/>
          <w:lang w:val="en-US"/>
        </w:rPr>
        <w:t>K</w:t>
      </w:r>
      <w:r w:rsidRPr="00DF6C07">
        <w:rPr>
          <w:rFonts w:ascii="Times New Roman" w:hAnsi="Times New Roman"/>
          <w:bCs/>
          <w:i/>
          <w:iCs/>
          <w:color w:val="auto"/>
          <w:sz w:val="28"/>
          <w:szCs w:val="28"/>
          <w:vertAlign w:val="superscript"/>
        </w:rPr>
        <w:t>2</w:t>
      </w:r>
      <w:r w:rsidRPr="00DF6C07">
        <w:rPr>
          <w:rFonts w:ascii="Times New Roman" w:hAnsi="Times New Roman"/>
          <w:i/>
          <w:color w:val="auto"/>
          <w:sz w:val="28"/>
          <w:szCs w:val="28"/>
        </w:rPr>
        <w:t xml:space="preserve">– </w:t>
      </w:r>
      <w:r w:rsidRPr="00DF6C07">
        <w:rPr>
          <w:rFonts w:ascii="Times New Roman" w:hAnsi="Times New Roman"/>
          <w:color w:val="auto"/>
          <w:sz w:val="28"/>
          <w:szCs w:val="28"/>
        </w:rPr>
        <w:t>коэффициент, учитывающий применение районных коэффициентов и процентных надбавок к заработной плате за стаж работы в районах Крайнего Севера, приравненных к ним местностях (при наличии данных коэффициентов).</w:t>
      </w:r>
      <w:proofErr w:type="gramEnd"/>
    </w:p>
    <w:p w:rsidR="000F379C" w:rsidRPr="00DF6C07" w:rsidRDefault="000F379C" w:rsidP="000F379C">
      <w:pPr>
        <w:spacing w:after="0" w:line="360" w:lineRule="auto"/>
        <w:ind w:firstLine="709"/>
        <w:jc w:val="both"/>
        <w:rPr>
          <w:rFonts w:ascii="Times New Roman" w:hAnsi="Times New Roman"/>
          <w:color w:val="auto"/>
          <w:sz w:val="28"/>
          <w:szCs w:val="28"/>
        </w:rPr>
      </w:pPr>
      <w:r w:rsidRPr="00DF6C07">
        <w:rPr>
          <w:rFonts w:ascii="Times New Roman" w:hAnsi="Times New Roman"/>
          <w:color w:val="auto"/>
          <w:sz w:val="28"/>
          <w:szCs w:val="28"/>
        </w:rPr>
        <w:t xml:space="preserve">К нормативным затратам на общехозяйственные нужды относятся затраты, которые невозможно отнести напрямую к нормативным </w:t>
      </w:r>
      <w:proofErr w:type="spellStart"/>
      <w:r w:rsidRPr="00DF6C07">
        <w:rPr>
          <w:rFonts w:ascii="Times New Roman" w:hAnsi="Times New Roman"/>
          <w:color w:val="auto"/>
          <w:sz w:val="28"/>
          <w:szCs w:val="28"/>
        </w:rPr>
        <w:t>затратам</w:t>
      </w:r>
      <w:proofErr w:type="gramStart"/>
      <w:r w:rsidRPr="00DF6C07">
        <w:rPr>
          <w:rFonts w:ascii="Times New Roman" w:hAnsi="Times New Roman"/>
          <w:color w:val="auto"/>
          <w:sz w:val="28"/>
          <w:szCs w:val="28"/>
        </w:rPr>
        <w:t>,н</w:t>
      </w:r>
      <w:proofErr w:type="gramEnd"/>
      <w:r w:rsidRPr="00DF6C07">
        <w:rPr>
          <w:rFonts w:ascii="Times New Roman" w:hAnsi="Times New Roman"/>
          <w:color w:val="auto"/>
          <w:sz w:val="28"/>
          <w:szCs w:val="28"/>
        </w:rPr>
        <w:t>епосредственно</w:t>
      </w:r>
      <w:proofErr w:type="spellEnd"/>
      <w:r w:rsidRPr="00DF6C07">
        <w:rPr>
          <w:rFonts w:ascii="Times New Roman" w:hAnsi="Times New Roman"/>
          <w:color w:val="auto"/>
          <w:sz w:val="28"/>
          <w:szCs w:val="28"/>
        </w:rPr>
        <w:t xml:space="preserve"> связанным с оказанием i-той государственной услуги, и к нормативным затратам на содержание имущества. Нормативные затраты на общехозяйственные нужды определяются по формуле:</w:t>
      </w:r>
    </w:p>
    <w:p w:rsidR="000F379C" w:rsidRPr="00DF6C07" w:rsidRDefault="000F379C" w:rsidP="000F379C">
      <w:pPr>
        <w:spacing w:after="0" w:line="360" w:lineRule="auto"/>
        <w:ind w:firstLine="709"/>
        <w:jc w:val="both"/>
        <w:rPr>
          <w:rFonts w:ascii="Times New Roman" w:hAnsi="Times New Roman"/>
          <w:color w:val="auto"/>
          <w:sz w:val="28"/>
          <w:szCs w:val="28"/>
        </w:rPr>
      </w:pPr>
      <w:proofErr w:type="spellStart"/>
      <w:r w:rsidRPr="00DF6C07">
        <w:rPr>
          <w:rFonts w:ascii="Times New Roman" w:hAnsi="Times New Roman"/>
          <w:b/>
          <w:bCs/>
          <w:i/>
          <w:color w:val="auto"/>
          <w:sz w:val="28"/>
          <w:szCs w:val="28"/>
        </w:rPr>
        <w:lastRenderedPageBreak/>
        <w:t>НЗ</w:t>
      </w:r>
      <w:r w:rsidRPr="00DF6C07">
        <w:rPr>
          <w:rFonts w:ascii="Times New Roman" w:hAnsi="Times New Roman"/>
          <w:b/>
          <w:bCs/>
          <w:i/>
          <w:color w:val="auto"/>
          <w:sz w:val="28"/>
          <w:szCs w:val="28"/>
          <w:vertAlign w:val="subscript"/>
        </w:rPr>
        <w:t>он</w:t>
      </w:r>
      <w:proofErr w:type="spellEnd"/>
      <w:r w:rsidRPr="00DF6C07">
        <w:rPr>
          <w:rFonts w:ascii="Times New Roman" w:hAnsi="Times New Roman"/>
          <w:b/>
          <w:bCs/>
          <w:i/>
          <w:color w:val="auto"/>
          <w:sz w:val="28"/>
          <w:szCs w:val="28"/>
          <w:vertAlign w:val="subscript"/>
        </w:rPr>
        <w:t>=</w:t>
      </w:r>
      <w:r w:rsidRPr="00DF6C07">
        <w:rPr>
          <w:rFonts w:ascii="Times New Roman" w:hAnsi="Times New Roman"/>
          <w:b/>
          <w:bCs/>
          <w:i/>
          <w:color w:val="auto"/>
          <w:sz w:val="28"/>
          <w:szCs w:val="28"/>
        </w:rPr>
        <w:t>НЗ</w:t>
      </w:r>
      <w:proofErr w:type="gramStart"/>
      <w:r w:rsidRPr="00DF6C07">
        <w:rPr>
          <w:rFonts w:ascii="Times New Roman" w:hAnsi="Times New Roman"/>
          <w:b/>
          <w:bCs/>
          <w:i/>
          <w:color w:val="auto"/>
          <w:sz w:val="28"/>
          <w:szCs w:val="28"/>
          <w:vertAlign w:val="superscript"/>
          <w:lang w:val="en-US"/>
        </w:rPr>
        <w:t>j</w:t>
      </w:r>
      <w:proofErr w:type="spellStart"/>
      <w:proofErr w:type="gramEnd"/>
      <w:r w:rsidRPr="00DF6C07">
        <w:rPr>
          <w:rFonts w:ascii="Times New Roman" w:hAnsi="Times New Roman"/>
          <w:b/>
          <w:bCs/>
          <w:i/>
          <w:color w:val="auto"/>
          <w:sz w:val="28"/>
          <w:szCs w:val="28"/>
          <w:vertAlign w:val="subscript"/>
        </w:rPr>
        <w:t>отпп</w:t>
      </w:r>
      <w:r w:rsidRPr="00DF6C07">
        <w:rPr>
          <w:rFonts w:ascii="Times New Roman" w:hAnsi="Times New Roman"/>
          <w:b/>
          <w:bCs/>
          <w:i/>
          <w:color w:val="auto"/>
          <w:sz w:val="28"/>
          <w:szCs w:val="28"/>
        </w:rPr>
        <w:t>+НЗ</w:t>
      </w:r>
      <w:r w:rsidRPr="00DF6C07">
        <w:rPr>
          <w:rFonts w:ascii="Times New Roman" w:hAnsi="Times New Roman"/>
          <w:b/>
          <w:bCs/>
          <w:i/>
          <w:color w:val="auto"/>
          <w:sz w:val="28"/>
          <w:szCs w:val="28"/>
          <w:vertAlign w:val="subscript"/>
        </w:rPr>
        <w:t>ком</w:t>
      </w:r>
      <w:r w:rsidRPr="00DF6C07">
        <w:rPr>
          <w:rFonts w:ascii="Times New Roman" w:hAnsi="Times New Roman"/>
          <w:b/>
          <w:bCs/>
          <w:i/>
          <w:color w:val="auto"/>
          <w:sz w:val="28"/>
          <w:szCs w:val="28"/>
        </w:rPr>
        <w:t>+НЗ</w:t>
      </w:r>
      <w:proofErr w:type="spellEnd"/>
      <w:r w:rsidRPr="00DF6C07">
        <w:rPr>
          <w:rFonts w:ascii="Times New Roman" w:hAnsi="Times New Roman"/>
          <w:b/>
          <w:bCs/>
          <w:i/>
          <w:color w:val="auto"/>
          <w:sz w:val="28"/>
          <w:szCs w:val="28"/>
        </w:rPr>
        <w:t xml:space="preserve"> </w:t>
      </w:r>
      <w:r w:rsidRPr="00DF6C07">
        <w:rPr>
          <w:rFonts w:ascii="Times New Roman" w:hAnsi="Times New Roman"/>
          <w:b/>
          <w:bCs/>
          <w:i/>
          <w:color w:val="auto"/>
          <w:sz w:val="28"/>
          <w:szCs w:val="28"/>
          <w:vertAlign w:val="superscript"/>
          <w:lang w:val="en-US"/>
        </w:rPr>
        <w:t>j</w:t>
      </w:r>
      <w:proofErr w:type="spellStart"/>
      <w:r w:rsidRPr="00DF6C07">
        <w:rPr>
          <w:rFonts w:ascii="Times New Roman" w:hAnsi="Times New Roman"/>
          <w:b/>
          <w:bCs/>
          <w:i/>
          <w:color w:val="auto"/>
          <w:sz w:val="28"/>
          <w:szCs w:val="28"/>
          <w:vertAlign w:val="subscript"/>
        </w:rPr>
        <w:t>пк</w:t>
      </w:r>
      <w:r w:rsidRPr="00DF6C07">
        <w:rPr>
          <w:rFonts w:ascii="Times New Roman" w:hAnsi="Times New Roman"/>
          <w:b/>
          <w:bCs/>
          <w:i/>
          <w:color w:val="auto"/>
          <w:sz w:val="28"/>
          <w:szCs w:val="28"/>
        </w:rPr>
        <w:t>+НЗ</w:t>
      </w:r>
      <w:proofErr w:type="spellEnd"/>
      <w:r w:rsidRPr="00DF6C07">
        <w:rPr>
          <w:rFonts w:ascii="Times New Roman" w:hAnsi="Times New Roman"/>
          <w:b/>
          <w:bCs/>
          <w:i/>
          <w:color w:val="auto"/>
          <w:sz w:val="28"/>
          <w:szCs w:val="28"/>
          <w:vertAlign w:val="superscript"/>
          <w:lang w:val="en-US"/>
        </w:rPr>
        <w:t>j</w:t>
      </w:r>
      <w:r w:rsidRPr="00DF6C07">
        <w:rPr>
          <w:rFonts w:ascii="Times New Roman" w:hAnsi="Times New Roman"/>
          <w:b/>
          <w:bCs/>
          <w:i/>
          <w:color w:val="auto"/>
          <w:sz w:val="28"/>
          <w:szCs w:val="28"/>
          <w:vertAlign w:val="subscript"/>
        </w:rPr>
        <w:t xml:space="preserve">ни </w:t>
      </w:r>
      <w:r w:rsidRPr="00DF6C07">
        <w:rPr>
          <w:rFonts w:ascii="Times New Roman" w:hAnsi="Times New Roman"/>
          <w:b/>
          <w:bCs/>
          <w:i/>
          <w:color w:val="auto"/>
          <w:sz w:val="28"/>
          <w:szCs w:val="28"/>
        </w:rPr>
        <w:t>+</w:t>
      </w:r>
      <w:proofErr w:type="spellStart"/>
      <w:r w:rsidRPr="00DF6C07">
        <w:rPr>
          <w:rFonts w:ascii="Times New Roman" w:hAnsi="Times New Roman"/>
          <w:b/>
          <w:bCs/>
          <w:i/>
          <w:color w:val="auto"/>
          <w:sz w:val="28"/>
          <w:szCs w:val="28"/>
        </w:rPr>
        <w:t>НЗ</w:t>
      </w:r>
      <w:r w:rsidRPr="00DF6C07">
        <w:rPr>
          <w:rFonts w:ascii="Times New Roman" w:hAnsi="Times New Roman"/>
          <w:b/>
          <w:bCs/>
          <w:i/>
          <w:color w:val="auto"/>
          <w:sz w:val="28"/>
          <w:szCs w:val="28"/>
          <w:vertAlign w:val="subscript"/>
        </w:rPr>
        <w:t>ди</w:t>
      </w:r>
      <w:r w:rsidRPr="00DF6C07">
        <w:rPr>
          <w:rFonts w:ascii="Times New Roman" w:hAnsi="Times New Roman"/>
          <w:b/>
          <w:bCs/>
          <w:i/>
          <w:color w:val="auto"/>
          <w:sz w:val="28"/>
          <w:szCs w:val="28"/>
        </w:rPr>
        <w:t>+НЗ</w:t>
      </w:r>
      <w:r w:rsidRPr="00DF6C07">
        <w:rPr>
          <w:rFonts w:ascii="Times New Roman" w:hAnsi="Times New Roman"/>
          <w:b/>
          <w:bCs/>
          <w:i/>
          <w:color w:val="auto"/>
          <w:sz w:val="28"/>
          <w:szCs w:val="28"/>
          <w:vertAlign w:val="subscript"/>
        </w:rPr>
        <w:t>вс</w:t>
      </w:r>
      <w:r w:rsidRPr="00DF6C07">
        <w:rPr>
          <w:rFonts w:ascii="Times New Roman" w:hAnsi="Times New Roman"/>
          <w:b/>
          <w:bCs/>
          <w:i/>
          <w:color w:val="auto"/>
          <w:sz w:val="28"/>
          <w:szCs w:val="28"/>
        </w:rPr>
        <w:t>+НЗ</w:t>
      </w:r>
      <w:proofErr w:type="spellEnd"/>
      <w:r w:rsidRPr="00DF6C07">
        <w:rPr>
          <w:rFonts w:ascii="Times New Roman" w:hAnsi="Times New Roman"/>
          <w:b/>
          <w:bCs/>
          <w:i/>
          <w:color w:val="auto"/>
          <w:sz w:val="28"/>
          <w:szCs w:val="28"/>
          <w:vertAlign w:val="superscript"/>
          <w:lang w:val="en-US"/>
        </w:rPr>
        <w:t>j</w:t>
      </w:r>
      <w:proofErr w:type="spellStart"/>
      <w:r w:rsidRPr="00DF6C07">
        <w:rPr>
          <w:rFonts w:ascii="Times New Roman" w:hAnsi="Times New Roman"/>
          <w:b/>
          <w:bCs/>
          <w:i/>
          <w:color w:val="auto"/>
          <w:sz w:val="28"/>
          <w:szCs w:val="28"/>
          <w:vertAlign w:val="subscript"/>
        </w:rPr>
        <w:t>тр</w:t>
      </w:r>
      <w:r w:rsidRPr="00DF6C07">
        <w:rPr>
          <w:rFonts w:ascii="Times New Roman" w:hAnsi="Times New Roman"/>
          <w:b/>
          <w:bCs/>
          <w:i/>
          <w:color w:val="auto"/>
          <w:sz w:val="28"/>
          <w:szCs w:val="28"/>
        </w:rPr>
        <w:t>+НЗ</w:t>
      </w:r>
      <w:proofErr w:type="spellEnd"/>
      <w:r w:rsidRPr="00DF6C07">
        <w:rPr>
          <w:rFonts w:ascii="Times New Roman" w:hAnsi="Times New Roman"/>
          <w:b/>
          <w:bCs/>
          <w:i/>
          <w:color w:val="auto"/>
          <w:sz w:val="28"/>
          <w:szCs w:val="28"/>
          <w:vertAlign w:val="superscript"/>
          <w:lang w:val="en-US"/>
        </w:rPr>
        <w:t>j</w:t>
      </w:r>
      <w:proofErr w:type="spellStart"/>
      <w:r w:rsidRPr="00DF6C07">
        <w:rPr>
          <w:rFonts w:ascii="Times New Roman" w:hAnsi="Times New Roman"/>
          <w:b/>
          <w:bCs/>
          <w:i/>
          <w:color w:val="auto"/>
          <w:sz w:val="28"/>
          <w:szCs w:val="28"/>
          <w:vertAlign w:val="subscript"/>
        </w:rPr>
        <w:t>пр</w:t>
      </w:r>
      <w:proofErr w:type="spellEnd"/>
      <w:r w:rsidRPr="00DF6C07">
        <w:rPr>
          <w:rFonts w:ascii="Times New Roman" w:hAnsi="Times New Roman"/>
          <w:color w:val="auto"/>
          <w:sz w:val="28"/>
          <w:szCs w:val="28"/>
        </w:rPr>
        <w:t>, где</w:t>
      </w:r>
    </w:p>
    <w:p w:rsidR="000F379C" w:rsidRPr="00DF6C07" w:rsidRDefault="000F379C" w:rsidP="000F379C">
      <w:pPr>
        <w:spacing w:after="0" w:line="360" w:lineRule="auto"/>
        <w:ind w:firstLine="709"/>
        <w:jc w:val="both"/>
        <w:rPr>
          <w:rFonts w:ascii="Times New Roman" w:hAnsi="Times New Roman"/>
          <w:color w:val="auto"/>
          <w:sz w:val="28"/>
          <w:szCs w:val="28"/>
        </w:rPr>
      </w:pPr>
      <w:r w:rsidRPr="00DF6C07">
        <w:rPr>
          <w:rFonts w:ascii="Times New Roman" w:hAnsi="Times New Roman"/>
          <w:b/>
          <w:bCs/>
          <w:i/>
          <w:color w:val="auto"/>
          <w:sz w:val="28"/>
          <w:szCs w:val="28"/>
        </w:rPr>
        <w:t>НЗ</w:t>
      </w:r>
      <w:r w:rsidRPr="00DF6C07">
        <w:rPr>
          <w:rFonts w:ascii="Times New Roman" w:hAnsi="Times New Roman"/>
          <w:b/>
          <w:bCs/>
          <w:i/>
          <w:color w:val="auto"/>
          <w:sz w:val="28"/>
          <w:szCs w:val="28"/>
          <w:vertAlign w:val="superscript"/>
          <w:lang w:val="en-US"/>
        </w:rPr>
        <w:t>j</w:t>
      </w:r>
      <w:proofErr w:type="spellStart"/>
      <w:r w:rsidRPr="00DF6C07">
        <w:rPr>
          <w:rFonts w:ascii="Times New Roman" w:hAnsi="Times New Roman"/>
          <w:b/>
          <w:bCs/>
          <w:i/>
          <w:color w:val="auto"/>
          <w:sz w:val="28"/>
          <w:szCs w:val="28"/>
          <w:vertAlign w:val="subscript"/>
        </w:rPr>
        <w:t>отпп</w:t>
      </w:r>
      <w:proofErr w:type="spellEnd"/>
      <w:r w:rsidRPr="00DF6C07">
        <w:rPr>
          <w:rFonts w:ascii="Times New Roman" w:hAnsi="Times New Roman"/>
          <w:color w:val="auto"/>
          <w:sz w:val="28"/>
          <w:szCs w:val="28"/>
        </w:rPr>
        <w:t xml:space="preserve"> - 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w:t>
      </w:r>
      <w:proofErr w:type="gramStart"/>
      <w:r w:rsidRPr="00DF6C07">
        <w:rPr>
          <w:rFonts w:ascii="Times New Roman" w:hAnsi="Times New Roman"/>
          <w:color w:val="auto"/>
          <w:sz w:val="28"/>
          <w:szCs w:val="28"/>
        </w:rPr>
        <w:t>,в</w:t>
      </w:r>
      <w:proofErr w:type="gramEnd"/>
      <w:r w:rsidRPr="00DF6C07">
        <w:rPr>
          <w:rFonts w:ascii="Times New Roman" w:hAnsi="Times New Roman"/>
          <w:color w:val="auto"/>
          <w:sz w:val="28"/>
          <w:szCs w:val="28"/>
        </w:rPr>
        <w:t xml:space="preserve"> соответствии с кадровыми и материально-техническими условиями с учетом специфики </w:t>
      </w:r>
      <w:proofErr w:type="spellStart"/>
      <w:r w:rsidRPr="00DF6C07">
        <w:rPr>
          <w:rFonts w:ascii="Times New Roman" w:hAnsi="Times New Roman"/>
          <w:color w:val="auto"/>
          <w:sz w:val="28"/>
          <w:szCs w:val="28"/>
        </w:rPr>
        <w:t>обучающихсяпо</w:t>
      </w:r>
      <w:proofErr w:type="spellEnd"/>
      <w:r w:rsidRPr="00DF6C07">
        <w:rPr>
          <w:rFonts w:ascii="Times New Roman" w:hAnsi="Times New Roman"/>
          <w:color w:val="auto"/>
          <w:sz w:val="28"/>
          <w:szCs w:val="28"/>
        </w:rPr>
        <w:t xml:space="preserve"> АООП типа </w:t>
      </w:r>
      <w:r w:rsidRPr="00DF6C07">
        <w:rPr>
          <w:rFonts w:ascii="Times New Roman" w:hAnsi="Times New Roman"/>
          <w:color w:val="auto"/>
          <w:sz w:val="28"/>
          <w:szCs w:val="28"/>
          <w:lang w:val="en-US"/>
        </w:rPr>
        <w:t>j</w:t>
      </w:r>
      <w:r w:rsidRPr="00DF6C07">
        <w:rPr>
          <w:rFonts w:ascii="Times New Roman" w:hAnsi="Times New Roman"/>
          <w:color w:val="auto"/>
          <w:sz w:val="28"/>
          <w:szCs w:val="28"/>
        </w:rPr>
        <w:t>;</w:t>
      </w:r>
    </w:p>
    <w:p w:rsidR="000F379C" w:rsidRPr="00DF6C07" w:rsidRDefault="000F379C" w:rsidP="000F379C">
      <w:pPr>
        <w:spacing w:after="0" w:line="360" w:lineRule="auto"/>
        <w:ind w:firstLine="709"/>
        <w:jc w:val="both"/>
        <w:rPr>
          <w:rFonts w:ascii="Times New Roman" w:hAnsi="Times New Roman"/>
          <w:color w:val="auto"/>
          <w:sz w:val="28"/>
          <w:szCs w:val="28"/>
        </w:rPr>
      </w:pPr>
      <w:r w:rsidRPr="00DF6C07">
        <w:rPr>
          <w:rFonts w:ascii="Times New Roman" w:hAnsi="Times New Roman"/>
          <w:b/>
          <w:bCs/>
          <w:i/>
          <w:color w:val="auto"/>
          <w:sz w:val="28"/>
          <w:szCs w:val="28"/>
        </w:rPr>
        <w:t xml:space="preserve">НЗ </w:t>
      </w:r>
      <w:r w:rsidRPr="00DF6C07">
        <w:rPr>
          <w:rFonts w:ascii="Times New Roman" w:hAnsi="Times New Roman"/>
          <w:b/>
          <w:bCs/>
          <w:i/>
          <w:color w:val="auto"/>
          <w:sz w:val="28"/>
          <w:szCs w:val="28"/>
          <w:vertAlign w:val="superscript"/>
          <w:lang w:val="en-US"/>
        </w:rPr>
        <w:t>j</w:t>
      </w:r>
      <w:proofErr w:type="spellStart"/>
      <w:r w:rsidRPr="00DF6C07">
        <w:rPr>
          <w:rFonts w:ascii="Times New Roman" w:hAnsi="Times New Roman"/>
          <w:b/>
          <w:bCs/>
          <w:i/>
          <w:color w:val="auto"/>
          <w:sz w:val="28"/>
          <w:szCs w:val="28"/>
          <w:vertAlign w:val="subscript"/>
        </w:rPr>
        <w:t>п</w:t>
      </w:r>
      <w:proofErr w:type="gramStart"/>
      <w:r w:rsidRPr="00DF6C07">
        <w:rPr>
          <w:rFonts w:ascii="Times New Roman" w:hAnsi="Times New Roman"/>
          <w:b/>
          <w:bCs/>
          <w:i/>
          <w:color w:val="auto"/>
          <w:sz w:val="28"/>
          <w:szCs w:val="28"/>
          <w:vertAlign w:val="subscript"/>
        </w:rPr>
        <w:t>к</w:t>
      </w:r>
      <w:proofErr w:type="spellEnd"/>
      <w:r w:rsidRPr="00DF6C07">
        <w:rPr>
          <w:rFonts w:ascii="Times New Roman" w:hAnsi="Times New Roman"/>
          <w:color w:val="auto"/>
          <w:sz w:val="28"/>
          <w:szCs w:val="28"/>
        </w:rPr>
        <w:t>–</w:t>
      </w:r>
      <w:proofErr w:type="gramEnd"/>
      <w:r w:rsidRPr="00DF6C07">
        <w:rPr>
          <w:rFonts w:ascii="Times New Roman" w:hAnsi="Times New Roman"/>
          <w:color w:val="auto"/>
          <w:sz w:val="28"/>
          <w:szCs w:val="28"/>
        </w:rPr>
        <w:t xml:space="preserve"> нормативные затраты на повышение квалификации и (или) профессиональную переподготовку работников учреждения(в соответствии с кадровыми  условиями с учетом специфики </w:t>
      </w:r>
      <w:proofErr w:type="spellStart"/>
      <w:r w:rsidRPr="00DF6C07">
        <w:rPr>
          <w:rFonts w:ascii="Times New Roman" w:hAnsi="Times New Roman"/>
          <w:color w:val="auto"/>
          <w:sz w:val="28"/>
          <w:szCs w:val="28"/>
        </w:rPr>
        <w:t>обучающихсяпо</w:t>
      </w:r>
      <w:proofErr w:type="spellEnd"/>
      <w:r w:rsidRPr="00DF6C07">
        <w:rPr>
          <w:rFonts w:ascii="Times New Roman" w:hAnsi="Times New Roman"/>
          <w:color w:val="auto"/>
          <w:sz w:val="28"/>
          <w:szCs w:val="28"/>
        </w:rPr>
        <w:t xml:space="preserve"> АООП типа </w:t>
      </w:r>
      <w:r w:rsidRPr="00DF6C07">
        <w:rPr>
          <w:rFonts w:ascii="Times New Roman" w:hAnsi="Times New Roman"/>
          <w:color w:val="auto"/>
          <w:sz w:val="28"/>
          <w:szCs w:val="28"/>
          <w:lang w:val="en-US"/>
        </w:rPr>
        <w:t>j</w:t>
      </w:r>
      <w:r w:rsidRPr="00DF6C07">
        <w:rPr>
          <w:rFonts w:ascii="Times New Roman" w:hAnsi="Times New Roman"/>
          <w:color w:val="auto"/>
          <w:sz w:val="28"/>
          <w:szCs w:val="28"/>
        </w:rPr>
        <w:t>);</w:t>
      </w:r>
    </w:p>
    <w:p w:rsidR="000F379C" w:rsidRPr="00DF6C07" w:rsidRDefault="000F379C" w:rsidP="000F379C">
      <w:pPr>
        <w:spacing w:after="0" w:line="360" w:lineRule="auto"/>
        <w:ind w:firstLine="709"/>
        <w:jc w:val="both"/>
        <w:rPr>
          <w:rFonts w:ascii="Times New Roman" w:hAnsi="Times New Roman"/>
          <w:color w:val="auto"/>
          <w:sz w:val="28"/>
          <w:szCs w:val="28"/>
        </w:rPr>
      </w:pPr>
      <w:proofErr w:type="spellStart"/>
      <w:r w:rsidRPr="00DF6C07">
        <w:rPr>
          <w:rFonts w:ascii="Times New Roman" w:hAnsi="Times New Roman"/>
          <w:b/>
          <w:bCs/>
          <w:i/>
          <w:color w:val="auto"/>
          <w:sz w:val="28"/>
          <w:szCs w:val="28"/>
        </w:rPr>
        <w:t>НЗ</w:t>
      </w:r>
      <w:r w:rsidRPr="00DF6C07">
        <w:rPr>
          <w:rFonts w:ascii="Times New Roman" w:hAnsi="Times New Roman"/>
          <w:b/>
          <w:bCs/>
          <w:i/>
          <w:color w:val="auto"/>
          <w:sz w:val="28"/>
          <w:szCs w:val="28"/>
          <w:vertAlign w:val="subscript"/>
        </w:rPr>
        <w:t>ком</w:t>
      </w:r>
      <w:proofErr w:type="spellEnd"/>
      <w:r w:rsidRPr="00DF6C07">
        <w:rPr>
          <w:rFonts w:ascii="Times New Roman" w:hAnsi="Times New Roman"/>
          <w:color w:val="auto"/>
          <w:sz w:val="28"/>
          <w:szCs w:val="28"/>
        </w:rPr>
        <w:t xml:space="preserve"> - нормативные затраты на коммунальные услуги (за исключением нормативных затрат, отнесенных к нормативным затратам на содержание имущества);</w:t>
      </w:r>
    </w:p>
    <w:p w:rsidR="000F379C" w:rsidRPr="00DF6C07" w:rsidRDefault="000F379C" w:rsidP="000F379C">
      <w:pPr>
        <w:spacing w:after="0" w:line="360" w:lineRule="auto"/>
        <w:ind w:firstLine="709"/>
        <w:jc w:val="both"/>
        <w:rPr>
          <w:rFonts w:ascii="Times New Roman" w:hAnsi="Times New Roman"/>
          <w:color w:val="auto"/>
          <w:sz w:val="28"/>
          <w:szCs w:val="28"/>
        </w:rPr>
      </w:pPr>
      <w:r w:rsidRPr="00DF6C07">
        <w:rPr>
          <w:rFonts w:ascii="Times New Roman" w:hAnsi="Times New Roman"/>
          <w:b/>
          <w:bCs/>
          <w:i/>
          <w:color w:val="auto"/>
          <w:sz w:val="28"/>
          <w:szCs w:val="28"/>
        </w:rPr>
        <w:t>НЗ</w:t>
      </w:r>
      <w:r w:rsidRPr="00DF6C07">
        <w:rPr>
          <w:rFonts w:ascii="Times New Roman" w:hAnsi="Times New Roman"/>
          <w:b/>
          <w:bCs/>
          <w:i/>
          <w:color w:val="auto"/>
          <w:sz w:val="28"/>
          <w:szCs w:val="28"/>
          <w:vertAlign w:val="superscript"/>
          <w:lang w:val="en-US"/>
        </w:rPr>
        <w:t>j</w:t>
      </w:r>
      <w:r w:rsidRPr="00DF6C07">
        <w:rPr>
          <w:rFonts w:ascii="Times New Roman" w:hAnsi="Times New Roman"/>
          <w:b/>
          <w:bCs/>
          <w:i/>
          <w:color w:val="auto"/>
          <w:sz w:val="28"/>
          <w:szCs w:val="28"/>
          <w:vertAlign w:val="subscript"/>
        </w:rPr>
        <w:t>ни</w:t>
      </w:r>
      <w:r w:rsidRPr="00DF6C07">
        <w:rPr>
          <w:rFonts w:ascii="Times New Roman" w:hAnsi="Times New Roman"/>
          <w:color w:val="auto"/>
          <w:sz w:val="28"/>
          <w:szCs w:val="28"/>
        </w:rPr>
        <w:t xml:space="preserve"> - нормативные затраты на содержание объектов недвижимого имущества, закрепленного за организацией на праве оперативного управления или приобретенным организацией за счет средств, выделенных ей учредителем на приобретение такого имущества, а также недвижимого имущества, находящегося у организации на основании договора аренды или безвозмездного пользования, эксплуатируемого в процессе оказания государственных услуг (далее - нормативные затраты на содержание недвижимого имущества</w:t>
      </w:r>
      <w:proofErr w:type="gramStart"/>
      <w:r w:rsidRPr="00DF6C07">
        <w:rPr>
          <w:rFonts w:ascii="Times New Roman" w:hAnsi="Times New Roman"/>
          <w:color w:val="auto"/>
          <w:sz w:val="28"/>
          <w:szCs w:val="28"/>
        </w:rPr>
        <w:t>)в</w:t>
      </w:r>
      <w:proofErr w:type="gramEnd"/>
      <w:r w:rsidRPr="00DF6C07">
        <w:rPr>
          <w:rFonts w:ascii="Times New Roman" w:hAnsi="Times New Roman"/>
          <w:color w:val="auto"/>
          <w:sz w:val="28"/>
          <w:szCs w:val="28"/>
        </w:rPr>
        <w:t xml:space="preserve"> соответствии с кадровыми и материально-техническими условиями с учетом специфики </w:t>
      </w:r>
      <w:proofErr w:type="spellStart"/>
      <w:r w:rsidRPr="00DF6C07">
        <w:rPr>
          <w:rFonts w:ascii="Times New Roman" w:hAnsi="Times New Roman"/>
          <w:color w:val="auto"/>
          <w:sz w:val="28"/>
          <w:szCs w:val="28"/>
        </w:rPr>
        <w:t>обучающихсяпо</w:t>
      </w:r>
      <w:proofErr w:type="spellEnd"/>
      <w:r w:rsidRPr="00DF6C07">
        <w:rPr>
          <w:rFonts w:ascii="Times New Roman" w:hAnsi="Times New Roman"/>
          <w:color w:val="auto"/>
          <w:sz w:val="28"/>
          <w:szCs w:val="28"/>
        </w:rPr>
        <w:t xml:space="preserve"> АООП типа </w:t>
      </w:r>
      <w:r w:rsidRPr="00DF6C07">
        <w:rPr>
          <w:rFonts w:ascii="Times New Roman" w:hAnsi="Times New Roman"/>
          <w:color w:val="auto"/>
          <w:sz w:val="28"/>
          <w:szCs w:val="28"/>
          <w:lang w:val="en-US"/>
        </w:rPr>
        <w:t>j</w:t>
      </w:r>
      <w:r w:rsidRPr="00DF6C07">
        <w:rPr>
          <w:rFonts w:ascii="Times New Roman" w:hAnsi="Times New Roman"/>
          <w:color w:val="auto"/>
          <w:sz w:val="28"/>
          <w:szCs w:val="28"/>
        </w:rPr>
        <w:t>;</w:t>
      </w:r>
    </w:p>
    <w:p w:rsidR="000F379C" w:rsidRPr="00DF6C07" w:rsidRDefault="000F379C" w:rsidP="000F379C">
      <w:pPr>
        <w:spacing w:after="0" w:line="360" w:lineRule="auto"/>
        <w:ind w:firstLine="709"/>
        <w:jc w:val="both"/>
        <w:rPr>
          <w:rFonts w:ascii="Times New Roman" w:hAnsi="Times New Roman"/>
          <w:color w:val="auto"/>
          <w:sz w:val="28"/>
          <w:szCs w:val="28"/>
        </w:rPr>
      </w:pPr>
      <w:proofErr w:type="spellStart"/>
      <w:r w:rsidRPr="00DF6C07">
        <w:rPr>
          <w:rFonts w:ascii="Times New Roman" w:hAnsi="Times New Roman"/>
          <w:b/>
          <w:bCs/>
          <w:i/>
          <w:color w:val="auto"/>
          <w:sz w:val="28"/>
          <w:szCs w:val="28"/>
        </w:rPr>
        <w:t>НЗ</w:t>
      </w:r>
      <w:r w:rsidRPr="00DF6C07">
        <w:rPr>
          <w:rFonts w:ascii="Times New Roman" w:hAnsi="Times New Roman"/>
          <w:b/>
          <w:bCs/>
          <w:i/>
          <w:color w:val="auto"/>
          <w:sz w:val="28"/>
          <w:szCs w:val="28"/>
          <w:vertAlign w:val="subscript"/>
        </w:rPr>
        <w:t>д</w:t>
      </w:r>
      <w:proofErr w:type="gramStart"/>
      <w:r w:rsidRPr="00DF6C07">
        <w:rPr>
          <w:rFonts w:ascii="Times New Roman" w:hAnsi="Times New Roman"/>
          <w:b/>
          <w:bCs/>
          <w:i/>
          <w:color w:val="auto"/>
          <w:sz w:val="28"/>
          <w:szCs w:val="28"/>
          <w:vertAlign w:val="subscript"/>
        </w:rPr>
        <w:t>и</w:t>
      </w:r>
      <w:proofErr w:type="spellEnd"/>
      <w:r w:rsidRPr="00DF6C07">
        <w:rPr>
          <w:rFonts w:ascii="Times New Roman" w:hAnsi="Times New Roman"/>
          <w:color w:val="auto"/>
          <w:sz w:val="28"/>
          <w:szCs w:val="28"/>
        </w:rPr>
        <w:t>-</w:t>
      </w:r>
      <w:proofErr w:type="gramEnd"/>
      <w:r w:rsidRPr="00DF6C07">
        <w:rPr>
          <w:rFonts w:ascii="Times New Roman" w:hAnsi="Times New Roman"/>
          <w:color w:val="auto"/>
          <w:sz w:val="28"/>
          <w:szCs w:val="28"/>
        </w:rPr>
        <w:t xml:space="preserve"> нормативные затраты на содержание объектов особо ценного движимого имущества, закрепленного за организацией за счет средств, выделенных ей учредителем на приобретение такого имущества (далее - нормативные затраты на содержание особо ценного движимого имущества);</w:t>
      </w:r>
    </w:p>
    <w:p w:rsidR="000F379C" w:rsidRPr="00DF6C07" w:rsidRDefault="000F379C" w:rsidP="000F379C">
      <w:pPr>
        <w:spacing w:after="0" w:line="360" w:lineRule="auto"/>
        <w:ind w:firstLine="709"/>
        <w:jc w:val="both"/>
        <w:rPr>
          <w:rFonts w:ascii="Times New Roman" w:hAnsi="Times New Roman"/>
          <w:color w:val="auto"/>
          <w:sz w:val="28"/>
          <w:szCs w:val="28"/>
        </w:rPr>
      </w:pPr>
      <w:proofErr w:type="spellStart"/>
      <w:r w:rsidRPr="00DF6C07">
        <w:rPr>
          <w:rFonts w:ascii="Times New Roman" w:hAnsi="Times New Roman"/>
          <w:b/>
          <w:bCs/>
          <w:i/>
          <w:color w:val="auto"/>
          <w:sz w:val="28"/>
          <w:szCs w:val="28"/>
        </w:rPr>
        <w:t>НЗ</w:t>
      </w:r>
      <w:r w:rsidRPr="00DF6C07">
        <w:rPr>
          <w:rFonts w:ascii="Times New Roman" w:hAnsi="Times New Roman"/>
          <w:b/>
          <w:bCs/>
          <w:i/>
          <w:color w:val="auto"/>
          <w:sz w:val="28"/>
          <w:szCs w:val="28"/>
          <w:vertAlign w:val="subscript"/>
        </w:rPr>
        <w:t>вс</w:t>
      </w:r>
      <w:proofErr w:type="spellEnd"/>
      <w:r w:rsidRPr="00DF6C07">
        <w:rPr>
          <w:rFonts w:ascii="Times New Roman" w:hAnsi="Times New Roman"/>
          <w:color w:val="auto"/>
          <w:sz w:val="28"/>
          <w:szCs w:val="28"/>
        </w:rPr>
        <w:t xml:space="preserve"> - нормативные затраты на приобретение услуг связи;</w:t>
      </w:r>
    </w:p>
    <w:p w:rsidR="000F379C" w:rsidRPr="00DF6C07" w:rsidRDefault="000F379C" w:rsidP="000F379C">
      <w:pPr>
        <w:tabs>
          <w:tab w:val="left" w:pos="8222"/>
        </w:tabs>
        <w:spacing w:after="0" w:line="360" w:lineRule="auto"/>
        <w:ind w:firstLine="709"/>
        <w:jc w:val="both"/>
        <w:rPr>
          <w:rFonts w:ascii="Times New Roman" w:hAnsi="Times New Roman"/>
          <w:color w:val="auto"/>
          <w:sz w:val="28"/>
          <w:szCs w:val="28"/>
        </w:rPr>
      </w:pPr>
      <w:r w:rsidRPr="00DF6C07">
        <w:rPr>
          <w:rFonts w:ascii="Times New Roman" w:hAnsi="Times New Roman"/>
          <w:b/>
          <w:bCs/>
          <w:i/>
          <w:color w:val="auto"/>
          <w:sz w:val="28"/>
          <w:szCs w:val="28"/>
        </w:rPr>
        <w:t>НЗ</w:t>
      </w:r>
      <w:r w:rsidRPr="00DF6C07">
        <w:rPr>
          <w:rFonts w:ascii="Times New Roman" w:hAnsi="Times New Roman"/>
          <w:b/>
          <w:bCs/>
          <w:i/>
          <w:color w:val="auto"/>
          <w:sz w:val="28"/>
          <w:szCs w:val="28"/>
          <w:vertAlign w:val="superscript"/>
          <w:lang w:val="en-US"/>
        </w:rPr>
        <w:t>j</w:t>
      </w:r>
      <w:proofErr w:type="spellStart"/>
      <w:r w:rsidRPr="00DF6C07">
        <w:rPr>
          <w:rFonts w:ascii="Times New Roman" w:hAnsi="Times New Roman"/>
          <w:b/>
          <w:bCs/>
          <w:i/>
          <w:color w:val="auto"/>
          <w:sz w:val="28"/>
          <w:szCs w:val="28"/>
          <w:vertAlign w:val="subscript"/>
        </w:rPr>
        <w:t>т</w:t>
      </w:r>
      <w:proofErr w:type="gramStart"/>
      <w:r w:rsidRPr="00DF6C07">
        <w:rPr>
          <w:rFonts w:ascii="Times New Roman" w:hAnsi="Times New Roman"/>
          <w:b/>
          <w:bCs/>
          <w:i/>
          <w:color w:val="auto"/>
          <w:sz w:val="28"/>
          <w:szCs w:val="28"/>
          <w:vertAlign w:val="subscript"/>
        </w:rPr>
        <w:t>р</w:t>
      </w:r>
      <w:proofErr w:type="spellEnd"/>
      <w:r w:rsidRPr="00DF6C07">
        <w:rPr>
          <w:rFonts w:ascii="Times New Roman" w:hAnsi="Times New Roman"/>
          <w:color w:val="auto"/>
          <w:sz w:val="28"/>
          <w:szCs w:val="28"/>
        </w:rPr>
        <w:t>-</w:t>
      </w:r>
      <w:proofErr w:type="gramEnd"/>
      <w:r w:rsidRPr="00DF6C07">
        <w:rPr>
          <w:rFonts w:ascii="Times New Roman" w:hAnsi="Times New Roman"/>
          <w:color w:val="auto"/>
          <w:sz w:val="28"/>
          <w:szCs w:val="28"/>
        </w:rPr>
        <w:t xml:space="preserve"> нормативные затраты на приобретение транспортных </w:t>
      </w:r>
      <w:proofErr w:type="spellStart"/>
      <w:r w:rsidRPr="00DF6C07">
        <w:rPr>
          <w:rFonts w:ascii="Times New Roman" w:hAnsi="Times New Roman"/>
          <w:color w:val="auto"/>
          <w:sz w:val="28"/>
          <w:szCs w:val="28"/>
        </w:rPr>
        <w:t>услугпо</w:t>
      </w:r>
      <w:proofErr w:type="spellEnd"/>
      <w:r w:rsidRPr="00DF6C07">
        <w:rPr>
          <w:rFonts w:ascii="Times New Roman" w:hAnsi="Times New Roman"/>
          <w:color w:val="auto"/>
          <w:sz w:val="28"/>
          <w:szCs w:val="28"/>
        </w:rPr>
        <w:t xml:space="preserve"> АООП типа </w:t>
      </w:r>
      <w:r w:rsidRPr="00DF6C07">
        <w:rPr>
          <w:rFonts w:ascii="Times New Roman" w:hAnsi="Times New Roman"/>
          <w:color w:val="auto"/>
          <w:sz w:val="28"/>
          <w:szCs w:val="28"/>
          <w:lang w:val="en-US"/>
        </w:rPr>
        <w:t>j</w:t>
      </w:r>
      <w:r w:rsidRPr="00DF6C07">
        <w:rPr>
          <w:rFonts w:ascii="Times New Roman" w:hAnsi="Times New Roman"/>
          <w:color w:val="auto"/>
          <w:sz w:val="28"/>
          <w:szCs w:val="28"/>
        </w:rPr>
        <w:t xml:space="preserve"> (в соответствии с кадровыми и материально-техническими условиями с учетом специфики обучающихся);</w:t>
      </w:r>
    </w:p>
    <w:p w:rsidR="000F379C" w:rsidRPr="00DF6C07" w:rsidRDefault="000F379C" w:rsidP="000F379C">
      <w:pPr>
        <w:tabs>
          <w:tab w:val="left" w:pos="8222"/>
        </w:tabs>
        <w:spacing w:after="0" w:line="360" w:lineRule="auto"/>
        <w:ind w:firstLine="709"/>
        <w:jc w:val="both"/>
        <w:rPr>
          <w:rFonts w:ascii="Times New Roman" w:hAnsi="Times New Roman"/>
          <w:color w:val="auto"/>
          <w:sz w:val="28"/>
          <w:szCs w:val="28"/>
        </w:rPr>
      </w:pPr>
      <w:r w:rsidRPr="00DF6C07">
        <w:rPr>
          <w:rFonts w:ascii="Times New Roman" w:hAnsi="Times New Roman"/>
          <w:b/>
          <w:bCs/>
          <w:i/>
          <w:color w:val="auto"/>
          <w:sz w:val="28"/>
          <w:szCs w:val="28"/>
        </w:rPr>
        <w:lastRenderedPageBreak/>
        <w:t>НЗ</w:t>
      </w:r>
      <w:r w:rsidRPr="00DF6C07">
        <w:rPr>
          <w:rFonts w:ascii="Times New Roman" w:hAnsi="Times New Roman"/>
          <w:b/>
          <w:bCs/>
          <w:i/>
          <w:color w:val="auto"/>
          <w:sz w:val="28"/>
          <w:szCs w:val="28"/>
          <w:vertAlign w:val="superscript"/>
          <w:lang w:val="en-US"/>
        </w:rPr>
        <w:t>j</w:t>
      </w:r>
      <w:proofErr w:type="spellStart"/>
      <w:r w:rsidRPr="00DF6C07">
        <w:rPr>
          <w:rFonts w:ascii="Times New Roman" w:hAnsi="Times New Roman"/>
          <w:b/>
          <w:bCs/>
          <w:i/>
          <w:color w:val="auto"/>
          <w:sz w:val="28"/>
          <w:szCs w:val="28"/>
          <w:vertAlign w:val="subscript"/>
        </w:rPr>
        <w:t>пр</w:t>
      </w:r>
      <w:proofErr w:type="spellEnd"/>
      <w:r w:rsidRPr="00DF6C07">
        <w:rPr>
          <w:rFonts w:ascii="Times New Roman" w:hAnsi="Times New Roman"/>
          <w:color w:val="auto"/>
          <w:sz w:val="28"/>
          <w:szCs w:val="28"/>
        </w:rPr>
        <w:t xml:space="preserve"> - прочие нормативные затраты на общехозяйственные </w:t>
      </w:r>
      <w:proofErr w:type="spellStart"/>
      <w:r w:rsidRPr="00DF6C07">
        <w:rPr>
          <w:rFonts w:ascii="Times New Roman" w:hAnsi="Times New Roman"/>
          <w:color w:val="auto"/>
          <w:sz w:val="28"/>
          <w:szCs w:val="28"/>
        </w:rPr>
        <w:t>нуждыпо</w:t>
      </w:r>
      <w:proofErr w:type="spellEnd"/>
      <w:r w:rsidRPr="00DF6C07">
        <w:rPr>
          <w:rFonts w:ascii="Times New Roman" w:hAnsi="Times New Roman"/>
          <w:color w:val="auto"/>
          <w:sz w:val="28"/>
          <w:szCs w:val="28"/>
        </w:rPr>
        <w:t xml:space="preserve"> АООП типа </w:t>
      </w:r>
      <w:r w:rsidRPr="00DF6C07">
        <w:rPr>
          <w:rFonts w:ascii="Times New Roman" w:hAnsi="Times New Roman"/>
          <w:color w:val="auto"/>
          <w:sz w:val="28"/>
          <w:szCs w:val="28"/>
          <w:lang w:val="en-US"/>
        </w:rPr>
        <w:t>j</w:t>
      </w:r>
      <w:r w:rsidRPr="00DF6C07">
        <w:rPr>
          <w:rFonts w:ascii="Times New Roman" w:hAnsi="Times New Roman"/>
          <w:color w:val="auto"/>
          <w:sz w:val="28"/>
          <w:szCs w:val="28"/>
        </w:rPr>
        <w:t xml:space="preserve"> (в соответствии с кадровыми и материально-техническими условиями с учетом специфики </w:t>
      </w:r>
      <w:proofErr w:type="gramStart"/>
      <w:r w:rsidRPr="00DF6C07">
        <w:rPr>
          <w:rFonts w:ascii="Times New Roman" w:hAnsi="Times New Roman"/>
          <w:color w:val="auto"/>
          <w:sz w:val="28"/>
          <w:szCs w:val="28"/>
        </w:rPr>
        <w:t>обучающихся</w:t>
      </w:r>
      <w:proofErr w:type="gramEnd"/>
      <w:r w:rsidRPr="00DF6C07">
        <w:rPr>
          <w:rFonts w:ascii="Times New Roman" w:hAnsi="Times New Roman"/>
          <w:color w:val="auto"/>
          <w:sz w:val="28"/>
          <w:szCs w:val="28"/>
        </w:rPr>
        <w:t>).</w:t>
      </w:r>
    </w:p>
    <w:p w:rsidR="000F379C" w:rsidRPr="00DF6C07" w:rsidRDefault="000F379C" w:rsidP="000F379C">
      <w:pPr>
        <w:tabs>
          <w:tab w:val="left" w:pos="8222"/>
        </w:tabs>
        <w:spacing w:after="0" w:line="360" w:lineRule="auto"/>
        <w:ind w:firstLine="709"/>
        <w:jc w:val="both"/>
        <w:rPr>
          <w:rFonts w:ascii="Times New Roman" w:hAnsi="Times New Roman"/>
          <w:color w:val="auto"/>
          <w:sz w:val="28"/>
          <w:szCs w:val="28"/>
        </w:rPr>
      </w:pPr>
      <w:proofErr w:type="gramStart"/>
      <w:r w:rsidRPr="00DF6C07">
        <w:rPr>
          <w:rFonts w:ascii="Times New Roman" w:hAnsi="Times New Roman"/>
          <w:color w:val="auto"/>
          <w:sz w:val="28"/>
          <w:szCs w:val="28"/>
        </w:rPr>
        <w:t>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w:t>
      </w:r>
      <w:r w:rsidRPr="00DF6C07">
        <w:rPr>
          <w:rFonts w:ascii="Times New Roman" w:hAnsi="Times New Roman"/>
          <w:color w:val="auto"/>
          <w:spacing w:val="-2"/>
          <w:sz w:val="28"/>
          <w:szCs w:val="28"/>
        </w:rPr>
        <w:t xml:space="preserve"> включая ассистента, медицинских работников, необходимых для сопровождения обучающихся с ОВЗ, инженера по обслуживанию специальных технических средств и </w:t>
      </w:r>
      <w:proofErr w:type="spellStart"/>
      <w:r w:rsidRPr="00DF6C07">
        <w:rPr>
          <w:rFonts w:ascii="Times New Roman" w:hAnsi="Times New Roman"/>
          <w:color w:val="auto"/>
          <w:spacing w:val="-2"/>
          <w:sz w:val="28"/>
          <w:szCs w:val="28"/>
        </w:rPr>
        <w:t>ассистивных</w:t>
      </w:r>
      <w:proofErr w:type="spellEnd"/>
      <w:r w:rsidRPr="00DF6C07">
        <w:rPr>
          <w:rFonts w:ascii="Times New Roman" w:hAnsi="Times New Roman"/>
          <w:color w:val="auto"/>
          <w:spacing w:val="-2"/>
          <w:sz w:val="28"/>
          <w:szCs w:val="28"/>
        </w:rPr>
        <w:t xml:space="preserve"> устройств)</w:t>
      </w:r>
      <w:r w:rsidRPr="00DF6C07">
        <w:rPr>
          <w:rFonts w:ascii="Times New Roman" w:hAnsi="Times New Roman"/>
          <w:color w:val="auto"/>
          <w:sz w:val="28"/>
          <w:szCs w:val="28"/>
        </w:rPr>
        <w:t xml:space="preserve"> определяются  исходя из количества</w:t>
      </w:r>
      <w:proofErr w:type="gramEnd"/>
      <w:r w:rsidRPr="00DF6C07">
        <w:rPr>
          <w:rFonts w:ascii="Times New Roman" w:hAnsi="Times New Roman"/>
          <w:color w:val="auto"/>
          <w:sz w:val="28"/>
          <w:szCs w:val="28"/>
        </w:rPr>
        <w:t xml:space="preserve"> единиц по штатному расписанию, утвержденному руководителем организации, с учетом действующей системы оплаты труда в пределах фонда оплаты труда, установленного образовательной организации учредителем.</w:t>
      </w:r>
    </w:p>
    <w:p w:rsidR="000F379C" w:rsidRPr="00DF6C07" w:rsidRDefault="000F379C" w:rsidP="000F379C">
      <w:pPr>
        <w:spacing w:after="0" w:line="360" w:lineRule="auto"/>
        <w:ind w:firstLine="709"/>
        <w:jc w:val="both"/>
        <w:rPr>
          <w:rFonts w:ascii="Times New Roman" w:hAnsi="Times New Roman"/>
          <w:color w:val="auto"/>
          <w:sz w:val="28"/>
          <w:szCs w:val="28"/>
        </w:rPr>
      </w:pPr>
      <w:r w:rsidRPr="00DF6C07">
        <w:rPr>
          <w:rFonts w:ascii="Times New Roman" w:hAnsi="Times New Roman"/>
          <w:color w:val="auto"/>
          <w:sz w:val="28"/>
          <w:szCs w:val="28"/>
        </w:rPr>
        <w:t>Нормативные затраты на коммунальные услуги определяются исходя из нормативов потребления коммунальных услуг, в расчете на оказание единицы соответствующей государственной услуги и включают в себя:</w:t>
      </w:r>
    </w:p>
    <w:p w:rsidR="000F379C" w:rsidRPr="00DF6C07" w:rsidRDefault="000F379C" w:rsidP="000F379C">
      <w:pPr>
        <w:spacing w:after="0" w:line="360" w:lineRule="auto"/>
        <w:ind w:firstLine="709"/>
        <w:jc w:val="both"/>
        <w:rPr>
          <w:rFonts w:ascii="Times New Roman" w:hAnsi="Times New Roman"/>
          <w:color w:val="auto"/>
          <w:sz w:val="28"/>
          <w:szCs w:val="28"/>
        </w:rPr>
      </w:pPr>
      <w:r w:rsidRPr="00DF6C07">
        <w:rPr>
          <w:rFonts w:ascii="Times New Roman" w:hAnsi="Times New Roman"/>
          <w:color w:val="auto"/>
          <w:sz w:val="28"/>
          <w:szCs w:val="28"/>
        </w:rPr>
        <w:t>1) нормативные затраты на холодное водоснабжение и водоотведение, ассенизацию, канализацию, вывоз жидких бытовых отходов при отсутствии централизованной системы канализации;</w:t>
      </w:r>
    </w:p>
    <w:p w:rsidR="000F379C" w:rsidRPr="00DF6C07" w:rsidRDefault="000F379C" w:rsidP="000F379C">
      <w:pPr>
        <w:spacing w:after="0" w:line="360" w:lineRule="auto"/>
        <w:ind w:firstLine="709"/>
        <w:jc w:val="both"/>
        <w:rPr>
          <w:rFonts w:ascii="Times New Roman" w:hAnsi="Times New Roman"/>
          <w:color w:val="auto"/>
          <w:sz w:val="28"/>
          <w:szCs w:val="28"/>
        </w:rPr>
      </w:pPr>
      <w:r w:rsidRPr="00DF6C07">
        <w:rPr>
          <w:rFonts w:ascii="Times New Roman" w:hAnsi="Times New Roman"/>
          <w:color w:val="auto"/>
          <w:sz w:val="28"/>
          <w:szCs w:val="28"/>
        </w:rPr>
        <w:t>2) нормативные затраты на горячее водоснабжение;</w:t>
      </w:r>
    </w:p>
    <w:p w:rsidR="000F379C" w:rsidRPr="00DF6C07" w:rsidRDefault="000F379C" w:rsidP="000F379C">
      <w:pPr>
        <w:spacing w:after="0" w:line="360" w:lineRule="auto"/>
        <w:ind w:firstLine="709"/>
        <w:jc w:val="both"/>
        <w:rPr>
          <w:rFonts w:ascii="Times New Roman" w:hAnsi="Times New Roman"/>
          <w:color w:val="auto"/>
          <w:sz w:val="28"/>
          <w:szCs w:val="28"/>
        </w:rPr>
      </w:pPr>
      <w:r w:rsidRPr="00DF6C07">
        <w:rPr>
          <w:rFonts w:ascii="Times New Roman" w:hAnsi="Times New Roman"/>
          <w:color w:val="auto"/>
          <w:sz w:val="28"/>
          <w:szCs w:val="28"/>
        </w:rPr>
        <w:t>3) нормативные затраты на потребление электрической энергии (учитываются в размере 90 процентов от общего объема затрат потребления электрической энергии);</w:t>
      </w:r>
    </w:p>
    <w:p w:rsidR="000F379C" w:rsidRPr="00DF6C07" w:rsidRDefault="000F379C" w:rsidP="000F379C">
      <w:pPr>
        <w:spacing w:after="0" w:line="360" w:lineRule="auto"/>
        <w:ind w:firstLine="709"/>
        <w:jc w:val="both"/>
        <w:rPr>
          <w:rFonts w:ascii="Times New Roman" w:hAnsi="Times New Roman"/>
          <w:color w:val="auto"/>
          <w:sz w:val="28"/>
          <w:szCs w:val="28"/>
        </w:rPr>
      </w:pPr>
      <w:r w:rsidRPr="00DF6C07">
        <w:rPr>
          <w:rFonts w:ascii="Times New Roman" w:hAnsi="Times New Roman"/>
          <w:color w:val="auto"/>
          <w:sz w:val="28"/>
          <w:szCs w:val="28"/>
        </w:rPr>
        <w:t>4) нормативные затраты на потребление тепловой энергии (учитываются в размере 50 процентов от общего объема затрат на оплату тепловой энергии). В случае, если организациями используется котельно-печное отопление, данные нормативные затраты не включаются в состав коммунальных услуг.</w:t>
      </w:r>
    </w:p>
    <w:p w:rsidR="000F379C" w:rsidRPr="00DF6C07" w:rsidRDefault="000F379C" w:rsidP="000F379C">
      <w:pPr>
        <w:spacing w:after="0" w:line="360" w:lineRule="auto"/>
        <w:ind w:firstLine="709"/>
        <w:jc w:val="both"/>
        <w:rPr>
          <w:rFonts w:ascii="Times New Roman" w:hAnsi="Times New Roman"/>
          <w:color w:val="auto"/>
          <w:sz w:val="28"/>
          <w:szCs w:val="28"/>
        </w:rPr>
      </w:pPr>
      <w:r w:rsidRPr="00DF6C07">
        <w:rPr>
          <w:rFonts w:ascii="Times New Roman" w:hAnsi="Times New Roman"/>
          <w:color w:val="auto"/>
          <w:sz w:val="28"/>
          <w:szCs w:val="28"/>
        </w:rPr>
        <w:t xml:space="preserve">Нормативные затраты на коммунальные услуги рассчитываются как произведение норматива потребления коммунальных услуг, необходимых для </w:t>
      </w:r>
      <w:r w:rsidRPr="00DF6C07">
        <w:rPr>
          <w:rFonts w:ascii="Times New Roman" w:hAnsi="Times New Roman"/>
          <w:color w:val="auto"/>
          <w:sz w:val="28"/>
          <w:szCs w:val="28"/>
        </w:rPr>
        <w:lastRenderedPageBreak/>
        <w:t>оказания единицы государственной услуги, на тариф, установленный на соответствующий год.</w:t>
      </w:r>
    </w:p>
    <w:p w:rsidR="000F379C" w:rsidRPr="00DF6C07" w:rsidRDefault="000F379C" w:rsidP="000F379C">
      <w:pPr>
        <w:spacing w:after="0" w:line="360" w:lineRule="auto"/>
        <w:ind w:firstLine="709"/>
        <w:jc w:val="both"/>
        <w:rPr>
          <w:rFonts w:ascii="Times New Roman" w:hAnsi="Times New Roman"/>
          <w:color w:val="auto"/>
          <w:sz w:val="28"/>
          <w:szCs w:val="28"/>
        </w:rPr>
      </w:pPr>
      <w:r w:rsidRPr="00DF6C07">
        <w:rPr>
          <w:rFonts w:ascii="Times New Roman" w:hAnsi="Times New Roman"/>
          <w:color w:val="auto"/>
          <w:sz w:val="28"/>
          <w:szCs w:val="28"/>
        </w:rPr>
        <w:t>Нормативные затраты на содержание недвижимого имущества включают в себя:</w:t>
      </w:r>
    </w:p>
    <w:p w:rsidR="000F379C" w:rsidRPr="00DF6C07" w:rsidRDefault="000F379C" w:rsidP="000F379C">
      <w:pPr>
        <w:spacing w:after="0" w:line="360" w:lineRule="auto"/>
        <w:ind w:firstLine="709"/>
        <w:jc w:val="both"/>
        <w:rPr>
          <w:rFonts w:ascii="Times New Roman" w:hAnsi="Times New Roman"/>
          <w:color w:val="auto"/>
          <w:sz w:val="28"/>
          <w:szCs w:val="28"/>
        </w:rPr>
      </w:pPr>
      <w:r w:rsidRPr="00DF6C07">
        <w:rPr>
          <w:rFonts w:ascii="Times New Roman" w:hAnsi="Times New Roman"/>
          <w:color w:val="auto"/>
          <w:sz w:val="28"/>
          <w:szCs w:val="28"/>
        </w:rPr>
        <w:t>- нормативные затраты на эксплуатацию системы охранной сигнализации и противопожарной безопасности;</w:t>
      </w:r>
    </w:p>
    <w:p w:rsidR="000F379C" w:rsidRPr="00DF6C07" w:rsidRDefault="000F379C" w:rsidP="000F379C">
      <w:pPr>
        <w:spacing w:after="0" w:line="360" w:lineRule="auto"/>
        <w:ind w:firstLine="709"/>
        <w:jc w:val="both"/>
        <w:rPr>
          <w:rFonts w:ascii="Times New Roman" w:hAnsi="Times New Roman"/>
          <w:color w:val="auto"/>
          <w:sz w:val="28"/>
          <w:szCs w:val="28"/>
        </w:rPr>
      </w:pPr>
      <w:r w:rsidRPr="00DF6C07">
        <w:rPr>
          <w:rFonts w:ascii="Times New Roman" w:hAnsi="Times New Roman"/>
          <w:color w:val="auto"/>
          <w:sz w:val="28"/>
          <w:szCs w:val="28"/>
        </w:rPr>
        <w:t>- нормативные затраты на аренду недвижимого имущества;</w:t>
      </w:r>
    </w:p>
    <w:p w:rsidR="000F379C" w:rsidRPr="00DF6C07" w:rsidRDefault="000F379C" w:rsidP="000F379C">
      <w:pPr>
        <w:spacing w:after="0" w:line="360" w:lineRule="auto"/>
        <w:ind w:firstLine="709"/>
        <w:jc w:val="both"/>
        <w:rPr>
          <w:rFonts w:ascii="Times New Roman" w:hAnsi="Times New Roman"/>
          <w:color w:val="auto"/>
          <w:sz w:val="28"/>
          <w:szCs w:val="28"/>
        </w:rPr>
      </w:pPr>
      <w:r w:rsidRPr="00DF6C07">
        <w:rPr>
          <w:rFonts w:ascii="Times New Roman" w:hAnsi="Times New Roman"/>
          <w:color w:val="auto"/>
          <w:sz w:val="28"/>
          <w:szCs w:val="28"/>
        </w:rPr>
        <w:t>- нормативные затраты на проведение текущего ремонта объектов недвижимого имущества;</w:t>
      </w:r>
    </w:p>
    <w:p w:rsidR="000F379C" w:rsidRPr="00DF6C07" w:rsidRDefault="000F379C" w:rsidP="000F379C">
      <w:pPr>
        <w:spacing w:after="0" w:line="360" w:lineRule="auto"/>
        <w:ind w:firstLine="709"/>
        <w:jc w:val="both"/>
        <w:rPr>
          <w:rFonts w:ascii="Times New Roman" w:hAnsi="Times New Roman"/>
          <w:color w:val="auto"/>
          <w:sz w:val="28"/>
          <w:szCs w:val="28"/>
        </w:rPr>
      </w:pPr>
      <w:r w:rsidRPr="00DF6C07">
        <w:rPr>
          <w:rFonts w:ascii="Times New Roman" w:hAnsi="Times New Roman"/>
          <w:color w:val="auto"/>
          <w:sz w:val="28"/>
          <w:szCs w:val="28"/>
        </w:rPr>
        <w:t>- нормативные затраты на содержание прилегающих территорий в соответствии с утвержденными санитарными правилами и нормами;</w:t>
      </w:r>
    </w:p>
    <w:p w:rsidR="000F379C" w:rsidRPr="00DF6C07" w:rsidRDefault="000F379C" w:rsidP="000F379C">
      <w:pPr>
        <w:spacing w:after="0" w:line="360" w:lineRule="auto"/>
        <w:ind w:firstLine="709"/>
        <w:jc w:val="both"/>
        <w:rPr>
          <w:rFonts w:ascii="Times New Roman" w:hAnsi="Times New Roman"/>
          <w:color w:val="auto"/>
          <w:sz w:val="28"/>
          <w:szCs w:val="28"/>
        </w:rPr>
      </w:pPr>
      <w:r w:rsidRPr="00DF6C07">
        <w:rPr>
          <w:rFonts w:ascii="Times New Roman" w:hAnsi="Times New Roman"/>
          <w:color w:val="auto"/>
          <w:sz w:val="28"/>
          <w:szCs w:val="28"/>
        </w:rPr>
        <w:t>- прочие нормативные затраты на содержание недвижимого имущества.</w:t>
      </w:r>
    </w:p>
    <w:p w:rsidR="000F379C" w:rsidRPr="00DF6C07" w:rsidRDefault="000F379C" w:rsidP="000F379C">
      <w:pPr>
        <w:spacing w:after="0" w:line="360" w:lineRule="auto"/>
        <w:ind w:firstLine="709"/>
        <w:jc w:val="both"/>
        <w:rPr>
          <w:rFonts w:ascii="Times New Roman" w:hAnsi="Times New Roman"/>
          <w:color w:val="auto"/>
          <w:sz w:val="28"/>
          <w:szCs w:val="28"/>
        </w:rPr>
      </w:pPr>
      <w:r w:rsidRPr="00DF6C07">
        <w:rPr>
          <w:rFonts w:ascii="Times New Roman" w:hAnsi="Times New Roman"/>
          <w:color w:val="auto"/>
          <w:sz w:val="28"/>
          <w:szCs w:val="28"/>
        </w:rPr>
        <w:t>Нормативные затраты на эксплуатацию систем охранной сигнализации и противопожарной безопасности устанавливаются таким образом, чтобы обеспечивать покрытие затрат, связанных с функционированием установленных в организации средств и систем (системы охранной сигнализации, системы пожарной сигнализации, первичных средств пожаротушения).</w:t>
      </w:r>
    </w:p>
    <w:p w:rsidR="000F379C" w:rsidRPr="00DF6C07" w:rsidRDefault="000F379C" w:rsidP="000F379C">
      <w:pPr>
        <w:spacing w:after="0" w:line="360" w:lineRule="auto"/>
        <w:ind w:firstLine="709"/>
        <w:jc w:val="both"/>
        <w:rPr>
          <w:rFonts w:ascii="Times New Roman" w:hAnsi="Times New Roman"/>
          <w:color w:val="auto"/>
          <w:sz w:val="28"/>
          <w:szCs w:val="28"/>
        </w:rPr>
      </w:pPr>
      <w:r w:rsidRPr="00DF6C07">
        <w:rPr>
          <w:rFonts w:ascii="Times New Roman" w:hAnsi="Times New Roman"/>
          <w:color w:val="auto"/>
          <w:sz w:val="28"/>
          <w:szCs w:val="28"/>
        </w:rPr>
        <w:t>Нормативные затраты на содержание прилегающих территорий, включая вывоз мусора, сброс снега с крыш, в соответствии с санитарными нормами и правилами, устанавливаются, исходя из необходимости покрытия затрат, произведенных организацией в предыдущем отчетном периоде (году).</w:t>
      </w:r>
    </w:p>
    <w:p w:rsidR="00545616" w:rsidRPr="00DF6C07" w:rsidRDefault="00545616" w:rsidP="00C16375">
      <w:pPr>
        <w:shd w:val="clear" w:color="auto" w:fill="FFFFFF"/>
        <w:autoSpaceDE w:val="0"/>
        <w:autoSpaceDN w:val="0"/>
        <w:adjustRightInd w:val="0"/>
        <w:spacing w:after="0" w:line="360" w:lineRule="auto"/>
        <w:ind w:firstLine="709"/>
        <w:jc w:val="both"/>
        <w:rPr>
          <w:rFonts w:ascii="Times New Roman" w:hAnsi="Times New Roman" w:cs="Times New Roman"/>
          <w:color w:val="auto"/>
          <w:sz w:val="28"/>
          <w:szCs w:val="28"/>
        </w:rPr>
      </w:pPr>
      <w:r w:rsidRPr="00DF6C07">
        <w:rPr>
          <w:rFonts w:ascii="Times New Roman" w:hAnsi="Times New Roman" w:cs="Times New Roman"/>
          <w:b/>
          <w:color w:val="auto"/>
          <w:kern w:val="28"/>
          <w:sz w:val="28"/>
          <w:szCs w:val="28"/>
        </w:rPr>
        <w:t>Материально-технические условия</w:t>
      </w:r>
    </w:p>
    <w:p w:rsidR="008C1F64" w:rsidRPr="00DF6C07" w:rsidRDefault="008C1F64" w:rsidP="008C1F64">
      <w:pPr>
        <w:pStyle w:val="14TexstOSNOVA1012"/>
        <w:spacing w:line="360" w:lineRule="auto"/>
        <w:ind w:firstLine="709"/>
        <w:rPr>
          <w:rFonts w:ascii="Times New Roman" w:hAnsi="Times New Roman" w:cs="Times New Roman"/>
          <w:caps/>
          <w:color w:val="auto"/>
          <w:sz w:val="28"/>
          <w:szCs w:val="28"/>
        </w:rPr>
      </w:pPr>
      <w:r w:rsidRPr="00DF6C07">
        <w:rPr>
          <w:rFonts w:ascii="Times New Roman" w:hAnsi="Times New Roman" w:cs="Times New Roman"/>
          <w:color w:val="auto"/>
          <w:sz w:val="28"/>
          <w:szCs w:val="28"/>
        </w:rPr>
        <w:t xml:space="preserve">Материально-техническое обеспечение </w:t>
      </w:r>
      <w:r w:rsidR="00494EF9">
        <w:rPr>
          <w:rFonts w:ascii="Times New Roman" w:hAnsi="Times New Roman" w:cs="Times New Roman"/>
          <w:color w:val="auto"/>
          <w:sz w:val="28"/>
          <w:szCs w:val="28"/>
        </w:rPr>
        <w:t>основного</w:t>
      </w:r>
      <w:r w:rsidRPr="00DF6C07">
        <w:rPr>
          <w:rFonts w:ascii="Times New Roman" w:hAnsi="Times New Roman" w:cs="Times New Roman"/>
          <w:color w:val="auto"/>
          <w:sz w:val="28"/>
          <w:szCs w:val="28"/>
        </w:rPr>
        <w:t xml:space="preserve"> общего образования обучающихся с ЗПР должно отвечать не только общим, но и их особым образовательным потребностям. В связи с этим в структуре материально-технического обеспечения процесса образования должна быть отражена специфика требований </w:t>
      </w:r>
      <w:proofErr w:type="gramStart"/>
      <w:r w:rsidRPr="00DF6C07">
        <w:rPr>
          <w:rFonts w:ascii="Times New Roman" w:hAnsi="Times New Roman" w:cs="Times New Roman"/>
          <w:color w:val="auto"/>
          <w:sz w:val="28"/>
          <w:szCs w:val="28"/>
        </w:rPr>
        <w:t>к</w:t>
      </w:r>
      <w:proofErr w:type="gramEnd"/>
      <w:r w:rsidRPr="00DF6C07">
        <w:rPr>
          <w:rFonts w:ascii="Times New Roman" w:hAnsi="Times New Roman" w:cs="Times New Roman"/>
          <w:color w:val="auto"/>
          <w:sz w:val="28"/>
          <w:szCs w:val="28"/>
        </w:rPr>
        <w:t>:</w:t>
      </w:r>
    </w:p>
    <w:p w:rsidR="008C1F64" w:rsidRPr="00DF6C07" w:rsidRDefault="008C1F64" w:rsidP="000C5522">
      <w:pPr>
        <w:pStyle w:val="14TexstOSNOVA1012"/>
        <w:numPr>
          <w:ilvl w:val="0"/>
          <w:numId w:val="25"/>
        </w:numPr>
        <w:suppressAutoHyphens/>
        <w:autoSpaceDN/>
        <w:adjustRightInd/>
        <w:spacing w:line="360" w:lineRule="auto"/>
        <w:ind w:left="0" w:firstLine="705"/>
        <w:rPr>
          <w:rFonts w:ascii="Times New Roman" w:hAnsi="Times New Roman" w:cs="Times New Roman"/>
          <w:caps/>
          <w:color w:val="auto"/>
          <w:sz w:val="28"/>
          <w:szCs w:val="28"/>
        </w:rPr>
      </w:pPr>
      <w:r w:rsidRPr="00DF6C07">
        <w:rPr>
          <w:rFonts w:ascii="Times New Roman" w:hAnsi="Times New Roman" w:cs="Times New Roman"/>
          <w:color w:val="auto"/>
          <w:sz w:val="28"/>
          <w:szCs w:val="28"/>
        </w:rPr>
        <w:t xml:space="preserve">организации пространства, в котором обучается ребёнок с </w:t>
      </w:r>
      <w:r w:rsidRPr="00DF6C07">
        <w:rPr>
          <w:rFonts w:ascii="Times New Roman" w:hAnsi="Times New Roman" w:cs="Times New Roman"/>
          <w:caps/>
          <w:color w:val="auto"/>
          <w:sz w:val="28"/>
          <w:szCs w:val="28"/>
        </w:rPr>
        <w:t>ЗПР;</w:t>
      </w:r>
    </w:p>
    <w:p w:rsidR="008C1F64" w:rsidRPr="00DF6C07" w:rsidRDefault="008C1F64" w:rsidP="000C5522">
      <w:pPr>
        <w:pStyle w:val="14TexstOSNOVA1012"/>
        <w:numPr>
          <w:ilvl w:val="0"/>
          <w:numId w:val="25"/>
        </w:numPr>
        <w:suppressAutoHyphens/>
        <w:autoSpaceDN/>
        <w:adjustRightInd/>
        <w:spacing w:line="360" w:lineRule="auto"/>
        <w:ind w:left="0" w:firstLine="705"/>
        <w:rPr>
          <w:rFonts w:ascii="Times New Roman" w:hAnsi="Times New Roman" w:cs="Times New Roman"/>
          <w:caps/>
          <w:color w:val="auto"/>
          <w:sz w:val="28"/>
          <w:szCs w:val="28"/>
        </w:rPr>
      </w:pPr>
      <w:r w:rsidRPr="00DF6C07">
        <w:rPr>
          <w:rFonts w:ascii="Times New Roman" w:hAnsi="Times New Roman" w:cs="Times New Roman"/>
          <w:color w:val="auto"/>
          <w:sz w:val="28"/>
          <w:szCs w:val="28"/>
        </w:rPr>
        <w:t>организации временного режима обучения</w:t>
      </w:r>
      <w:r w:rsidRPr="00DF6C07">
        <w:rPr>
          <w:rFonts w:ascii="Times New Roman" w:hAnsi="Times New Roman" w:cs="Times New Roman"/>
          <w:caps/>
          <w:color w:val="auto"/>
          <w:sz w:val="28"/>
          <w:szCs w:val="28"/>
        </w:rPr>
        <w:t>;</w:t>
      </w:r>
    </w:p>
    <w:p w:rsidR="008C1F64" w:rsidRPr="00DF6C07" w:rsidRDefault="008C1F64" w:rsidP="000C5522">
      <w:pPr>
        <w:pStyle w:val="14TexstOSNOVA1012"/>
        <w:numPr>
          <w:ilvl w:val="0"/>
          <w:numId w:val="25"/>
        </w:numPr>
        <w:suppressAutoHyphens/>
        <w:autoSpaceDN/>
        <w:adjustRightInd/>
        <w:spacing w:line="360" w:lineRule="auto"/>
        <w:ind w:left="0" w:firstLine="705"/>
        <w:rPr>
          <w:rFonts w:ascii="Times New Roman" w:hAnsi="Times New Roman" w:cs="Times New Roman"/>
          <w:caps/>
          <w:color w:val="auto"/>
          <w:sz w:val="28"/>
          <w:szCs w:val="28"/>
        </w:rPr>
      </w:pPr>
      <w:r w:rsidRPr="00DF6C07">
        <w:rPr>
          <w:rFonts w:ascii="Times New Roman" w:hAnsi="Times New Roman" w:cs="Times New Roman"/>
          <w:color w:val="auto"/>
          <w:sz w:val="28"/>
          <w:szCs w:val="28"/>
        </w:rPr>
        <w:t xml:space="preserve">техническим средствам обучения </w:t>
      </w:r>
      <w:proofErr w:type="gramStart"/>
      <w:r w:rsidRPr="00DF6C07">
        <w:rPr>
          <w:rFonts w:ascii="Times New Roman" w:hAnsi="Times New Roman" w:cs="Times New Roman"/>
          <w:color w:val="auto"/>
          <w:sz w:val="28"/>
          <w:szCs w:val="28"/>
        </w:rPr>
        <w:t>обучающихся</w:t>
      </w:r>
      <w:proofErr w:type="gramEnd"/>
      <w:r w:rsidRPr="00DF6C07">
        <w:rPr>
          <w:rFonts w:ascii="Times New Roman" w:hAnsi="Times New Roman" w:cs="Times New Roman"/>
          <w:color w:val="auto"/>
          <w:sz w:val="28"/>
          <w:szCs w:val="28"/>
        </w:rPr>
        <w:t xml:space="preserve"> с </w:t>
      </w:r>
      <w:r w:rsidRPr="00DF6C07">
        <w:rPr>
          <w:rFonts w:ascii="Times New Roman" w:hAnsi="Times New Roman" w:cs="Times New Roman"/>
          <w:caps/>
          <w:color w:val="auto"/>
          <w:sz w:val="28"/>
          <w:szCs w:val="28"/>
        </w:rPr>
        <w:t>ЗПР;</w:t>
      </w:r>
    </w:p>
    <w:p w:rsidR="008C1F64" w:rsidRPr="00DF6C07" w:rsidRDefault="008C1F64" w:rsidP="000C5522">
      <w:pPr>
        <w:pStyle w:val="14TexstOSNOVA1012"/>
        <w:numPr>
          <w:ilvl w:val="0"/>
          <w:numId w:val="25"/>
        </w:numPr>
        <w:suppressAutoHyphens/>
        <w:autoSpaceDN/>
        <w:adjustRightInd/>
        <w:spacing w:line="360" w:lineRule="auto"/>
        <w:ind w:left="0" w:firstLine="705"/>
        <w:rPr>
          <w:rFonts w:ascii="Times New Roman" w:hAnsi="Times New Roman" w:cs="Times New Roman"/>
          <w:b/>
          <w:i/>
          <w:color w:val="auto"/>
          <w:sz w:val="28"/>
          <w:szCs w:val="28"/>
        </w:rPr>
      </w:pPr>
      <w:proofErr w:type="gramStart"/>
      <w:r w:rsidRPr="00DF6C07">
        <w:rPr>
          <w:rFonts w:ascii="Times New Roman" w:hAnsi="Times New Roman" w:cs="Times New Roman"/>
          <w:color w:val="auto"/>
          <w:sz w:val="28"/>
          <w:szCs w:val="28"/>
        </w:rPr>
        <w:lastRenderedPageBreak/>
        <w:t xml:space="preserve">учебникам, рабочим тетрадям, дидактическим материалам, компьютерным инструментам обучения, отвечающим особым образовательным потребностям обучающихся с </w:t>
      </w:r>
      <w:r w:rsidRPr="00DF6C07">
        <w:rPr>
          <w:rFonts w:ascii="Times New Roman" w:hAnsi="Times New Roman" w:cs="Times New Roman"/>
          <w:caps/>
          <w:color w:val="auto"/>
          <w:sz w:val="28"/>
          <w:szCs w:val="28"/>
        </w:rPr>
        <w:t xml:space="preserve">ЗПР </w:t>
      </w:r>
      <w:r w:rsidRPr="00DF6C07">
        <w:rPr>
          <w:rFonts w:ascii="Times New Roman" w:hAnsi="Times New Roman" w:cs="Times New Roman"/>
          <w:color w:val="auto"/>
          <w:sz w:val="28"/>
          <w:szCs w:val="28"/>
        </w:rPr>
        <w:t>и позволяющих реализовывать выбранный вариант программы</w:t>
      </w:r>
      <w:r w:rsidRPr="00DF6C07">
        <w:rPr>
          <w:rFonts w:ascii="Times New Roman" w:hAnsi="Times New Roman" w:cs="Times New Roman"/>
          <w:caps/>
          <w:color w:val="auto"/>
          <w:sz w:val="28"/>
          <w:szCs w:val="28"/>
        </w:rPr>
        <w:t>.</w:t>
      </w:r>
      <w:proofErr w:type="gramEnd"/>
    </w:p>
    <w:p w:rsidR="00CE272F" w:rsidRPr="00DF6C07" w:rsidRDefault="00CE272F" w:rsidP="00172D7D">
      <w:pPr>
        <w:pStyle w:val="18TexstSPISOK1"/>
        <w:spacing w:line="360" w:lineRule="auto"/>
        <w:ind w:left="0" w:firstLine="0"/>
        <w:jc w:val="center"/>
        <w:rPr>
          <w:rFonts w:ascii="Times New Roman" w:hAnsi="Times New Roman" w:cs="Times New Roman"/>
          <w:color w:val="auto"/>
          <w:sz w:val="28"/>
          <w:szCs w:val="28"/>
        </w:rPr>
      </w:pPr>
      <w:r w:rsidRPr="00DF6C07">
        <w:rPr>
          <w:rFonts w:ascii="Times New Roman" w:hAnsi="Times New Roman" w:cs="Times New Roman"/>
          <w:i/>
          <w:color w:val="auto"/>
          <w:sz w:val="28"/>
          <w:szCs w:val="28"/>
        </w:rPr>
        <w:t>Требования к организации пространства</w:t>
      </w:r>
    </w:p>
    <w:p w:rsidR="00B10D05" w:rsidRPr="00DF6C07" w:rsidRDefault="00B10D05" w:rsidP="00213CBD">
      <w:pPr>
        <w:pStyle w:val="18TexstSPISOK1"/>
        <w:spacing w:line="360" w:lineRule="auto"/>
        <w:ind w:left="0" w:firstLine="709"/>
        <w:rPr>
          <w:rFonts w:ascii="Times New Roman" w:hAnsi="Times New Roman" w:cs="Times New Roman"/>
          <w:color w:val="auto"/>
          <w:sz w:val="28"/>
          <w:szCs w:val="28"/>
        </w:rPr>
      </w:pPr>
      <w:r w:rsidRPr="00DF6C07">
        <w:rPr>
          <w:rFonts w:hAnsi="Times New Roman"/>
          <w:color w:val="auto"/>
          <w:spacing w:val="2"/>
          <w:sz w:val="28"/>
          <w:szCs w:val="28"/>
        </w:rPr>
        <w:t>Подособойорганизациейобразовательногопространствапонимаетсясозданиекомфортныхусловийвовсехучебныхивнеучебныхпомещениях</w:t>
      </w:r>
      <w:r w:rsidRPr="00DF6C07">
        <w:rPr>
          <w:rFonts w:hAnsi="Times New Roman"/>
          <w:color w:val="auto"/>
          <w:spacing w:val="2"/>
          <w:sz w:val="28"/>
          <w:szCs w:val="28"/>
        </w:rPr>
        <w:t>.</w:t>
      </w:r>
    </w:p>
    <w:p w:rsidR="00B10D05" w:rsidRPr="00DF6C07" w:rsidRDefault="00CE272F" w:rsidP="00213CBD">
      <w:pPr>
        <w:pStyle w:val="18TexstSPISOK1"/>
        <w:spacing w:line="360" w:lineRule="auto"/>
        <w:ind w:left="0" w:firstLine="709"/>
        <w:rPr>
          <w:rFonts w:ascii="Times New Roman" w:hAnsi="Times New Roman" w:cs="Times New Roman"/>
          <w:color w:val="auto"/>
          <w:sz w:val="28"/>
          <w:szCs w:val="28"/>
        </w:rPr>
      </w:pPr>
      <w:r w:rsidRPr="00DF6C07">
        <w:rPr>
          <w:rFonts w:ascii="Times New Roman" w:hAnsi="Times New Roman" w:cs="Times New Roman"/>
          <w:color w:val="auto"/>
          <w:sz w:val="28"/>
          <w:szCs w:val="28"/>
        </w:rPr>
        <w:t>В образовательной организации должны быть отдельные специально оборудованные помещения для проведения занятий с педагогом-дефектологом, психологом, учителем-логопедом и другими специалистами, отвечающие задачам программы коррекционной работы и задачам психолого-педагогического сопровождения обучающегося с ЗПР.</w:t>
      </w:r>
      <w:r w:rsidR="00B10D05" w:rsidRPr="00DF6C07">
        <w:rPr>
          <w:rFonts w:ascii="Times New Roman" w:hAnsi="Times New Roman" w:cs="Times New Roman"/>
          <w:color w:val="auto"/>
          <w:sz w:val="28"/>
          <w:szCs w:val="28"/>
        </w:rPr>
        <w:t xml:space="preserve"> Должно быть </w:t>
      </w:r>
      <w:r w:rsidR="00B10D05" w:rsidRPr="00DF6C07">
        <w:rPr>
          <w:rFonts w:ascii="Times New Roman" w:hAnsi="Times New Roman"/>
          <w:color w:val="auto"/>
          <w:sz w:val="28"/>
          <w:szCs w:val="28"/>
        </w:rPr>
        <w:t xml:space="preserve">организовано пространство для отдыха и двигательной </w:t>
      </w:r>
      <w:proofErr w:type="gramStart"/>
      <w:r w:rsidR="00B10D05" w:rsidRPr="00DF6C07">
        <w:rPr>
          <w:rFonts w:ascii="Times New Roman" w:hAnsi="Times New Roman"/>
          <w:color w:val="auto"/>
          <w:sz w:val="28"/>
          <w:szCs w:val="28"/>
        </w:rPr>
        <w:t>активности</w:t>
      </w:r>
      <w:proofErr w:type="gramEnd"/>
      <w:r w:rsidR="00B10D05" w:rsidRPr="00DF6C07">
        <w:rPr>
          <w:rFonts w:ascii="Times New Roman" w:hAnsi="Times New Roman"/>
          <w:color w:val="auto"/>
          <w:sz w:val="28"/>
          <w:szCs w:val="28"/>
        </w:rPr>
        <w:t xml:space="preserve"> обучающихся на перемене и во второй половине дня, желательно наличие игрового </w:t>
      </w:r>
      <w:r w:rsidR="00B10D05" w:rsidRPr="00DF6C07">
        <w:rPr>
          <w:rFonts w:ascii="Times New Roman" w:hAnsi="Times New Roman"/>
          <w:color w:val="auto"/>
          <w:sz w:val="28"/>
          <w:szCs w:val="28"/>
          <w:lang w:eastAsia="en-US"/>
        </w:rPr>
        <w:t>помещения.</w:t>
      </w:r>
    </w:p>
    <w:p w:rsidR="00CE272F" w:rsidRPr="00DF6C07" w:rsidRDefault="00CE272F" w:rsidP="00213CBD">
      <w:pPr>
        <w:pStyle w:val="ad"/>
        <w:spacing w:after="0" w:line="360" w:lineRule="auto"/>
        <w:ind w:firstLine="709"/>
        <w:jc w:val="both"/>
        <w:rPr>
          <w:rFonts w:ascii="Times New Roman" w:hAnsi="Times New Roman"/>
          <w:color w:val="auto"/>
          <w:sz w:val="28"/>
          <w:szCs w:val="28"/>
        </w:rPr>
      </w:pPr>
      <w:proofErr w:type="gramStart"/>
      <w:r w:rsidRPr="00DF6C07">
        <w:rPr>
          <w:rFonts w:ascii="Times New Roman" w:hAnsi="Times New Roman"/>
          <w:color w:val="auto"/>
          <w:sz w:val="28"/>
          <w:szCs w:val="28"/>
        </w:rPr>
        <w:t xml:space="preserve">Для обучающихся с задержкой психического развития необходимо создавать доступное пространство, которое позволит воспринимать максимальное количество сведений через аудио-визуализированные источники, а именно удобно расположенные и доступные </w:t>
      </w:r>
      <w:r w:rsidRPr="00DF6C07">
        <w:rPr>
          <w:rFonts w:ascii="Times New Roman" w:hAnsi="Times New Roman"/>
          <w:iCs/>
          <w:color w:val="auto"/>
          <w:sz w:val="28"/>
          <w:szCs w:val="28"/>
        </w:rPr>
        <w:t>стенды</w:t>
      </w:r>
      <w:r w:rsidRPr="00DF6C07">
        <w:rPr>
          <w:rFonts w:ascii="Times New Roman" w:hAnsi="Times New Roman"/>
          <w:color w:val="auto"/>
          <w:sz w:val="28"/>
          <w:szCs w:val="28"/>
        </w:rPr>
        <w:t xml:space="preserve"> с представленным на них наглядным материалом о </w:t>
      </w:r>
      <w:proofErr w:type="spellStart"/>
      <w:r w:rsidRPr="00DF6C07">
        <w:rPr>
          <w:rFonts w:ascii="Times New Roman" w:hAnsi="Times New Roman"/>
          <w:color w:val="auto"/>
          <w:sz w:val="28"/>
          <w:szCs w:val="28"/>
        </w:rPr>
        <w:t>внутришкольных</w:t>
      </w:r>
      <w:proofErr w:type="spellEnd"/>
      <w:r w:rsidRPr="00DF6C07">
        <w:rPr>
          <w:rFonts w:ascii="Times New Roman" w:hAnsi="Times New Roman"/>
          <w:color w:val="auto"/>
          <w:sz w:val="28"/>
          <w:szCs w:val="28"/>
        </w:rPr>
        <w:t xml:space="preserve"> правилах поведения, правилах безопасности, распорядке /режиме функционирования учреждения, расписании уроков, последних событиях в школе, ближайших планах и т.д..</w:t>
      </w:r>
      <w:proofErr w:type="gramEnd"/>
    </w:p>
    <w:p w:rsidR="00CE272F" w:rsidRPr="00DF6C07" w:rsidRDefault="00CE272F" w:rsidP="00213CBD">
      <w:pPr>
        <w:pStyle w:val="ad"/>
        <w:spacing w:after="0" w:line="360" w:lineRule="auto"/>
        <w:ind w:firstLine="709"/>
        <w:jc w:val="both"/>
        <w:rPr>
          <w:rFonts w:ascii="Times New Roman" w:hAnsi="Times New Roman"/>
          <w:color w:val="auto"/>
          <w:sz w:val="28"/>
          <w:szCs w:val="28"/>
          <w:lang w:eastAsia="ru-RU"/>
        </w:rPr>
      </w:pPr>
      <w:r w:rsidRPr="00DF6C07">
        <w:rPr>
          <w:rFonts w:ascii="Times New Roman" w:hAnsi="Times New Roman"/>
          <w:iCs/>
          <w:color w:val="auto"/>
          <w:sz w:val="28"/>
          <w:szCs w:val="28"/>
        </w:rPr>
        <w:t xml:space="preserve">Организация рабочего пространства обучающегося с </w:t>
      </w:r>
      <w:r w:rsidRPr="00DF6C07">
        <w:rPr>
          <w:rFonts w:ascii="Times New Roman" w:hAnsi="Times New Roman"/>
          <w:color w:val="auto"/>
          <w:sz w:val="28"/>
          <w:szCs w:val="28"/>
        </w:rPr>
        <w:t>задержкой психического развития</w:t>
      </w:r>
      <w:r w:rsidRPr="00DF6C07">
        <w:rPr>
          <w:rFonts w:ascii="Times New Roman" w:hAnsi="Times New Roman"/>
          <w:iCs/>
          <w:color w:val="auto"/>
          <w:sz w:val="28"/>
          <w:szCs w:val="28"/>
        </w:rPr>
        <w:t xml:space="preserve"> в </w:t>
      </w:r>
      <w:proofErr w:type="spellStart"/>
      <w:r w:rsidRPr="00DF6C07">
        <w:rPr>
          <w:rFonts w:ascii="Times New Roman" w:hAnsi="Times New Roman"/>
          <w:iCs/>
          <w:color w:val="auto"/>
          <w:sz w:val="28"/>
          <w:szCs w:val="28"/>
        </w:rPr>
        <w:t>классе</w:t>
      </w:r>
      <w:r w:rsidRPr="00DF6C07">
        <w:rPr>
          <w:rFonts w:ascii="Times New Roman" w:hAnsi="Times New Roman"/>
          <w:color w:val="auto"/>
          <w:sz w:val="28"/>
          <w:szCs w:val="28"/>
        </w:rPr>
        <w:t>предполагает</w:t>
      </w:r>
      <w:proofErr w:type="spellEnd"/>
      <w:r w:rsidRPr="00DF6C07">
        <w:rPr>
          <w:rFonts w:ascii="Times New Roman" w:hAnsi="Times New Roman"/>
          <w:color w:val="auto"/>
          <w:sz w:val="28"/>
          <w:szCs w:val="28"/>
        </w:rPr>
        <w:t xml:space="preserve"> выбор парты и</w:t>
      </w:r>
      <w:r w:rsidR="005A7A4D">
        <w:rPr>
          <w:rFonts w:ascii="Times New Roman" w:hAnsi="Times New Roman"/>
          <w:color w:val="auto"/>
          <w:sz w:val="28"/>
          <w:szCs w:val="28"/>
        </w:rPr>
        <w:t xml:space="preserve"> партнера. При реализации АООП О</w:t>
      </w:r>
      <w:r w:rsidRPr="00DF6C07">
        <w:rPr>
          <w:rFonts w:ascii="Times New Roman" w:hAnsi="Times New Roman"/>
          <w:color w:val="auto"/>
          <w:sz w:val="28"/>
          <w:szCs w:val="28"/>
        </w:rPr>
        <w:t>ОО необходимо о</w:t>
      </w:r>
      <w:r w:rsidRPr="00DF6C07">
        <w:rPr>
          <w:rFonts w:ascii="Times New Roman" w:hAnsi="Times New Roman"/>
          <w:color w:val="auto"/>
          <w:sz w:val="28"/>
          <w:szCs w:val="28"/>
          <w:lang w:eastAsia="ru-RU"/>
        </w:rPr>
        <w:t xml:space="preserve">беспечение обучающемуся с </w:t>
      </w:r>
      <w:r w:rsidR="0041040E" w:rsidRPr="00DF6C07">
        <w:rPr>
          <w:rFonts w:ascii="Times New Roman" w:hAnsi="Times New Roman"/>
          <w:color w:val="auto"/>
          <w:sz w:val="28"/>
          <w:szCs w:val="28"/>
          <w:lang w:eastAsia="ru-RU"/>
        </w:rPr>
        <w:t>ЗПР</w:t>
      </w:r>
      <w:r w:rsidRPr="00DF6C07">
        <w:rPr>
          <w:rFonts w:ascii="Times New Roman" w:hAnsi="Times New Roman"/>
          <w:color w:val="auto"/>
          <w:sz w:val="28"/>
          <w:szCs w:val="28"/>
          <w:lang w:eastAsia="ru-RU"/>
        </w:rPr>
        <w:t xml:space="preserve"> возможности постоянно находиться в зоне внимания педагога.</w:t>
      </w:r>
    </w:p>
    <w:p w:rsidR="00172D7D" w:rsidRPr="00DF6C07" w:rsidRDefault="00172D7D" w:rsidP="00172D7D">
      <w:pPr>
        <w:pStyle w:val="18TexstSPISOK1"/>
        <w:spacing w:line="360" w:lineRule="auto"/>
        <w:ind w:left="0" w:firstLine="709"/>
        <w:jc w:val="center"/>
        <w:rPr>
          <w:rFonts w:ascii="Times New Roman" w:hAnsi="Times New Roman" w:cs="Times New Roman"/>
          <w:color w:val="auto"/>
          <w:sz w:val="28"/>
          <w:szCs w:val="28"/>
        </w:rPr>
      </w:pPr>
      <w:r w:rsidRPr="00DF6C07">
        <w:rPr>
          <w:rFonts w:ascii="Times New Roman" w:hAnsi="Times New Roman" w:cs="Times New Roman"/>
          <w:i/>
          <w:color w:val="auto"/>
          <w:sz w:val="28"/>
          <w:szCs w:val="28"/>
        </w:rPr>
        <w:t>Требования к организации временного режима обучения</w:t>
      </w:r>
    </w:p>
    <w:p w:rsidR="00172D7D" w:rsidRPr="00DF6C07" w:rsidRDefault="00172D7D" w:rsidP="00172D7D">
      <w:pPr>
        <w:pStyle w:val="Default"/>
        <w:spacing w:line="360" w:lineRule="auto"/>
        <w:ind w:firstLine="709"/>
        <w:jc w:val="both"/>
        <w:rPr>
          <w:color w:val="auto"/>
          <w:sz w:val="28"/>
          <w:szCs w:val="28"/>
        </w:rPr>
      </w:pPr>
      <w:r w:rsidRPr="00DF6C07">
        <w:rPr>
          <w:color w:val="auto"/>
          <w:sz w:val="28"/>
          <w:szCs w:val="28"/>
        </w:rPr>
        <w:t>Временной режим образования обучающихся с ЗПР (учебный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образовательной организации.</w:t>
      </w:r>
    </w:p>
    <w:p w:rsidR="00172D7D" w:rsidRPr="00DF6C07" w:rsidRDefault="00172D7D" w:rsidP="00172D7D">
      <w:pPr>
        <w:spacing w:after="0" w:line="360" w:lineRule="auto"/>
        <w:ind w:firstLine="709"/>
        <w:jc w:val="both"/>
        <w:rPr>
          <w:rFonts w:ascii="Times New Roman" w:hAnsi="Times New Roman" w:cs="Times New Roman"/>
          <w:color w:val="auto"/>
          <w:sz w:val="28"/>
          <w:szCs w:val="28"/>
        </w:rPr>
      </w:pPr>
      <w:r w:rsidRPr="00DF6C07">
        <w:rPr>
          <w:rFonts w:ascii="Times New Roman" w:hAnsi="Times New Roman" w:cs="Times New Roman"/>
          <w:color w:val="auto"/>
          <w:sz w:val="28"/>
          <w:szCs w:val="28"/>
        </w:rPr>
        <w:lastRenderedPageBreak/>
        <w:t>Организация временного режима обучения детей с ЗПР должна соответствовать их особым образовательным потребностям и учитывать их индивидуальные возможности.</w:t>
      </w:r>
    </w:p>
    <w:p w:rsidR="00172D7D" w:rsidRPr="00DF6C07" w:rsidRDefault="005A7A4D" w:rsidP="00172D7D">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Сроки освоения АООП </w:t>
      </w:r>
      <w:proofErr w:type="gramStart"/>
      <w:r>
        <w:rPr>
          <w:rFonts w:ascii="Times New Roman" w:hAnsi="Times New Roman" w:cs="Times New Roman"/>
          <w:color w:val="auto"/>
          <w:sz w:val="28"/>
          <w:szCs w:val="28"/>
        </w:rPr>
        <w:t>О</w:t>
      </w:r>
      <w:r w:rsidR="00172D7D" w:rsidRPr="00DF6C07">
        <w:rPr>
          <w:rFonts w:ascii="Times New Roman" w:hAnsi="Times New Roman" w:cs="Times New Roman"/>
          <w:color w:val="auto"/>
          <w:sz w:val="28"/>
          <w:szCs w:val="28"/>
        </w:rPr>
        <w:t>ОО</w:t>
      </w:r>
      <w:proofErr w:type="gramEnd"/>
      <w:r w:rsidR="00172D7D" w:rsidRPr="00DF6C07">
        <w:rPr>
          <w:rFonts w:ascii="Times New Roman" w:hAnsi="Times New Roman" w:cs="Times New Roman"/>
          <w:color w:val="auto"/>
          <w:sz w:val="28"/>
          <w:szCs w:val="28"/>
        </w:rPr>
        <w:t xml:space="preserve"> обучающимися с ЗПР для варианта 7.1 составляют </w:t>
      </w:r>
      <w:r>
        <w:rPr>
          <w:rFonts w:ascii="Times New Roman" w:hAnsi="Times New Roman" w:cs="Times New Roman"/>
          <w:color w:val="auto"/>
          <w:sz w:val="28"/>
          <w:szCs w:val="28"/>
        </w:rPr>
        <w:t>5 лет (5-9</w:t>
      </w:r>
      <w:r w:rsidR="00172D7D" w:rsidRPr="00DF6C07">
        <w:rPr>
          <w:rFonts w:ascii="Times New Roman" w:hAnsi="Times New Roman" w:cs="Times New Roman"/>
          <w:color w:val="auto"/>
          <w:sz w:val="28"/>
          <w:szCs w:val="28"/>
        </w:rPr>
        <w:t xml:space="preserve"> классы).</w:t>
      </w:r>
    </w:p>
    <w:p w:rsidR="00172D7D" w:rsidRPr="00DF6C07" w:rsidRDefault="00172D7D" w:rsidP="00172D7D">
      <w:pPr>
        <w:spacing w:after="0" w:line="360" w:lineRule="auto"/>
        <w:ind w:firstLine="709"/>
        <w:jc w:val="both"/>
        <w:rPr>
          <w:rFonts w:ascii="Times New Roman" w:hAnsi="Times New Roman" w:cs="Times New Roman"/>
          <w:color w:val="auto"/>
          <w:sz w:val="28"/>
          <w:szCs w:val="28"/>
        </w:rPr>
      </w:pPr>
      <w:r w:rsidRPr="00DF6C07">
        <w:rPr>
          <w:rFonts w:ascii="Times New Roman" w:hAnsi="Times New Roman" w:cs="Times New Roman"/>
          <w:color w:val="auto"/>
          <w:sz w:val="28"/>
          <w:szCs w:val="28"/>
        </w:rPr>
        <w:t>Устанавливается следующая продолжительность учебного года:</w:t>
      </w:r>
      <w:r w:rsidR="005A7A4D">
        <w:rPr>
          <w:rFonts w:ascii="Times New Roman" w:hAnsi="Times New Roman" w:cs="Times New Roman"/>
          <w:color w:val="auto"/>
          <w:sz w:val="28"/>
          <w:szCs w:val="28"/>
        </w:rPr>
        <w:br/>
        <w:t>5</w:t>
      </w:r>
      <w:r w:rsidRPr="00DF6C07">
        <w:rPr>
          <w:rFonts w:ascii="Times New Roman" w:hAnsi="Times New Roman" w:cs="Times New Roman"/>
          <w:caps/>
          <w:color w:val="auto"/>
          <w:sz w:val="28"/>
          <w:szCs w:val="28"/>
        </w:rPr>
        <w:t xml:space="preserve">– </w:t>
      </w:r>
      <w:r w:rsidR="005A7A4D">
        <w:rPr>
          <w:rFonts w:ascii="Times New Roman" w:hAnsi="Times New Roman" w:cs="Times New Roman"/>
          <w:color w:val="auto"/>
          <w:sz w:val="28"/>
          <w:szCs w:val="28"/>
        </w:rPr>
        <w:t>9 классы – 35</w:t>
      </w:r>
      <w:r w:rsidRPr="00DF6C07">
        <w:rPr>
          <w:rFonts w:ascii="Times New Roman" w:hAnsi="Times New Roman" w:cs="Times New Roman"/>
          <w:color w:val="auto"/>
          <w:sz w:val="28"/>
          <w:szCs w:val="28"/>
        </w:rPr>
        <w:t xml:space="preserve"> </w:t>
      </w:r>
      <w:proofErr w:type="gramStart"/>
      <w:r w:rsidRPr="00DF6C07">
        <w:rPr>
          <w:rFonts w:ascii="Times New Roman" w:hAnsi="Times New Roman" w:cs="Times New Roman"/>
          <w:color w:val="auto"/>
          <w:sz w:val="28"/>
          <w:szCs w:val="28"/>
        </w:rPr>
        <w:t>учебных</w:t>
      </w:r>
      <w:proofErr w:type="gramEnd"/>
      <w:r w:rsidRPr="00DF6C07">
        <w:rPr>
          <w:rFonts w:ascii="Times New Roman" w:hAnsi="Times New Roman" w:cs="Times New Roman"/>
          <w:color w:val="auto"/>
          <w:sz w:val="28"/>
          <w:szCs w:val="28"/>
        </w:rPr>
        <w:t xml:space="preserve"> недели.</w:t>
      </w:r>
    </w:p>
    <w:p w:rsidR="00172D7D" w:rsidRPr="00DF6C07" w:rsidRDefault="00172D7D" w:rsidP="00172D7D">
      <w:pPr>
        <w:pStyle w:val="Standard"/>
        <w:spacing w:line="360" w:lineRule="auto"/>
        <w:ind w:firstLine="709"/>
        <w:jc w:val="both"/>
        <w:rPr>
          <w:rFonts w:ascii="Times New Roman" w:hAnsi="Times New Roman" w:cs="Times New Roman"/>
          <w:sz w:val="28"/>
          <w:szCs w:val="28"/>
        </w:rPr>
      </w:pPr>
      <w:r w:rsidRPr="00DF6C07">
        <w:rPr>
          <w:rFonts w:ascii="Times New Roman" w:hAnsi="Times New Roman" w:cs="Times New Roman"/>
          <w:sz w:val="28"/>
          <w:szCs w:val="28"/>
        </w:rPr>
        <w:t xml:space="preserve">Для профилактики переутомления обучающихся с ЗПР в годовом календарном учебном плане рекомендуется предусмотреть равномерное распределение периодов учебного времени и каникул. </w:t>
      </w:r>
    </w:p>
    <w:p w:rsidR="00172D7D" w:rsidRPr="00DF6C07" w:rsidRDefault="00172D7D" w:rsidP="00172D7D">
      <w:pPr>
        <w:pStyle w:val="Standard"/>
        <w:spacing w:line="360" w:lineRule="auto"/>
        <w:ind w:firstLine="709"/>
        <w:jc w:val="both"/>
        <w:rPr>
          <w:rFonts w:ascii="Times New Roman" w:hAnsi="Times New Roman" w:cs="Times New Roman"/>
          <w:sz w:val="28"/>
          <w:szCs w:val="28"/>
        </w:rPr>
      </w:pPr>
      <w:r w:rsidRPr="00DF6C07">
        <w:rPr>
          <w:rFonts w:ascii="Times New Roman" w:hAnsi="Times New Roman" w:cs="Times New Roman"/>
          <w:sz w:val="28"/>
          <w:szCs w:val="28"/>
        </w:rPr>
        <w:t xml:space="preserve">Продолжительность учебной недели – 5 дней (при соблюдении гигиенических требований к максимальным величинам недельной образовательной нагрузки согласно СанПиН 2.4.2.2821-10). Пятидневная рабочая неделя устанавливается в целях сохранения и укрепления здоровья обучающихся. Обучение проходит в первую смену. Продолжительность учебного дня для конкретного ребенка устанавливается образовательной организацией с учетом особых образовательных потребностей обучающегося, его готовности к нахождению в среде сверстников без родителей. Распорядок учебного дня обучающихся с ЗПР устанавливается с учетом их повышенной утомляемости в соответствии с требованиями к </w:t>
      </w:r>
      <w:proofErr w:type="spellStart"/>
      <w:r w:rsidRPr="00DF6C07">
        <w:rPr>
          <w:rFonts w:ascii="Times New Roman" w:hAnsi="Times New Roman" w:cs="Times New Roman"/>
          <w:sz w:val="28"/>
          <w:szCs w:val="28"/>
        </w:rPr>
        <w:t>здоровьесбережению</w:t>
      </w:r>
      <w:proofErr w:type="spellEnd"/>
      <w:r w:rsidRPr="00DF6C07">
        <w:rPr>
          <w:rFonts w:ascii="Times New Roman" w:hAnsi="Times New Roman" w:cs="Times New Roman"/>
          <w:sz w:val="28"/>
          <w:szCs w:val="28"/>
        </w:rPr>
        <w:t xml:space="preserve"> (регулируется объ</w:t>
      </w:r>
      <w:r w:rsidR="005A7A4D">
        <w:rPr>
          <w:rFonts w:ascii="Times New Roman" w:hAnsi="Times New Roman" w:cs="Times New Roman"/>
          <w:sz w:val="28"/>
          <w:szCs w:val="28"/>
        </w:rPr>
        <w:t>ем нагрузки по реализации АООП О</w:t>
      </w:r>
      <w:r w:rsidRPr="00DF6C07">
        <w:rPr>
          <w:rFonts w:ascii="Times New Roman" w:hAnsi="Times New Roman" w:cs="Times New Roman"/>
          <w:sz w:val="28"/>
          <w:szCs w:val="28"/>
        </w:rPr>
        <w:t xml:space="preserve">ОО, время на самостоятельную учебную работу, время отдыха, удовлетворение потребностей обучающихся в двигательной активности). Целесообразно </w:t>
      </w:r>
      <w:proofErr w:type="gramStart"/>
      <w:r w:rsidRPr="00DF6C07">
        <w:rPr>
          <w:rFonts w:ascii="Times New Roman" w:hAnsi="Times New Roman" w:cs="Times New Roman"/>
          <w:sz w:val="28"/>
          <w:szCs w:val="28"/>
        </w:rPr>
        <w:t>обучение по режиму</w:t>
      </w:r>
      <w:proofErr w:type="gramEnd"/>
      <w:r w:rsidRPr="00DF6C07">
        <w:rPr>
          <w:rFonts w:ascii="Times New Roman" w:hAnsi="Times New Roman" w:cs="Times New Roman"/>
          <w:sz w:val="28"/>
          <w:szCs w:val="28"/>
        </w:rPr>
        <w:t xml:space="preserve"> продленного дня с организацией прогулки, питания, необходимых оздоровительных мероприятий.</w:t>
      </w:r>
    </w:p>
    <w:p w:rsidR="00172D7D" w:rsidRPr="00DF6C07" w:rsidRDefault="00172D7D" w:rsidP="00172D7D">
      <w:pPr>
        <w:pStyle w:val="Standard"/>
        <w:spacing w:line="360" w:lineRule="auto"/>
        <w:ind w:firstLine="709"/>
        <w:jc w:val="both"/>
        <w:rPr>
          <w:rFonts w:ascii="Times New Roman" w:hAnsi="Times New Roman" w:cs="Times New Roman"/>
          <w:sz w:val="28"/>
          <w:szCs w:val="28"/>
        </w:rPr>
      </w:pPr>
      <w:r w:rsidRPr="00DF6C07">
        <w:rPr>
          <w:rFonts w:ascii="Times New Roman" w:hAnsi="Times New Roman" w:cs="Times New Roman"/>
          <w:sz w:val="28"/>
          <w:szCs w:val="28"/>
        </w:rPr>
        <w:t>Количество часов, отведенных на освоение обучающимися с ЗПР учебного плана, состоящего из обязательной части и части, формируемой участниками образовательного процесса, не должно в совокупности превышать величину недельной образовательной нагрузки, установленную СанПиН 2.4.2.2821-10. Образовательную недельную нагрузку необходимо равномерно распределять в течение учебной недели.</w:t>
      </w:r>
    </w:p>
    <w:p w:rsidR="00172D7D" w:rsidRPr="00DF6C07" w:rsidRDefault="00172D7D" w:rsidP="00172D7D">
      <w:pPr>
        <w:pStyle w:val="Standard"/>
        <w:spacing w:line="360" w:lineRule="auto"/>
        <w:ind w:firstLine="709"/>
        <w:jc w:val="both"/>
        <w:rPr>
          <w:rFonts w:ascii="Times New Roman" w:hAnsi="Times New Roman" w:cs="Times New Roman"/>
          <w:i/>
          <w:sz w:val="28"/>
          <w:szCs w:val="28"/>
        </w:rPr>
      </w:pPr>
      <w:r w:rsidRPr="00DF6C07">
        <w:rPr>
          <w:rFonts w:ascii="Times New Roman" w:hAnsi="Times New Roman" w:cs="Times New Roman"/>
          <w:sz w:val="28"/>
          <w:szCs w:val="28"/>
        </w:rPr>
        <w:t xml:space="preserve">Учебный день включает в себя специально организованные занятия / уроки, а </w:t>
      </w:r>
      <w:r w:rsidRPr="00DF6C07">
        <w:rPr>
          <w:rFonts w:ascii="Times New Roman" w:hAnsi="Times New Roman" w:cs="Times New Roman"/>
          <w:sz w:val="28"/>
          <w:szCs w:val="28"/>
        </w:rPr>
        <w:lastRenderedPageBreak/>
        <w:t>также паузу, время прогулки, выполнение домашних заданий. Обучение и воспитание происходит, как в ходе занятий / уроков, так и во время другой (внеурочной) деятельности обучающегося в течение учебного дня.</w:t>
      </w:r>
    </w:p>
    <w:p w:rsidR="00CE272F" w:rsidRPr="00DF6C07" w:rsidRDefault="00172D7D" w:rsidP="00172D7D">
      <w:pPr>
        <w:tabs>
          <w:tab w:val="left" w:pos="0"/>
          <w:tab w:val="right" w:leader="dot" w:pos="9639"/>
        </w:tabs>
        <w:spacing w:after="0" w:line="360" w:lineRule="auto"/>
        <w:ind w:firstLine="709"/>
        <w:jc w:val="both"/>
        <w:rPr>
          <w:rFonts w:ascii="Times New Roman" w:hAnsi="Times New Roman" w:cs="Times New Roman"/>
          <w:color w:val="auto"/>
          <w:sz w:val="28"/>
          <w:szCs w:val="28"/>
        </w:rPr>
      </w:pPr>
      <w:r w:rsidRPr="00DF6C07">
        <w:rPr>
          <w:rFonts w:ascii="Times New Roman" w:hAnsi="Times New Roman" w:cs="Times New Roman"/>
          <w:color w:val="auto"/>
          <w:sz w:val="28"/>
          <w:szCs w:val="28"/>
        </w:rPr>
        <w:t>При обучении детей с ЗПР предусматривается специальный подход при комплектовании класса общеобразовательной организации, в котором будет обучаться ребенок с ЗПР. Общая численность класса</w:t>
      </w:r>
      <w:r w:rsidRPr="00DF6C07">
        <w:rPr>
          <w:rFonts w:ascii="Times New Roman" w:hAnsi="Times New Roman" w:cs="Times New Roman"/>
          <w:caps/>
          <w:color w:val="auto"/>
          <w:sz w:val="28"/>
          <w:szCs w:val="28"/>
        </w:rPr>
        <w:t xml:space="preserve">, </w:t>
      </w:r>
      <w:r w:rsidRPr="00DF6C07">
        <w:rPr>
          <w:rFonts w:ascii="Times New Roman" w:hAnsi="Times New Roman" w:cs="Times New Roman"/>
          <w:color w:val="auto"/>
          <w:sz w:val="28"/>
          <w:szCs w:val="28"/>
        </w:rPr>
        <w:t xml:space="preserve">в котором обучаются дети с </w:t>
      </w:r>
      <w:r w:rsidRPr="00DF6C07">
        <w:rPr>
          <w:rFonts w:ascii="Times New Roman" w:hAnsi="Times New Roman" w:cs="Times New Roman"/>
          <w:caps/>
          <w:color w:val="auto"/>
          <w:sz w:val="28"/>
          <w:szCs w:val="28"/>
        </w:rPr>
        <w:t>ЗПР</w:t>
      </w:r>
      <w:r w:rsidRPr="00DF6C07">
        <w:rPr>
          <w:rFonts w:ascii="Times New Roman" w:hAnsi="Times New Roman" w:cs="Times New Roman"/>
          <w:color w:val="auto"/>
          <w:sz w:val="28"/>
          <w:szCs w:val="28"/>
        </w:rPr>
        <w:t>, осваивающие вариант 7.1</w:t>
      </w:r>
      <w:r w:rsidRPr="00DF6C07">
        <w:rPr>
          <w:rFonts w:ascii="Times New Roman" w:hAnsi="Times New Roman" w:cs="Times New Roman"/>
          <w:caps/>
          <w:color w:val="auto"/>
          <w:sz w:val="28"/>
          <w:szCs w:val="28"/>
        </w:rPr>
        <w:t xml:space="preserve"> АООП </w:t>
      </w:r>
      <w:r w:rsidR="005A7A4D">
        <w:rPr>
          <w:rFonts w:ascii="Times New Roman" w:hAnsi="Times New Roman" w:cs="Times New Roman"/>
          <w:caps/>
          <w:color w:val="auto"/>
          <w:sz w:val="28"/>
          <w:szCs w:val="28"/>
        </w:rPr>
        <w:t>О</w:t>
      </w:r>
      <w:r w:rsidRPr="00DF6C07">
        <w:rPr>
          <w:rFonts w:ascii="Times New Roman" w:hAnsi="Times New Roman" w:cs="Times New Roman"/>
          <w:caps/>
          <w:color w:val="auto"/>
          <w:sz w:val="28"/>
          <w:szCs w:val="28"/>
        </w:rPr>
        <w:t>ОО,</w:t>
      </w:r>
      <w:r w:rsidRPr="00DF6C07">
        <w:rPr>
          <w:rFonts w:ascii="Times New Roman" w:hAnsi="Times New Roman" w:cs="Times New Roman"/>
          <w:color w:val="auto"/>
          <w:sz w:val="28"/>
          <w:szCs w:val="28"/>
        </w:rPr>
        <w:t xml:space="preserve"> не должна превышать 25 обучающихся, число обучающихся с</w:t>
      </w:r>
      <w:r w:rsidRPr="00DF6C07">
        <w:rPr>
          <w:rFonts w:ascii="Times New Roman" w:hAnsi="Times New Roman" w:cs="Times New Roman"/>
          <w:caps/>
          <w:color w:val="auto"/>
          <w:sz w:val="28"/>
          <w:szCs w:val="28"/>
        </w:rPr>
        <w:t xml:space="preserve"> ЗПР </w:t>
      </w:r>
      <w:r w:rsidRPr="00DF6C07">
        <w:rPr>
          <w:rFonts w:ascii="Times New Roman" w:hAnsi="Times New Roman" w:cs="Times New Roman"/>
          <w:color w:val="auto"/>
          <w:sz w:val="28"/>
          <w:szCs w:val="28"/>
        </w:rPr>
        <w:t>в классе не должно превышать четырех, остальные обучающиеся – не имеющие ограничений по здоровью.</w:t>
      </w:r>
    </w:p>
    <w:p w:rsidR="00172D7D" w:rsidRPr="00DF6C07" w:rsidRDefault="00172D7D" w:rsidP="00172D7D">
      <w:pPr>
        <w:pStyle w:val="18TexstSPISOK1"/>
        <w:spacing w:line="336" w:lineRule="auto"/>
        <w:ind w:left="0" w:firstLine="0"/>
        <w:jc w:val="center"/>
        <w:rPr>
          <w:color w:val="auto"/>
          <w:sz w:val="28"/>
          <w:szCs w:val="28"/>
        </w:rPr>
      </w:pPr>
      <w:r w:rsidRPr="00DF6C07">
        <w:rPr>
          <w:rFonts w:ascii="Times New Roman" w:hAnsi="Times New Roman" w:cs="Times New Roman"/>
          <w:i/>
          <w:color w:val="auto"/>
          <w:sz w:val="28"/>
          <w:szCs w:val="28"/>
        </w:rPr>
        <w:t>Требования к техническим средствам обучения</w:t>
      </w:r>
    </w:p>
    <w:p w:rsidR="00172D7D" w:rsidRPr="00DF6C07" w:rsidRDefault="00172D7D" w:rsidP="00172D7D">
      <w:pPr>
        <w:pStyle w:val="Default"/>
        <w:spacing w:line="336" w:lineRule="auto"/>
        <w:ind w:firstLine="708"/>
        <w:jc w:val="both"/>
        <w:rPr>
          <w:color w:val="auto"/>
          <w:sz w:val="28"/>
          <w:szCs w:val="28"/>
        </w:rPr>
      </w:pPr>
      <w:r w:rsidRPr="00DF6C07">
        <w:rPr>
          <w:color w:val="auto"/>
          <w:sz w:val="28"/>
          <w:szCs w:val="28"/>
        </w:rPr>
        <w:t xml:space="preserve">Технические средства обучения (включая компьютерные инструменты обучения, мультимедийные средства) дают возможность удовлетворить особые образовательные потребности </w:t>
      </w:r>
      <w:proofErr w:type="gramStart"/>
      <w:r w:rsidRPr="00DF6C07">
        <w:rPr>
          <w:color w:val="auto"/>
          <w:sz w:val="28"/>
          <w:szCs w:val="28"/>
        </w:rPr>
        <w:t>обучающихся</w:t>
      </w:r>
      <w:proofErr w:type="gramEnd"/>
      <w:r w:rsidRPr="00DF6C07">
        <w:rPr>
          <w:color w:val="auto"/>
          <w:sz w:val="28"/>
          <w:szCs w:val="28"/>
        </w:rPr>
        <w:t xml:space="preserve"> с ЗПР, способствуют мотивации учебной деятельности, развивают познавательную активность обучающихся. К техническим средствам обучения обучающихся с ЗПР, ориентированным на их особые образовательные потребности, относятся: </w:t>
      </w:r>
      <w:proofErr w:type="spellStart"/>
      <w:r w:rsidRPr="00DF6C07">
        <w:rPr>
          <w:color w:val="auto"/>
          <w:sz w:val="28"/>
          <w:szCs w:val="28"/>
        </w:rPr>
        <w:t>компьютерыc</w:t>
      </w:r>
      <w:proofErr w:type="spellEnd"/>
      <w:r w:rsidRPr="00DF6C07">
        <w:rPr>
          <w:color w:val="auto"/>
          <w:sz w:val="28"/>
          <w:szCs w:val="28"/>
        </w:rPr>
        <w:t xml:space="preserve"> колонками и выходом в </w:t>
      </w:r>
      <w:proofErr w:type="spellStart"/>
      <w:r w:rsidRPr="00DF6C07">
        <w:rPr>
          <w:color w:val="auto"/>
          <w:sz w:val="28"/>
          <w:szCs w:val="28"/>
        </w:rPr>
        <w:t>Internet</w:t>
      </w:r>
      <w:proofErr w:type="spellEnd"/>
      <w:r w:rsidRPr="00DF6C07">
        <w:rPr>
          <w:color w:val="auto"/>
          <w:sz w:val="28"/>
          <w:szCs w:val="28"/>
        </w:rPr>
        <w:t>, принтер, сканер, мультимедийные проекторы с экранами, интерактивные доски, коммуникационные каналы, программные продукты, средства для хранения и переноса информации (USB накопители)</w:t>
      </w:r>
      <w:proofErr w:type="gramStart"/>
      <w:r w:rsidRPr="00DF6C07">
        <w:rPr>
          <w:color w:val="auto"/>
          <w:sz w:val="28"/>
          <w:szCs w:val="28"/>
        </w:rPr>
        <w:t>,м</w:t>
      </w:r>
      <w:proofErr w:type="gramEnd"/>
      <w:r w:rsidRPr="00DF6C07">
        <w:rPr>
          <w:color w:val="auto"/>
          <w:sz w:val="28"/>
          <w:szCs w:val="28"/>
        </w:rPr>
        <w:t>узыкальные центры с набором аудиодисков со звуками живой и неживой природы, музыкальными записями, аудиокнигами и др.</w:t>
      </w:r>
    </w:p>
    <w:p w:rsidR="00E2553F" w:rsidRPr="00DF6C07" w:rsidRDefault="00E2553F" w:rsidP="00E2553F">
      <w:pPr>
        <w:pStyle w:val="18TexstSPISOK1"/>
        <w:spacing w:line="360" w:lineRule="auto"/>
        <w:ind w:left="0" w:firstLine="709"/>
        <w:jc w:val="center"/>
        <w:rPr>
          <w:rFonts w:ascii="Times New Roman" w:hAnsi="Times New Roman" w:cs="Times New Roman"/>
          <w:color w:val="auto"/>
          <w:sz w:val="28"/>
          <w:szCs w:val="28"/>
        </w:rPr>
      </w:pPr>
      <w:r w:rsidRPr="00DF6C07">
        <w:rPr>
          <w:rFonts w:ascii="Times New Roman" w:hAnsi="Times New Roman" w:cs="Times New Roman"/>
          <w:i/>
          <w:color w:val="auto"/>
          <w:sz w:val="28"/>
          <w:szCs w:val="28"/>
        </w:rPr>
        <w:t>Учебный и дидактический материал</w:t>
      </w:r>
    </w:p>
    <w:p w:rsidR="00E2553F" w:rsidRPr="00DF6C07" w:rsidRDefault="005A7A4D" w:rsidP="00E2553F">
      <w:pPr>
        <w:pStyle w:val="18TexstSPISOK1"/>
        <w:spacing w:line="360" w:lineRule="auto"/>
        <w:ind w:left="0"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При освоении АООП </w:t>
      </w:r>
      <w:proofErr w:type="gramStart"/>
      <w:r>
        <w:rPr>
          <w:rFonts w:ascii="Times New Roman" w:hAnsi="Times New Roman" w:cs="Times New Roman"/>
          <w:color w:val="auto"/>
          <w:sz w:val="28"/>
          <w:szCs w:val="28"/>
        </w:rPr>
        <w:t>О</w:t>
      </w:r>
      <w:r w:rsidR="00E2553F" w:rsidRPr="00DF6C07">
        <w:rPr>
          <w:rFonts w:ascii="Times New Roman" w:hAnsi="Times New Roman" w:cs="Times New Roman"/>
          <w:color w:val="auto"/>
          <w:sz w:val="28"/>
          <w:szCs w:val="28"/>
        </w:rPr>
        <w:t>ОО</w:t>
      </w:r>
      <w:proofErr w:type="gramEnd"/>
      <w:r w:rsidR="00E2553F" w:rsidRPr="00DF6C07">
        <w:rPr>
          <w:rFonts w:ascii="Times New Roman" w:hAnsi="Times New Roman" w:cs="Times New Roman"/>
          <w:color w:val="auto"/>
          <w:sz w:val="28"/>
          <w:szCs w:val="28"/>
        </w:rPr>
        <w:t xml:space="preserve"> обучающиеся с ЗПР обучаются по базовым учебникам для сверстников, не имеющих ограничений здоровья, со специальными, учитывающими особые образовательные потребности, приложениями и дидактическими материалами (преимущественное использование натуральной и иллюстративной наглядности), рабочими тетрадями и пр. на бумажных и/или электронных носителях, обеспечивающими реализацию программы коррекционной работы, направленную на спец</w:t>
      </w:r>
      <w:r>
        <w:rPr>
          <w:rFonts w:ascii="Times New Roman" w:hAnsi="Times New Roman" w:cs="Times New Roman"/>
          <w:color w:val="auto"/>
          <w:sz w:val="28"/>
          <w:szCs w:val="28"/>
        </w:rPr>
        <w:t>иальную поддержку освоения ООП О</w:t>
      </w:r>
      <w:r w:rsidR="00E2553F" w:rsidRPr="00DF6C07">
        <w:rPr>
          <w:rFonts w:ascii="Times New Roman" w:hAnsi="Times New Roman" w:cs="Times New Roman"/>
          <w:color w:val="auto"/>
          <w:sz w:val="28"/>
          <w:szCs w:val="28"/>
        </w:rPr>
        <w:t>ОО.</w:t>
      </w:r>
    </w:p>
    <w:p w:rsidR="00E2553F" w:rsidRPr="00DF6C07" w:rsidRDefault="00E2553F" w:rsidP="00E2553F">
      <w:pPr>
        <w:pStyle w:val="18TexstSPISOK1"/>
        <w:spacing w:line="360" w:lineRule="auto"/>
        <w:ind w:left="0" w:firstLine="709"/>
        <w:rPr>
          <w:rFonts w:ascii="Times New Roman" w:hAnsi="Times New Roman" w:cs="Times New Roman"/>
          <w:color w:val="auto"/>
          <w:sz w:val="28"/>
          <w:szCs w:val="28"/>
        </w:rPr>
      </w:pPr>
      <w:r w:rsidRPr="00DF6C07">
        <w:rPr>
          <w:rFonts w:ascii="Times New Roman" w:hAnsi="Times New Roman" w:cs="Times New Roman"/>
          <w:color w:val="auto"/>
          <w:sz w:val="28"/>
          <w:szCs w:val="28"/>
        </w:rPr>
        <w:lastRenderedPageBreak/>
        <w:t xml:space="preserve">Особые образовательные потребности </w:t>
      </w:r>
      <w:proofErr w:type="gramStart"/>
      <w:r w:rsidRPr="00DF6C07">
        <w:rPr>
          <w:rFonts w:ascii="Times New Roman" w:hAnsi="Times New Roman" w:cs="Times New Roman"/>
          <w:color w:val="auto"/>
          <w:sz w:val="28"/>
          <w:szCs w:val="28"/>
        </w:rPr>
        <w:t>обучающихся</w:t>
      </w:r>
      <w:proofErr w:type="gramEnd"/>
      <w:r w:rsidRPr="00DF6C07">
        <w:rPr>
          <w:rFonts w:ascii="Times New Roman" w:hAnsi="Times New Roman" w:cs="Times New Roman"/>
          <w:color w:val="auto"/>
          <w:sz w:val="28"/>
          <w:szCs w:val="28"/>
        </w:rPr>
        <w:t xml:space="preserve"> с ЗПР обусловливают необходимость специального подбора дидактического материала</w:t>
      </w:r>
      <w:r w:rsidRPr="00DF6C07">
        <w:rPr>
          <w:rFonts w:ascii="Times New Roman" w:hAnsi="Times New Roman" w:cs="Times New Roman"/>
          <w:caps/>
          <w:color w:val="auto"/>
          <w:sz w:val="28"/>
          <w:szCs w:val="28"/>
        </w:rPr>
        <w:t xml:space="preserve">, </w:t>
      </w:r>
      <w:r w:rsidRPr="00DF6C07">
        <w:rPr>
          <w:rFonts w:ascii="Times New Roman" w:hAnsi="Times New Roman" w:cs="Times New Roman"/>
          <w:color w:val="auto"/>
          <w:sz w:val="28"/>
          <w:szCs w:val="28"/>
        </w:rPr>
        <w:t>преимущественное использование натуральной и иллюстративной наглядности</w:t>
      </w:r>
      <w:r w:rsidRPr="00DF6C07">
        <w:rPr>
          <w:rFonts w:ascii="Times New Roman" w:hAnsi="Times New Roman" w:cs="Times New Roman"/>
          <w:caps/>
          <w:color w:val="auto"/>
          <w:sz w:val="28"/>
          <w:szCs w:val="28"/>
        </w:rPr>
        <w:t>.</w:t>
      </w:r>
    </w:p>
    <w:p w:rsidR="0041040E" w:rsidRPr="00DF6C07" w:rsidRDefault="00E2553F" w:rsidP="00E2553F">
      <w:pPr>
        <w:tabs>
          <w:tab w:val="left" w:pos="0"/>
          <w:tab w:val="right" w:leader="dot" w:pos="9639"/>
        </w:tabs>
        <w:spacing w:after="0" w:line="360" w:lineRule="auto"/>
        <w:ind w:firstLine="709"/>
        <w:jc w:val="both"/>
        <w:rPr>
          <w:rFonts w:ascii="Times New Roman" w:hAnsi="Times New Roman" w:cs="Times New Roman"/>
          <w:color w:val="auto"/>
          <w:sz w:val="28"/>
          <w:szCs w:val="28"/>
        </w:rPr>
      </w:pPr>
      <w:r w:rsidRPr="00DF6C07">
        <w:rPr>
          <w:rFonts w:ascii="Times New Roman" w:hAnsi="Times New Roman" w:cs="Times New Roman"/>
          <w:color w:val="auto"/>
          <w:sz w:val="28"/>
          <w:szCs w:val="28"/>
        </w:rPr>
        <w:t xml:space="preserve">Требования к материально-техническому обеспечению ориентированы не только </w:t>
      </w:r>
      <w:proofErr w:type="gramStart"/>
      <w:r w:rsidRPr="00DF6C07">
        <w:rPr>
          <w:rFonts w:ascii="Times New Roman" w:hAnsi="Times New Roman" w:cs="Times New Roman"/>
          <w:color w:val="auto"/>
          <w:sz w:val="28"/>
          <w:szCs w:val="28"/>
        </w:rPr>
        <w:t>на</w:t>
      </w:r>
      <w:proofErr w:type="gramEnd"/>
      <w:r w:rsidRPr="00DF6C07">
        <w:rPr>
          <w:rFonts w:ascii="Times New Roman" w:hAnsi="Times New Roman" w:cs="Times New Roman"/>
          <w:color w:val="auto"/>
          <w:sz w:val="28"/>
          <w:szCs w:val="28"/>
        </w:rPr>
        <w:t xml:space="preserve"> </w:t>
      </w:r>
      <w:proofErr w:type="gramStart"/>
      <w:r w:rsidRPr="00DF6C07">
        <w:rPr>
          <w:rFonts w:ascii="Times New Roman" w:hAnsi="Times New Roman" w:cs="Times New Roman"/>
          <w:color w:val="auto"/>
          <w:sz w:val="28"/>
          <w:szCs w:val="28"/>
        </w:rPr>
        <w:t>обучающегося</w:t>
      </w:r>
      <w:proofErr w:type="gramEnd"/>
      <w:r w:rsidRPr="00DF6C07">
        <w:rPr>
          <w:rFonts w:ascii="Times New Roman" w:hAnsi="Times New Roman" w:cs="Times New Roman"/>
          <w:color w:val="auto"/>
          <w:sz w:val="28"/>
          <w:szCs w:val="28"/>
        </w:rPr>
        <w:t>, но и на всех участников процесса образования. Специфика данной группы требований обусловлена большей необходимостью индивидуализации процесса образования обучающихся с ЗПР, и состоит в том, что все вовлечённые в процесс образования взрослые должны иметь неограниченный доступ к организационной технике либо специальному ресурсному центру в образовательной организации, где можно осуществлять подготовку необходимых индивидуализированных</w:t>
      </w:r>
      <w:r w:rsidR="005A7A4D">
        <w:rPr>
          <w:rFonts w:ascii="Times New Roman" w:hAnsi="Times New Roman" w:cs="Times New Roman"/>
          <w:color w:val="auto"/>
          <w:sz w:val="28"/>
          <w:szCs w:val="28"/>
        </w:rPr>
        <w:t xml:space="preserve"> материалов </w:t>
      </w:r>
      <w:proofErr w:type="spellStart"/>
      <w:r w:rsidR="005A7A4D">
        <w:rPr>
          <w:rFonts w:ascii="Times New Roman" w:hAnsi="Times New Roman" w:cs="Times New Roman"/>
          <w:color w:val="auto"/>
          <w:sz w:val="28"/>
          <w:szCs w:val="28"/>
        </w:rPr>
        <w:t>дляреализации</w:t>
      </w:r>
      <w:proofErr w:type="spellEnd"/>
      <w:r w:rsidR="005A7A4D">
        <w:rPr>
          <w:rFonts w:ascii="Times New Roman" w:hAnsi="Times New Roman" w:cs="Times New Roman"/>
          <w:color w:val="auto"/>
          <w:sz w:val="28"/>
          <w:szCs w:val="28"/>
        </w:rPr>
        <w:t xml:space="preserve"> АООП О</w:t>
      </w:r>
      <w:r w:rsidRPr="00DF6C07">
        <w:rPr>
          <w:rFonts w:ascii="Times New Roman" w:hAnsi="Times New Roman" w:cs="Times New Roman"/>
          <w:color w:val="auto"/>
          <w:sz w:val="28"/>
          <w:szCs w:val="28"/>
        </w:rPr>
        <w:t>ОО. Предусматривается материально-техническая поддержка, в том числе сетевая, процесса координации и взаимодействия специалистов разного профиля, вовлечённых в процесс образования, родителей (законных представителей) обучающегося с ЗПР.</w:t>
      </w:r>
    </w:p>
    <w:p w:rsidR="00635D92" w:rsidRPr="00DF6C07" w:rsidRDefault="00635D92" w:rsidP="00E2553F">
      <w:pPr>
        <w:tabs>
          <w:tab w:val="left" w:pos="0"/>
          <w:tab w:val="right" w:leader="dot" w:pos="9639"/>
        </w:tabs>
        <w:spacing w:after="0" w:line="360" w:lineRule="auto"/>
        <w:ind w:firstLine="709"/>
        <w:jc w:val="both"/>
        <w:rPr>
          <w:rFonts w:ascii="Times New Roman" w:hAnsi="Times New Roman" w:cs="Times New Roman"/>
          <w:color w:val="auto"/>
          <w:sz w:val="28"/>
          <w:szCs w:val="28"/>
        </w:rPr>
      </w:pPr>
      <w:r w:rsidRPr="00DF6C07">
        <w:rPr>
          <w:rFonts w:ascii="Times New Roman" w:hAnsi="Times New Roman" w:cs="Times New Roman"/>
          <w:color w:val="auto"/>
          <w:sz w:val="28"/>
          <w:szCs w:val="28"/>
        </w:rPr>
        <w:t xml:space="preserve">Предусматривается материально-техническая поддержка, в том числе </w:t>
      </w:r>
      <w:r w:rsidRPr="00DF6C07">
        <w:rPr>
          <w:rFonts w:ascii="Times New Roman" w:hAnsi="Times New Roman" w:cs="Times New Roman"/>
          <w:b/>
          <w:color w:val="auto"/>
          <w:sz w:val="28"/>
          <w:szCs w:val="28"/>
        </w:rPr>
        <w:t>сетевая</w:t>
      </w:r>
      <w:r w:rsidRPr="00DF6C07">
        <w:rPr>
          <w:rFonts w:ascii="Times New Roman" w:hAnsi="Times New Roman" w:cs="Times New Roman"/>
          <w:color w:val="auto"/>
          <w:sz w:val="28"/>
          <w:szCs w:val="28"/>
        </w:rPr>
        <w:t xml:space="preserve">, процесса координации и взаимодействия специалистов разного профиля, вовлечённых в процесс образования, родителей (законных представителей) обучающегося с ЗПР. </w:t>
      </w:r>
      <w:r w:rsidRPr="00DF6C07">
        <w:rPr>
          <w:rFonts w:ascii="Times New Roman" w:hAnsi="Times New Roman" w:cs="Times New Roman"/>
          <w:iCs/>
          <w:color w:val="auto"/>
          <w:sz w:val="28"/>
          <w:szCs w:val="28"/>
        </w:rPr>
        <w:t>В случае необходимости организации удаленной работы, специалисты обеспечиваются полным комплектом компьютерного и  периферийного  оборудования.</w:t>
      </w:r>
    </w:p>
    <w:p w:rsidR="000210D3" w:rsidRPr="00DF6C07" w:rsidRDefault="000210D3" w:rsidP="000210D3">
      <w:pPr>
        <w:pStyle w:val="14TexstOSNOVA1012"/>
        <w:spacing w:line="360" w:lineRule="auto"/>
        <w:ind w:firstLine="709"/>
        <w:rPr>
          <w:rFonts w:ascii="Times New Roman" w:hAnsi="Times New Roman" w:cs="Times New Roman"/>
          <w:color w:val="auto"/>
          <w:sz w:val="28"/>
          <w:szCs w:val="28"/>
        </w:rPr>
      </w:pPr>
      <w:r w:rsidRPr="00DF6C07">
        <w:rPr>
          <w:rFonts w:ascii="Times New Roman" w:hAnsi="Times New Roman" w:cs="Times New Roman"/>
          <w:i/>
          <w:color w:val="auto"/>
          <w:sz w:val="28"/>
          <w:szCs w:val="28"/>
        </w:rPr>
        <w:t>Информационное обеспечение</w:t>
      </w:r>
      <w:r w:rsidRPr="00DF6C07">
        <w:rPr>
          <w:rFonts w:ascii="Times New Roman" w:hAnsi="Times New Roman" w:cs="Times New Roman"/>
          <w:color w:val="auto"/>
          <w:sz w:val="28"/>
          <w:szCs w:val="28"/>
        </w:rPr>
        <w:t xml:space="preserve"> включает необходимую нормативн</w:t>
      </w:r>
      <w:proofErr w:type="gramStart"/>
      <w:r w:rsidRPr="00DF6C07">
        <w:rPr>
          <w:rFonts w:ascii="Times New Roman" w:hAnsi="Times New Roman" w:cs="Times New Roman"/>
          <w:color w:val="auto"/>
          <w:sz w:val="28"/>
          <w:szCs w:val="28"/>
        </w:rPr>
        <w:t>о-</w:t>
      </w:r>
      <w:proofErr w:type="gramEnd"/>
      <w:r w:rsidRPr="00DF6C07">
        <w:rPr>
          <w:rFonts w:ascii="Times New Roman" w:hAnsi="Times New Roman" w:cs="Times New Roman"/>
          <w:color w:val="auto"/>
          <w:sz w:val="28"/>
          <w:szCs w:val="28"/>
        </w:rPr>
        <w:t xml:space="preserve"> правовую базу образования обучающихся с ЗПР</w:t>
      </w:r>
      <w:r w:rsidR="00841490" w:rsidRPr="00DF6C07">
        <w:rPr>
          <w:rFonts w:ascii="Times New Roman" w:hAnsi="Times New Roman" w:cs="Times New Roman"/>
          <w:color w:val="auto"/>
          <w:sz w:val="28"/>
          <w:szCs w:val="28"/>
        </w:rPr>
        <w:t xml:space="preserve"> и </w:t>
      </w:r>
      <w:r w:rsidRPr="00DF6C07">
        <w:rPr>
          <w:rFonts w:ascii="Times New Roman" w:hAnsi="Times New Roman" w:cs="Times New Roman"/>
          <w:color w:val="auto"/>
          <w:sz w:val="28"/>
          <w:szCs w:val="28"/>
        </w:rPr>
        <w:t>характеристики предполагаемых информационных связей участников образовательного процесса</w:t>
      </w:r>
      <w:r w:rsidR="00841490" w:rsidRPr="00DF6C07">
        <w:rPr>
          <w:rFonts w:ascii="Times New Roman" w:hAnsi="Times New Roman" w:cs="Times New Roman"/>
          <w:color w:val="auto"/>
          <w:sz w:val="28"/>
          <w:szCs w:val="28"/>
        </w:rPr>
        <w:t xml:space="preserve"> и наличие</w:t>
      </w:r>
      <w:r w:rsidRPr="00DF6C07">
        <w:rPr>
          <w:rFonts w:ascii="Times New Roman" w:hAnsi="Times New Roman" w:cs="Times New Roman"/>
          <w:color w:val="auto"/>
          <w:sz w:val="28"/>
          <w:szCs w:val="28"/>
        </w:rPr>
        <w:t>.</w:t>
      </w:r>
    </w:p>
    <w:p w:rsidR="000210D3" w:rsidRPr="00DF6C07" w:rsidRDefault="000210D3" w:rsidP="000210D3">
      <w:pPr>
        <w:spacing w:after="0" w:line="360" w:lineRule="auto"/>
        <w:ind w:firstLine="709"/>
        <w:jc w:val="both"/>
        <w:rPr>
          <w:rFonts w:ascii="Times New Roman" w:hAnsi="Times New Roman" w:cs="Times New Roman"/>
          <w:color w:val="auto"/>
          <w:sz w:val="28"/>
          <w:szCs w:val="28"/>
        </w:rPr>
      </w:pPr>
      <w:r w:rsidRPr="00DF6C07">
        <w:rPr>
          <w:rFonts w:ascii="Times New Roman" w:hAnsi="Times New Roman" w:cs="Times New Roman"/>
          <w:color w:val="auto"/>
          <w:sz w:val="28"/>
          <w:szCs w:val="28"/>
        </w:rPr>
        <w:t>Информационно-методическ</w:t>
      </w:r>
      <w:r w:rsidR="005A7A4D">
        <w:rPr>
          <w:rFonts w:ascii="Times New Roman" w:hAnsi="Times New Roman" w:cs="Times New Roman"/>
          <w:color w:val="auto"/>
          <w:sz w:val="28"/>
          <w:szCs w:val="28"/>
        </w:rPr>
        <w:t>ое обеспечение реализации АООП О</w:t>
      </w:r>
      <w:r w:rsidRPr="00DF6C07">
        <w:rPr>
          <w:rFonts w:ascii="Times New Roman" w:hAnsi="Times New Roman" w:cs="Times New Roman"/>
          <w:color w:val="auto"/>
          <w:sz w:val="28"/>
          <w:szCs w:val="28"/>
        </w:rPr>
        <w:t xml:space="preserve">ОО обучающихся с ЗПР </w:t>
      </w:r>
      <w:r w:rsidRPr="00DF6C07">
        <w:rPr>
          <w:rFonts w:ascii="Times New Roman" w:hAnsi="Times New Roman" w:cs="Times New Roman"/>
          <w:iCs/>
          <w:color w:val="auto"/>
          <w:sz w:val="28"/>
          <w:szCs w:val="28"/>
        </w:rPr>
        <w:t xml:space="preserve">направлено на </w:t>
      </w:r>
      <w:r w:rsidRPr="00DF6C07">
        <w:rPr>
          <w:rFonts w:ascii="Times New Roman" w:hAnsi="Times New Roman" w:cs="Times New Roman"/>
          <w:color w:val="auto"/>
          <w:sz w:val="28"/>
          <w:szCs w:val="28"/>
        </w:rPr>
        <w:t xml:space="preserve">обеспечение широкого, постоянного и устойчивого доступа для всех участников образовательного процесса к любой информации, связанной с реализацией программы, планируемыми результатами, организацией образовательного процесса и условиями его осуществления. </w:t>
      </w:r>
    </w:p>
    <w:p w:rsidR="000210D3" w:rsidRPr="00DF6C07" w:rsidRDefault="000210D3" w:rsidP="000210D3">
      <w:pPr>
        <w:pStyle w:val="Standard"/>
        <w:spacing w:line="360" w:lineRule="auto"/>
        <w:ind w:firstLine="709"/>
        <w:jc w:val="both"/>
        <w:rPr>
          <w:rFonts w:ascii="Times New Roman" w:hAnsi="Times New Roman" w:cs="Times New Roman"/>
          <w:sz w:val="28"/>
          <w:szCs w:val="28"/>
        </w:rPr>
      </w:pPr>
      <w:r w:rsidRPr="00DF6C07">
        <w:rPr>
          <w:rFonts w:ascii="Times New Roman" w:hAnsi="Times New Roman" w:cs="Times New Roman"/>
          <w:sz w:val="28"/>
          <w:szCs w:val="28"/>
        </w:rPr>
        <w:t>Требования к информационно-методическому обеспечению образовательного процесса включают:</w:t>
      </w:r>
    </w:p>
    <w:p w:rsidR="000210D3" w:rsidRPr="00DF6C07" w:rsidRDefault="000210D3" w:rsidP="000C5522">
      <w:pPr>
        <w:pStyle w:val="af2"/>
        <w:numPr>
          <w:ilvl w:val="0"/>
          <w:numId w:val="27"/>
        </w:numPr>
        <w:tabs>
          <w:tab w:val="left" w:pos="1021"/>
        </w:tabs>
        <w:suppressAutoHyphens/>
        <w:ind w:firstLine="709"/>
        <w:contextualSpacing w:val="0"/>
        <w:jc w:val="both"/>
        <w:textAlignment w:val="baseline"/>
        <w:rPr>
          <w:caps w:val="0"/>
          <w:sz w:val="28"/>
          <w:szCs w:val="28"/>
        </w:rPr>
      </w:pPr>
      <w:r w:rsidRPr="00DF6C07">
        <w:rPr>
          <w:caps w:val="0"/>
          <w:sz w:val="28"/>
          <w:szCs w:val="28"/>
        </w:rPr>
        <w:lastRenderedPageBreak/>
        <w:t xml:space="preserve">Необходимую нормативно-правовую базу образования </w:t>
      </w:r>
      <w:proofErr w:type="gramStart"/>
      <w:r w:rsidRPr="00DF6C07">
        <w:rPr>
          <w:caps w:val="0"/>
          <w:sz w:val="28"/>
          <w:szCs w:val="28"/>
        </w:rPr>
        <w:t>обучающихся</w:t>
      </w:r>
      <w:proofErr w:type="gramEnd"/>
      <w:r w:rsidRPr="00DF6C07">
        <w:rPr>
          <w:caps w:val="0"/>
          <w:sz w:val="28"/>
          <w:szCs w:val="28"/>
        </w:rPr>
        <w:t xml:space="preserve"> с ЗПР.</w:t>
      </w:r>
    </w:p>
    <w:p w:rsidR="000210D3" w:rsidRPr="00DF6C07" w:rsidRDefault="000210D3" w:rsidP="000C5522">
      <w:pPr>
        <w:pStyle w:val="af2"/>
        <w:numPr>
          <w:ilvl w:val="0"/>
          <w:numId w:val="27"/>
        </w:numPr>
        <w:tabs>
          <w:tab w:val="left" w:pos="1021"/>
        </w:tabs>
        <w:suppressAutoHyphens/>
        <w:ind w:firstLine="709"/>
        <w:contextualSpacing w:val="0"/>
        <w:jc w:val="both"/>
        <w:textAlignment w:val="baseline"/>
        <w:rPr>
          <w:sz w:val="28"/>
          <w:szCs w:val="28"/>
        </w:rPr>
      </w:pPr>
      <w:r w:rsidRPr="00DF6C07">
        <w:rPr>
          <w:caps w:val="0"/>
          <w:sz w:val="28"/>
          <w:szCs w:val="28"/>
        </w:rPr>
        <w:t>Характеристики предполагаемых информационных связей участников образовательных отношений</w:t>
      </w:r>
      <w:r w:rsidRPr="00DF6C07">
        <w:rPr>
          <w:sz w:val="28"/>
          <w:szCs w:val="28"/>
        </w:rPr>
        <w:t>.</w:t>
      </w:r>
    </w:p>
    <w:p w:rsidR="000022BB" w:rsidRPr="00DF6C07" w:rsidRDefault="000022BB" w:rsidP="000C5522">
      <w:pPr>
        <w:pStyle w:val="af2"/>
        <w:numPr>
          <w:ilvl w:val="0"/>
          <w:numId w:val="27"/>
        </w:numPr>
        <w:tabs>
          <w:tab w:val="left" w:pos="1021"/>
        </w:tabs>
        <w:suppressAutoHyphens/>
        <w:ind w:firstLine="709"/>
        <w:contextualSpacing w:val="0"/>
        <w:jc w:val="both"/>
        <w:textAlignment w:val="baseline"/>
        <w:rPr>
          <w:sz w:val="28"/>
          <w:szCs w:val="28"/>
        </w:rPr>
      </w:pPr>
      <w:r w:rsidRPr="00DF6C07">
        <w:rPr>
          <w:caps w:val="0"/>
          <w:sz w:val="28"/>
          <w:szCs w:val="28"/>
        </w:rPr>
        <w:t>Специальные периодические издания (журналы), знакомящие с современными научно обоснованными методическими материалами и передовым опытом воспитания и обучения детей с ОВЗ.</w:t>
      </w:r>
    </w:p>
    <w:p w:rsidR="000210D3" w:rsidRPr="00DF6C07" w:rsidRDefault="000210D3" w:rsidP="000C5522">
      <w:pPr>
        <w:pStyle w:val="Default"/>
        <w:numPr>
          <w:ilvl w:val="0"/>
          <w:numId w:val="27"/>
        </w:numPr>
        <w:tabs>
          <w:tab w:val="left" w:pos="1021"/>
        </w:tabs>
        <w:suppressAutoHyphens/>
        <w:autoSpaceDE/>
        <w:autoSpaceDN/>
        <w:adjustRightInd/>
        <w:spacing w:line="360" w:lineRule="auto"/>
        <w:ind w:firstLine="709"/>
        <w:jc w:val="both"/>
        <w:textAlignment w:val="baseline"/>
        <w:rPr>
          <w:color w:val="auto"/>
          <w:sz w:val="28"/>
          <w:szCs w:val="28"/>
        </w:rPr>
      </w:pPr>
      <w:r w:rsidRPr="00DF6C07">
        <w:rPr>
          <w:color w:val="auto"/>
          <w:sz w:val="28"/>
          <w:szCs w:val="28"/>
        </w:rPr>
        <w:t>Получения доступа к информационным ресурсам, различными способами, в том числе к электронным образовательным ресурсам, размещенным в федеральных и региональных базах данных.</w:t>
      </w:r>
    </w:p>
    <w:p w:rsidR="00F13801" w:rsidRPr="00DF6C07" w:rsidRDefault="00F13801" w:rsidP="000210D3">
      <w:pPr>
        <w:tabs>
          <w:tab w:val="left" w:pos="0"/>
          <w:tab w:val="right" w:leader="dot" w:pos="9639"/>
        </w:tabs>
        <w:spacing w:after="0" w:line="360" w:lineRule="auto"/>
        <w:ind w:firstLine="709"/>
        <w:jc w:val="both"/>
        <w:rPr>
          <w:rFonts w:ascii="Times New Roman" w:hAnsi="Times New Roman" w:cs="Times New Roman"/>
          <w:color w:val="auto"/>
          <w:sz w:val="28"/>
          <w:szCs w:val="28"/>
        </w:rPr>
      </w:pPr>
    </w:p>
    <w:p w:rsidR="000022BB" w:rsidRPr="00DF6C07" w:rsidRDefault="000022BB" w:rsidP="000210D3">
      <w:pPr>
        <w:tabs>
          <w:tab w:val="left" w:pos="0"/>
          <w:tab w:val="right" w:leader="dot" w:pos="9639"/>
        </w:tabs>
        <w:spacing w:after="0" w:line="360" w:lineRule="auto"/>
        <w:ind w:firstLine="709"/>
        <w:jc w:val="both"/>
        <w:rPr>
          <w:rFonts w:ascii="Times New Roman" w:hAnsi="Times New Roman" w:cs="Times New Roman"/>
          <w:color w:val="auto"/>
          <w:sz w:val="28"/>
          <w:szCs w:val="28"/>
        </w:rPr>
      </w:pPr>
    </w:p>
    <w:p w:rsidR="00841490" w:rsidRPr="00DF6C07" w:rsidRDefault="00841490" w:rsidP="000210D3">
      <w:pPr>
        <w:tabs>
          <w:tab w:val="left" w:pos="0"/>
          <w:tab w:val="right" w:leader="dot" w:pos="9639"/>
        </w:tabs>
        <w:spacing w:after="0" w:line="360" w:lineRule="auto"/>
        <w:ind w:firstLine="709"/>
        <w:jc w:val="both"/>
        <w:rPr>
          <w:rFonts w:ascii="Times New Roman" w:hAnsi="Times New Roman" w:cs="Times New Roman"/>
          <w:color w:val="auto"/>
          <w:sz w:val="28"/>
          <w:szCs w:val="28"/>
        </w:rPr>
      </w:pPr>
    </w:p>
    <w:p w:rsidR="006D300A" w:rsidRPr="00DF6C07" w:rsidRDefault="006D300A" w:rsidP="00B80346">
      <w:pPr>
        <w:suppressAutoHyphens w:val="0"/>
        <w:spacing w:before="240" w:after="240" w:line="240" w:lineRule="auto"/>
        <w:outlineLvl w:val="0"/>
        <w:rPr>
          <w:rFonts w:ascii="Times New Roman" w:hAnsi="Times New Roman" w:cs="Times New Roman"/>
          <w:color w:val="auto"/>
          <w:sz w:val="28"/>
          <w:szCs w:val="28"/>
        </w:rPr>
      </w:pPr>
    </w:p>
    <w:sectPr w:rsidR="006D300A" w:rsidRPr="00DF6C07" w:rsidSect="006D365A">
      <w:type w:val="continuous"/>
      <w:pgSz w:w="11906" w:h="16838"/>
      <w:pgMar w:top="1134" w:right="567" w:bottom="1134" w:left="993" w:header="567"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04D1" w:rsidRDefault="000704D1">
      <w:pPr>
        <w:spacing w:after="0" w:line="240" w:lineRule="auto"/>
      </w:pPr>
      <w:r>
        <w:separator/>
      </w:r>
    </w:p>
  </w:endnote>
  <w:endnote w:type="continuationSeparator" w:id="0">
    <w:p w:rsidR="000704D1" w:rsidRDefault="000704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Segoe UI">
    <w:panose1 w:val="020B0502040204020203"/>
    <w:charset w:val="CC"/>
    <w:family w:val="swiss"/>
    <w:pitch w:val="variable"/>
    <w:sig w:usb0="E10022FF" w:usb1="C000E47F" w:usb2="00000029" w:usb3="00000000" w:csb0="000001DF" w:csb1="00000000"/>
  </w:font>
  <w:font w:name="FuturisC">
    <w:altName w:val="Courier New"/>
    <w:panose1 w:val="00000000000000000000"/>
    <w:charset w:val="CC"/>
    <w:family w:val="decorative"/>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3DF6" w:rsidRDefault="0049191A">
    <w:pPr>
      <w:pStyle w:val="af7"/>
      <w:jc w:val="center"/>
    </w:pPr>
    <w:r>
      <w:fldChar w:fldCharType="begin"/>
    </w:r>
    <w:r w:rsidR="006B3DF6">
      <w:instrText xml:space="preserve"> PAGE   \* MERGEFORMAT </w:instrText>
    </w:r>
    <w:r>
      <w:fldChar w:fldCharType="separate"/>
    </w:r>
    <w:r w:rsidR="00824B61">
      <w:rPr>
        <w:noProof/>
      </w:rPr>
      <w:t>2</w:t>
    </w:r>
    <w:r>
      <w:rPr>
        <w:noProof/>
      </w:rPr>
      <w:fldChar w:fldCharType="end"/>
    </w:r>
  </w:p>
  <w:p w:rsidR="006B3DF6" w:rsidRDefault="006B3DF6">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04D1" w:rsidRDefault="000704D1">
      <w:pPr>
        <w:spacing w:after="0" w:line="240" w:lineRule="auto"/>
      </w:pPr>
      <w:r>
        <w:separator/>
      </w:r>
    </w:p>
  </w:footnote>
  <w:footnote w:type="continuationSeparator" w:id="0">
    <w:p w:rsidR="000704D1" w:rsidRDefault="000704D1">
      <w:pPr>
        <w:spacing w:after="0" w:line="240" w:lineRule="auto"/>
      </w:pPr>
      <w:r>
        <w:continuationSeparator/>
      </w:r>
    </w:p>
  </w:footnote>
  <w:footnote w:id="1">
    <w:p w:rsidR="006B3DF6" w:rsidRDefault="006B3DF6" w:rsidP="00414222">
      <w:pPr>
        <w:pStyle w:val="a5"/>
        <w:spacing w:before="0" w:after="0" w:line="240" w:lineRule="auto"/>
        <w:jc w:val="both"/>
      </w:pPr>
      <w:r>
        <w:rPr>
          <w:rStyle w:val="a6"/>
        </w:rPr>
        <w:footnoteRef/>
      </w:r>
      <w:r>
        <w:rPr>
          <w:sz w:val="22"/>
          <w:szCs w:val="22"/>
        </w:rPr>
        <w:tab/>
        <w:t xml:space="preserve"> Статья 3 часть 1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2">
    <w:p w:rsidR="006B3DF6" w:rsidRPr="004547B5" w:rsidRDefault="006B3DF6" w:rsidP="008A40D4">
      <w:pPr>
        <w:pStyle w:val="ConsPlusNormal"/>
        <w:spacing w:before="120" w:after="120"/>
        <w:jc w:val="both"/>
        <w:rPr>
          <w:rFonts w:ascii="Times New Roman" w:hAnsi="Times New Roman" w:cs="Times New Roman"/>
        </w:rPr>
      </w:pPr>
      <w:r w:rsidRPr="004547B5">
        <w:rPr>
          <w:rFonts w:ascii="Times New Roman" w:hAnsi="Times New Roman" w:cs="Times New Roman"/>
          <w:sz w:val="24"/>
          <w:szCs w:val="24"/>
          <w:vertAlign w:val="superscript"/>
        </w:rPr>
        <w:footnoteRef/>
      </w:r>
      <w:r w:rsidRPr="004547B5">
        <w:rPr>
          <w:rFonts w:ascii="Times New Roman" w:hAnsi="Times New Roman" w:cs="Times New Roman"/>
          <w:sz w:val="24"/>
          <w:szCs w:val="24"/>
        </w:rPr>
        <w:tab/>
      </w:r>
      <w:r w:rsidRPr="004547B5">
        <w:rPr>
          <w:rFonts w:ascii="Times New Roman" w:hAnsi="Times New Roman" w:cs="Times New Roman"/>
        </w:rPr>
        <w:t>Пункт 16 статьи 2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3">
    <w:p w:rsidR="006B3DF6" w:rsidRPr="00BE6646" w:rsidRDefault="006B3DF6" w:rsidP="00BE6646">
      <w:pPr>
        <w:pStyle w:val="a9"/>
        <w:jc w:val="both"/>
        <w:rPr>
          <w:rFonts w:ascii="Times New Roman" w:hAnsi="Times New Roman" w:cs="Times New Roman"/>
        </w:rPr>
      </w:pPr>
      <w:r w:rsidRPr="00BE6646">
        <w:rPr>
          <w:rStyle w:val="a4"/>
          <w:rFonts w:ascii="Times New Roman" w:hAnsi="Times New Roman" w:cs="Times New Roman"/>
        </w:rPr>
        <w:footnoteRef/>
      </w:r>
      <w:r w:rsidRPr="00BE6646">
        <w:rPr>
          <w:rFonts w:ascii="Times New Roman" w:hAnsi="Times New Roman" w:cs="Times New Roman"/>
        </w:rPr>
        <w:t xml:space="preserve"> Часть 2 статьи 99 Федерального закона Российской Федерации № 273-ФЗ </w:t>
      </w:r>
      <w:r w:rsidRPr="00BE6646">
        <w:rPr>
          <w:rFonts w:ascii="Times New Roman" w:hAnsi="Times New Roman" w:cs="Times New Roman"/>
          <w:color w:val="000000"/>
        </w:rPr>
        <w:t>«Об образовании в Российской Федерации» (</w:t>
      </w:r>
      <w:r w:rsidRPr="00BE6646">
        <w:rPr>
          <w:rFonts w:ascii="Times New Roman" w:hAnsi="Times New Roman" w:cs="Times New Roman"/>
          <w:caps/>
          <w:color w:val="000000"/>
        </w:rPr>
        <w:t xml:space="preserve">в </w:t>
      </w:r>
      <w:r w:rsidRPr="00BE6646">
        <w:rPr>
          <w:rFonts w:ascii="Times New Roman" w:hAnsi="Times New Roman" w:cs="Times New Roman"/>
          <w:color w:val="000000"/>
        </w:rPr>
        <w:t>ред</w:t>
      </w:r>
      <w:r w:rsidRPr="00BE6646">
        <w:rPr>
          <w:rFonts w:ascii="Times New Roman" w:hAnsi="Times New Roman" w:cs="Times New Roman"/>
          <w:caps/>
          <w:color w:val="000000"/>
        </w:rPr>
        <w:t xml:space="preserve">. </w:t>
      </w:r>
      <w:r w:rsidRPr="00BE6646">
        <w:rPr>
          <w:rFonts w:ascii="Times New Roman" w:hAnsi="Times New Roman" w:cs="Times New Roman"/>
          <w:color w:val="000000"/>
        </w:rPr>
        <w:t>Федеральных законов от</w:t>
      </w:r>
      <w:r w:rsidRPr="00BE6646">
        <w:rPr>
          <w:rFonts w:ascii="Times New Roman" w:hAnsi="Times New Roman" w:cs="Times New Roman"/>
          <w:caps/>
          <w:color w:val="000000"/>
        </w:rPr>
        <w:t xml:space="preserve"> 07</w:t>
      </w:r>
      <w:r w:rsidRPr="00BE6646">
        <w:rPr>
          <w:rFonts w:ascii="Times New Roman" w:hAnsi="Times New Roman" w:cs="Times New Roman"/>
          <w:color w:val="000000"/>
        </w:rPr>
        <w:t>.05.2013 №99-ФЗ, от 23.07.2013 № 203-ФЗ)</w:t>
      </w:r>
      <w:r w:rsidRPr="00BE6646">
        <w:rPr>
          <w:rFonts w:ascii="Times New Roman" w:hAnsi="Times New Roman" w:cs="Times New Roman"/>
          <w:color w:val="000000"/>
          <w:sz w:val="28"/>
          <w:szCs w:val="28"/>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3">
    <w:nsid w:val="00000010"/>
    <w:multiLevelType w:val="singleLevel"/>
    <w:tmpl w:val="00000010"/>
    <w:name w:val="WW8Num18"/>
    <w:lvl w:ilvl="0">
      <w:start w:val="1"/>
      <w:numFmt w:val="decimal"/>
      <w:lvlText w:val="%1)"/>
      <w:lvlJc w:val="left"/>
      <w:pPr>
        <w:tabs>
          <w:tab w:val="num" w:pos="1165"/>
        </w:tabs>
        <w:ind w:left="88" w:firstLine="992"/>
      </w:pPr>
      <w:rPr>
        <w:rFonts w:hint="default"/>
        <w:color w:val="auto"/>
        <w:kern w:val="1"/>
      </w:rPr>
    </w:lvl>
  </w:abstractNum>
  <w:abstractNum w:abstractNumId="4">
    <w:nsid w:val="00000012"/>
    <w:multiLevelType w:val="singleLevel"/>
    <w:tmpl w:val="00000012"/>
    <w:name w:val="WW8Num20"/>
    <w:lvl w:ilvl="0">
      <w:start w:val="1"/>
      <w:numFmt w:val="decimal"/>
      <w:lvlText w:val="%1)"/>
      <w:lvlJc w:val="left"/>
      <w:pPr>
        <w:tabs>
          <w:tab w:val="num" w:pos="1165"/>
        </w:tabs>
        <w:ind w:left="88" w:firstLine="992"/>
      </w:pPr>
      <w:rPr>
        <w:rFonts w:hint="default"/>
        <w:color w:val="auto"/>
        <w:kern w:val="1"/>
      </w:rPr>
    </w:lvl>
  </w:abstractNum>
  <w:abstractNum w:abstractNumId="5">
    <w:nsid w:val="00000016"/>
    <w:multiLevelType w:val="singleLevel"/>
    <w:tmpl w:val="00000016"/>
    <w:name w:val="WW8Num72"/>
    <w:lvl w:ilvl="0">
      <w:start w:val="1"/>
      <w:numFmt w:val="bullet"/>
      <w:lvlText w:val=""/>
      <w:lvlJc w:val="left"/>
      <w:pPr>
        <w:tabs>
          <w:tab w:val="num" w:pos="0"/>
        </w:tabs>
        <w:ind w:left="1429" w:hanging="360"/>
      </w:pPr>
      <w:rPr>
        <w:rFonts w:ascii="Symbol" w:hAnsi="Symbol" w:hint="default"/>
      </w:rPr>
    </w:lvl>
  </w:abstractNum>
  <w:abstractNum w:abstractNumId="6">
    <w:nsid w:val="00000019"/>
    <w:multiLevelType w:val="singleLevel"/>
    <w:tmpl w:val="00000019"/>
    <w:name w:val="WW8Num76"/>
    <w:lvl w:ilvl="0">
      <w:start w:val="1"/>
      <w:numFmt w:val="bullet"/>
      <w:lvlText w:val=""/>
      <w:lvlJc w:val="left"/>
      <w:pPr>
        <w:tabs>
          <w:tab w:val="num" w:pos="0"/>
        </w:tabs>
        <w:ind w:left="1429" w:hanging="360"/>
      </w:pPr>
      <w:rPr>
        <w:rFonts w:ascii="Symbol" w:hAnsi="Symbol" w:hint="default"/>
      </w:rPr>
    </w:lvl>
  </w:abstractNum>
  <w:abstractNum w:abstractNumId="7">
    <w:nsid w:val="0000001C"/>
    <w:multiLevelType w:val="singleLevel"/>
    <w:tmpl w:val="0000001C"/>
    <w:name w:val="WW8Num51"/>
    <w:lvl w:ilvl="0">
      <w:start w:val="1"/>
      <w:numFmt w:val="bullet"/>
      <w:lvlText w:val=""/>
      <w:lvlJc w:val="left"/>
      <w:pPr>
        <w:tabs>
          <w:tab w:val="num" w:pos="720"/>
        </w:tabs>
        <w:ind w:left="720" w:hanging="360"/>
      </w:pPr>
      <w:rPr>
        <w:rFonts w:ascii="Symbol" w:hAnsi="Symbol" w:cs="Symbol"/>
      </w:rPr>
    </w:lvl>
  </w:abstractNum>
  <w:abstractNum w:abstractNumId="8">
    <w:nsid w:val="0000001E"/>
    <w:multiLevelType w:val="singleLevel"/>
    <w:tmpl w:val="0000001E"/>
    <w:name w:val="WW8Num32"/>
    <w:lvl w:ilvl="0">
      <w:start w:val="1"/>
      <w:numFmt w:val="decimal"/>
      <w:lvlText w:val="%1)"/>
      <w:lvlJc w:val="left"/>
      <w:pPr>
        <w:tabs>
          <w:tab w:val="num" w:pos="1165"/>
        </w:tabs>
        <w:ind w:left="88" w:firstLine="992"/>
      </w:pPr>
      <w:rPr>
        <w:rFonts w:hint="default"/>
        <w:color w:val="auto"/>
        <w:kern w:val="1"/>
      </w:rPr>
    </w:lvl>
  </w:abstractNum>
  <w:abstractNum w:abstractNumId="9">
    <w:nsid w:val="0000001F"/>
    <w:multiLevelType w:val="singleLevel"/>
    <w:tmpl w:val="0000001F"/>
    <w:name w:val="WW8Num33"/>
    <w:lvl w:ilvl="0">
      <w:start w:val="1"/>
      <w:numFmt w:val="decimal"/>
      <w:lvlText w:val="%1)"/>
      <w:lvlJc w:val="left"/>
      <w:pPr>
        <w:tabs>
          <w:tab w:val="num" w:pos="1165"/>
        </w:tabs>
        <w:ind w:left="88" w:firstLine="992"/>
      </w:pPr>
      <w:rPr>
        <w:rFonts w:hint="default"/>
        <w:color w:val="auto"/>
        <w:kern w:val="1"/>
      </w:rPr>
    </w:lvl>
  </w:abstractNum>
  <w:abstractNum w:abstractNumId="10">
    <w:nsid w:val="00000022"/>
    <w:multiLevelType w:val="multilevel"/>
    <w:tmpl w:val="0000002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1">
    <w:nsid w:val="00000025"/>
    <w:multiLevelType w:val="multilevel"/>
    <w:tmpl w:val="00000025"/>
    <w:lvl w:ilvl="0">
      <w:numFmt w:val="bullet"/>
      <w:lvlText w:val=""/>
      <w:lvlJc w:val="left"/>
      <w:pPr>
        <w:tabs>
          <w:tab w:val="num" w:pos="0"/>
        </w:tabs>
        <w:ind w:left="0" w:firstLine="0"/>
      </w:pPr>
      <w:rPr>
        <w:rFonts w:ascii="Symbol" w:hAnsi="Symbol" w:cs="Symbol" w:hint="default"/>
        <w:caps w:val="0"/>
        <w:smallCaps w:val="0"/>
        <w:sz w:val="28"/>
        <w:szCs w:val="28"/>
      </w:rPr>
    </w:lvl>
    <w:lvl w:ilvl="1">
      <w:numFmt w:val="bullet"/>
      <w:lvlText w:val="o"/>
      <w:lvlJc w:val="left"/>
      <w:pPr>
        <w:tabs>
          <w:tab w:val="num" w:pos="0"/>
        </w:tabs>
        <w:ind w:left="0" w:firstLine="0"/>
      </w:pPr>
      <w:rPr>
        <w:rFonts w:ascii="Courier New" w:hAnsi="Courier New" w:cs="Courier New" w:hint="default"/>
      </w:rPr>
    </w:lvl>
    <w:lvl w:ilvl="2">
      <w:numFmt w:val="bullet"/>
      <w:lvlText w:val=""/>
      <w:lvlJc w:val="left"/>
      <w:pPr>
        <w:tabs>
          <w:tab w:val="num" w:pos="0"/>
        </w:tabs>
        <w:ind w:left="0" w:firstLine="0"/>
      </w:pPr>
      <w:rPr>
        <w:rFonts w:ascii="Wingdings" w:hAnsi="Wingdings" w:cs="Wingdings" w:hint="default"/>
      </w:rPr>
    </w:lvl>
    <w:lvl w:ilvl="3">
      <w:numFmt w:val="bullet"/>
      <w:lvlText w:val=""/>
      <w:lvlJc w:val="left"/>
      <w:pPr>
        <w:tabs>
          <w:tab w:val="num" w:pos="0"/>
        </w:tabs>
        <w:ind w:left="0" w:firstLine="0"/>
      </w:pPr>
      <w:rPr>
        <w:rFonts w:ascii="Symbol" w:hAnsi="Symbol" w:cs="Symbol" w:hint="default"/>
        <w:caps w:val="0"/>
        <w:smallCaps w:val="0"/>
        <w:sz w:val="28"/>
        <w:szCs w:val="28"/>
      </w:rPr>
    </w:lvl>
    <w:lvl w:ilvl="4">
      <w:numFmt w:val="bullet"/>
      <w:lvlText w:val="o"/>
      <w:lvlJc w:val="left"/>
      <w:pPr>
        <w:tabs>
          <w:tab w:val="num" w:pos="0"/>
        </w:tabs>
        <w:ind w:left="0" w:firstLine="0"/>
      </w:pPr>
      <w:rPr>
        <w:rFonts w:ascii="Courier New" w:hAnsi="Courier New" w:cs="Courier New" w:hint="default"/>
      </w:rPr>
    </w:lvl>
    <w:lvl w:ilvl="5">
      <w:numFmt w:val="bullet"/>
      <w:lvlText w:val=""/>
      <w:lvlJc w:val="left"/>
      <w:pPr>
        <w:tabs>
          <w:tab w:val="num" w:pos="0"/>
        </w:tabs>
        <w:ind w:left="0" w:firstLine="0"/>
      </w:pPr>
      <w:rPr>
        <w:rFonts w:ascii="Wingdings" w:hAnsi="Wingdings" w:cs="Wingdings" w:hint="default"/>
      </w:rPr>
    </w:lvl>
    <w:lvl w:ilvl="6">
      <w:numFmt w:val="bullet"/>
      <w:lvlText w:val=""/>
      <w:lvlJc w:val="left"/>
      <w:pPr>
        <w:tabs>
          <w:tab w:val="num" w:pos="0"/>
        </w:tabs>
        <w:ind w:left="0" w:firstLine="0"/>
      </w:pPr>
      <w:rPr>
        <w:rFonts w:ascii="Symbol" w:hAnsi="Symbol" w:cs="Symbol" w:hint="default"/>
        <w:caps w:val="0"/>
        <w:smallCaps w:val="0"/>
        <w:sz w:val="28"/>
        <w:szCs w:val="28"/>
      </w:rPr>
    </w:lvl>
    <w:lvl w:ilvl="7">
      <w:numFmt w:val="bullet"/>
      <w:lvlText w:val="o"/>
      <w:lvlJc w:val="left"/>
      <w:pPr>
        <w:tabs>
          <w:tab w:val="num" w:pos="0"/>
        </w:tabs>
        <w:ind w:left="0" w:firstLine="0"/>
      </w:pPr>
      <w:rPr>
        <w:rFonts w:ascii="Courier New" w:hAnsi="Courier New" w:cs="Courier New" w:hint="default"/>
      </w:rPr>
    </w:lvl>
    <w:lvl w:ilvl="8">
      <w:numFmt w:val="bullet"/>
      <w:lvlText w:val=""/>
      <w:lvlJc w:val="left"/>
      <w:pPr>
        <w:tabs>
          <w:tab w:val="num" w:pos="0"/>
        </w:tabs>
        <w:ind w:left="0" w:firstLine="0"/>
      </w:pPr>
      <w:rPr>
        <w:rFonts w:ascii="Wingdings" w:hAnsi="Wingdings" w:cs="Wingdings" w:hint="default"/>
      </w:rPr>
    </w:lvl>
  </w:abstractNum>
  <w:abstractNum w:abstractNumId="12">
    <w:nsid w:val="00000027"/>
    <w:multiLevelType w:val="singleLevel"/>
    <w:tmpl w:val="00000027"/>
    <w:name w:val="WW8Num41"/>
    <w:lvl w:ilvl="0">
      <w:start w:val="1"/>
      <w:numFmt w:val="decimal"/>
      <w:lvlText w:val="%1)"/>
      <w:lvlJc w:val="left"/>
      <w:pPr>
        <w:tabs>
          <w:tab w:val="num" w:pos="708"/>
        </w:tabs>
        <w:ind w:left="0" w:firstLine="992"/>
      </w:pPr>
      <w:rPr>
        <w:rFonts w:hint="default"/>
        <w:b w:val="0"/>
        <w:kern w:val="1"/>
      </w:rPr>
    </w:lvl>
  </w:abstractNum>
  <w:abstractNum w:abstractNumId="13">
    <w:nsid w:val="00000028"/>
    <w:multiLevelType w:val="multilevel"/>
    <w:tmpl w:val="235CE27A"/>
    <w:lvl w:ilvl="0">
      <w:start w:val="1"/>
      <w:numFmt w:val="decimal"/>
      <w:lvlText w:val="%1."/>
      <w:lvlJc w:val="left"/>
      <w:pPr>
        <w:tabs>
          <w:tab w:val="num" w:pos="708"/>
        </w:tabs>
        <w:ind w:left="0" w:firstLine="0"/>
      </w:pPr>
      <w:rPr>
        <w:rFonts w:ascii="Times New Roman" w:hAnsi="Times New Roman" w:hint="default"/>
        <w:caps w:val="0"/>
        <w:smallCaps w:val="0"/>
        <w:sz w:val="28"/>
        <w:szCs w:val="28"/>
      </w:rPr>
    </w:lvl>
    <w:lvl w:ilvl="1">
      <w:numFmt w:val="bullet"/>
      <w:lvlText w:val="o"/>
      <w:lvlJc w:val="left"/>
      <w:pPr>
        <w:tabs>
          <w:tab w:val="num" w:pos="0"/>
        </w:tabs>
        <w:ind w:left="0" w:firstLine="0"/>
      </w:pPr>
      <w:rPr>
        <w:rFonts w:ascii="Courier New" w:hAnsi="Courier New" w:cs="Courier New"/>
      </w:rPr>
    </w:lvl>
    <w:lvl w:ilvl="2">
      <w:numFmt w:val="bullet"/>
      <w:lvlText w:val=""/>
      <w:lvlJc w:val="left"/>
      <w:pPr>
        <w:tabs>
          <w:tab w:val="num" w:pos="0"/>
        </w:tabs>
        <w:ind w:left="0" w:firstLine="0"/>
      </w:pPr>
      <w:rPr>
        <w:rFonts w:ascii="Wingdings" w:hAnsi="Wingdings" w:cs="Wingdings"/>
      </w:rPr>
    </w:lvl>
    <w:lvl w:ilvl="3">
      <w:numFmt w:val="bullet"/>
      <w:lvlText w:val=""/>
      <w:lvlJc w:val="left"/>
      <w:pPr>
        <w:tabs>
          <w:tab w:val="num" w:pos="0"/>
        </w:tabs>
        <w:ind w:left="0" w:firstLine="0"/>
      </w:pPr>
      <w:rPr>
        <w:rFonts w:ascii="Symbol" w:hAnsi="Symbol" w:cs="Symbol"/>
      </w:rPr>
    </w:lvl>
    <w:lvl w:ilvl="4">
      <w:numFmt w:val="bullet"/>
      <w:lvlText w:val="o"/>
      <w:lvlJc w:val="left"/>
      <w:pPr>
        <w:tabs>
          <w:tab w:val="num" w:pos="0"/>
        </w:tabs>
        <w:ind w:left="0" w:firstLine="0"/>
      </w:pPr>
      <w:rPr>
        <w:rFonts w:ascii="Courier New" w:hAnsi="Courier New" w:cs="Courier New"/>
      </w:rPr>
    </w:lvl>
    <w:lvl w:ilvl="5">
      <w:numFmt w:val="bullet"/>
      <w:lvlText w:val=""/>
      <w:lvlJc w:val="left"/>
      <w:pPr>
        <w:tabs>
          <w:tab w:val="num" w:pos="0"/>
        </w:tabs>
        <w:ind w:left="0" w:firstLine="0"/>
      </w:pPr>
      <w:rPr>
        <w:rFonts w:ascii="Wingdings" w:hAnsi="Wingdings" w:cs="Wingdings"/>
      </w:rPr>
    </w:lvl>
    <w:lvl w:ilvl="6">
      <w:numFmt w:val="bullet"/>
      <w:lvlText w:val=""/>
      <w:lvlJc w:val="left"/>
      <w:pPr>
        <w:tabs>
          <w:tab w:val="num" w:pos="0"/>
        </w:tabs>
        <w:ind w:left="0" w:firstLine="0"/>
      </w:pPr>
      <w:rPr>
        <w:rFonts w:ascii="Symbol" w:hAnsi="Symbol" w:cs="Symbol"/>
      </w:rPr>
    </w:lvl>
    <w:lvl w:ilvl="7">
      <w:numFmt w:val="bullet"/>
      <w:lvlText w:val="o"/>
      <w:lvlJc w:val="left"/>
      <w:pPr>
        <w:tabs>
          <w:tab w:val="num" w:pos="0"/>
        </w:tabs>
        <w:ind w:left="0" w:firstLine="0"/>
      </w:pPr>
      <w:rPr>
        <w:rFonts w:ascii="Courier New" w:hAnsi="Courier New" w:cs="Courier New"/>
      </w:rPr>
    </w:lvl>
    <w:lvl w:ilvl="8">
      <w:numFmt w:val="bullet"/>
      <w:lvlText w:val=""/>
      <w:lvlJc w:val="left"/>
      <w:pPr>
        <w:tabs>
          <w:tab w:val="num" w:pos="0"/>
        </w:tabs>
        <w:ind w:left="0" w:firstLine="0"/>
      </w:pPr>
      <w:rPr>
        <w:rFonts w:ascii="Wingdings" w:hAnsi="Wingdings" w:cs="Wingdings"/>
      </w:rPr>
    </w:lvl>
  </w:abstractNum>
  <w:abstractNum w:abstractNumId="14">
    <w:nsid w:val="0000002D"/>
    <w:multiLevelType w:val="singleLevel"/>
    <w:tmpl w:val="9BC685F4"/>
    <w:name w:val="WW8Num47"/>
    <w:lvl w:ilvl="0">
      <w:start w:val="1"/>
      <w:numFmt w:val="decimal"/>
      <w:lvlText w:val="%1)"/>
      <w:lvlJc w:val="left"/>
      <w:pPr>
        <w:tabs>
          <w:tab w:val="num" w:pos="1165"/>
        </w:tabs>
        <w:ind w:left="88" w:firstLine="992"/>
      </w:pPr>
      <w:rPr>
        <w:rFonts w:hint="default"/>
        <w:b w:val="0"/>
        <w:color w:val="auto"/>
        <w:kern w:val="1"/>
      </w:rPr>
    </w:lvl>
  </w:abstractNum>
  <w:abstractNum w:abstractNumId="15">
    <w:nsid w:val="00000038"/>
    <w:multiLevelType w:val="singleLevel"/>
    <w:tmpl w:val="00000038"/>
    <w:name w:val="WW8Num59"/>
    <w:lvl w:ilvl="0">
      <w:start w:val="1"/>
      <w:numFmt w:val="decimal"/>
      <w:lvlText w:val="%1)"/>
      <w:lvlJc w:val="left"/>
      <w:pPr>
        <w:tabs>
          <w:tab w:val="num" w:pos="1165"/>
        </w:tabs>
        <w:ind w:left="88" w:firstLine="992"/>
      </w:pPr>
      <w:rPr>
        <w:rFonts w:hint="default"/>
        <w:color w:val="auto"/>
        <w:kern w:val="1"/>
      </w:rPr>
    </w:lvl>
  </w:abstractNum>
  <w:abstractNum w:abstractNumId="16">
    <w:nsid w:val="005E3BE8"/>
    <w:multiLevelType w:val="hybridMultilevel"/>
    <w:tmpl w:val="0B980222"/>
    <w:lvl w:ilvl="0" w:tplc="04190001">
      <w:start w:val="1"/>
      <w:numFmt w:val="bullet"/>
      <w:lvlText w:val=""/>
      <w:lvlJc w:val="left"/>
      <w:pPr>
        <w:tabs>
          <w:tab w:val="num" w:pos="1069"/>
        </w:tabs>
        <w:ind w:left="1069" w:hanging="360"/>
      </w:pPr>
      <w:rPr>
        <w:rFonts w:ascii="Symbol" w:hAnsi="Symbol" w:hint="default"/>
      </w:rPr>
    </w:lvl>
    <w:lvl w:ilvl="1" w:tplc="04190003">
      <w:start w:val="1"/>
      <w:numFmt w:val="bullet"/>
      <w:lvlText w:val="o"/>
      <w:lvlJc w:val="left"/>
      <w:pPr>
        <w:ind w:left="1789" w:hanging="360"/>
      </w:pPr>
      <w:rPr>
        <w:rFonts w:ascii="Courier New" w:hAnsi="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hint="default"/>
      </w:rPr>
    </w:lvl>
    <w:lvl w:ilvl="8" w:tplc="04190005">
      <w:start w:val="1"/>
      <w:numFmt w:val="bullet"/>
      <w:lvlText w:val=""/>
      <w:lvlJc w:val="left"/>
      <w:pPr>
        <w:ind w:left="6829" w:hanging="360"/>
      </w:pPr>
      <w:rPr>
        <w:rFonts w:ascii="Wingdings" w:hAnsi="Wingdings" w:hint="default"/>
      </w:rPr>
    </w:lvl>
  </w:abstractNum>
  <w:abstractNum w:abstractNumId="17">
    <w:nsid w:val="008B7E7C"/>
    <w:multiLevelType w:val="hybridMultilevel"/>
    <w:tmpl w:val="3B768D66"/>
    <w:lvl w:ilvl="0" w:tplc="FFFFFFFF">
      <w:start w:val="1"/>
      <w:numFmt w:val="decimal"/>
      <w:lvlText w:val="%1)"/>
      <w:lvlJc w:val="left"/>
      <w:pPr>
        <w:tabs>
          <w:tab w:val="num" w:pos="900"/>
        </w:tabs>
        <w:ind w:left="90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8">
    <w:nsid w:val="11604377"/>
    <w:multiLevelType w:val="hybridMultilevel"/>
    <w:tmpl w:val="EEBE7C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81C268D"/>
    <w:multiLevelType w:val="hybridMultilevel"/>
    <w:tmpl w:val="42AE73DE"/>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0">
    <w:nsid w:val="21BC61A5"/>
    <w:multiLevelType w:val="hybridMultilevel"/>
    <w:tmpl w:val="848A497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2182A9A"/>
    <w:multiLevelType w:val="multilevel"/>
    <w:tmpl w:val="00B22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A1D4EB9"/>
    <w:multiLevelType w:val="hybridMultilevel"/>
    <w:tmpl w:val="B674F9B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2AD01FFD"/>
    <w:multiLevelType w:val="hybridMultilevel"/>
    <w:tmpl w:val="FE220868"/>
    <w:lvl w:ilvl="0" w:tplc="107CA9EA">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4">
    <w:nsid w:val="31F70BC2"/>
    <w:multiLevelType w:val="hybridMultilevel"/>
    <w:tmpl w:val="880EF038"/>
    <w:lvl w:ilvl="0" w:tplc="03B23DD6">
      <w:start w:val="1"/>
      <w:numFmt w:val="upperRoman"/>
      <w:lvlText w:val="%1."/>
      <w:lvlJc w:val="left"/>
      <w:pPr>
        <w:ind w:left="1080" w:hanging="720"/>
      </w:pPr>
      <w:rPr>
        <w:rFonts w:asciiTheme="minorHAnsi" w:hAnsi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3A752CF"/>
    <w:multiLevelType w:val="hybridMultilevel"/>
    <w:tmpl w:val="4B14AC6C"/>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26">
    <w:nsid w:val="35A42568"/>
    <w:multiLevelType w:val="hybridMultilevel"/>
    <w:tmpl w:val="5F6E752C"/>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7">
    <w:nsid w:val="37F86677"/>
    <w:multiLevelType w:val="hybridMultilevel"/>
    <w:tmpl w:val="426EC150"/>
    <w:lvl w:ilvl="0" w:tplc="04190011">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38106C60"/>
    <w:multiLevelType w:val="hybridMultilevel"/>
    <w:tmpl w:val="BEA0763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39471448"/>
    <w:multiLevelType w:val="singleLevel"/>
    <w:tmpl w:val="00000012"/>
    <w:lvl w:ilvl="0">
      <w:start w:val="1"/>
      <w:numFmt w:val="decimal"/>
      <w:lvlText w:val="%1)"/>
      <w:lvlJc w:val="left"/>
      <w:pPr>
        <w:tabs>
          <w:tab w:val="num" w:pos="1165"/>
        </w:tabs>
        <w:ind w:left="88" w:firstLine="992"/>
      </w:pPr>
      <w:rPr>
        <w:rFonts w:hint="default"/>
        <w:color w:val="auto"/>
        <w:kern w:val="1"/>
      </w:rPr>
    </w:lvl>
  </w:abstractNum>
  <w:abstractNum w:abstractNumId="30">
    <w:nsid w:val="3F5F54A0"/>
    <w:multiLevelType w:val="hybridMultilevel"/>
    <w:tmpl w:val="3EC4313E"/>
    <w:lvl w:ilvl="0" w:tplc="61324D88">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44FB100D"/>
    <w:multiLevelType w:val="hybridMultilevel"/>
    <w:tmpl w:val="E3DE7C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25B35EC"/>
    <w:multiLevelType w:val="singleLevel"/>
    <w:tmpl w:val="00000027"/>
    <w:lvl w:ilvl="0">
      <w:start w:val="1"/>
      <w:numFmt w:val="decimal"/>
      <w:lvlText w:val="%1)"/>
      <w:lvlJc w:val="left"/>
      <w:pPr>
        <w:tabs>
          <w:tab w:val="num" w:pos="708"/>
        </w:tabs>
        <w:ind w:left="0" w:firstLine="992"/>
      </w:pPr>
      <w:rPr>
        <w:rFonts w:hint="default"/>
        <w:b w:val="0"/>
        <w:kern w:val="1"/>
      </w:rPr>
    </w:lvl>
  </w:abstractNum>
  <w:abstractNum w:abstractNumId="33">
    <w:nsid w:val="544B18BD"/>
    <w:multiLevelType w:val="hybridMultilevel"/>
    <w:tmpl w:val="84D8FB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598518C3"/>
    <w:multiLevelType w:val="singleLevel"/>
    <w:tmpl w:val="00000027"/>
    <w:lvl w:ilvl="0">
      <w:start w:val="1"/>
      <w:numFmt w:val="decimal"/>
      <w:lvlText w:val="%1)"/>
      <w:lvlJc w:val="left"/>
      <w:pPr>
        <w:tabs>
          <w:tab w:val="num" w:pos="708"/>
        </w:tabs>
        <w:ind w:left="0" w:firstLine="992"/>
      </w:pPr>
      <w:rPr>
        <w:rFonts w:hint="default"/>
        <w:b w:val="0"/>
        <w:kern w:val="1"/>
      </w:rPr>
    </w:lvl>
  </w:abstractNum>
  <w:abstractNum w:abstractNumId="35">
    <w:nsid w:val="74C7574E"/>
    <w:multiLevelType w:val="hybridMultilevel"/>
    <w:tmpl w:val="B480476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6">
    <w:nsid w:val="76672B1C"/>
    <w:multiLevelType w:val="hybridMultilevel"/>
    <w:tmpl w:val="012C587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75F4F07"/>
    <w:multiLevelType w:val="hybridMultilevel"/>
    <w:tmpl w:val="FDFA1F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CB3203F"/>
    <w:multiLevelType w:val="hybridMultilevel"/>
    <w:tmpl w:val="B7F6DC1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1"/>
  </w:num>
  <w:num w:numId="2">
    <w:abstractNumId w:val="17"/>
  </w:num>
  <w:num w:numId="3">
    <w:abstractNumId w:val="16"/>
  </w:num>
  <w:num w:numId="4">
    <w:abstractNumId w:val="35"/>
  </w:num>
  <w:num w:numId="5">
    <w:abstractNumId w:val="25"/>
  </w:num>
  <w:num w:numId="6">
    <w:abstractNumId w:val="33"/>
  </w:num>
  <w:num w:numId="7">
    <w:abstractNumId w:val="22"/>
  </w:num>
  <w:num w:numId="8">
    <w:abstractNumId w:val="3"/>
  </w:num>
  <w:num w:numId="9">
    <w:abstractNumId w:val="4"/>
  </w:num>
  <w:num w:numId="10">
    <w:abstractNumId w:val="8"/>
  </w:num>
  <w:num w:numId="11">
    <w:abstractNumId w:val="9"/>
  </w:num>
  <w:num w:numId="12">
    <w:abstractNumId w:val="12"/>
  </w:num>
  <w:num w:numId="13">
    <w:abstractNumId w:val="14"/>
  </w:num>
  <w:num w:numId="14">
    <w:abstractNumId w:val="15"/>
  </w:num>
  <w:num w:numId="15">
    <w:abstractNumId w:val="34"/>
  </w:num>
  <w:num w:numId="16">
    <w:abstractNumId w:val="32"/>
  </w:num>
  <w:num w:numId="17">
    <w:abstractNumId w:val="36"/>
  </w:num>
  <w:num w:numId="18">
    <w:abstractNumId w:val="27"/>
  </w:num>
  <w:num w:numId="19">
    <w:abstractNumId w:val="11"/>
  </w:num>
  <w:num w:numId="20">
    <w:abstractNumId w:val="29"/>
  </w:num>
  <w:num w:numId="21">
    <w:abstractNumId w:val="5"/>
  </w:num>
  <w:num w:numId="22">
    <w:abstractNumId w:val="6"/>
  </w:num>
  <w:num w:numId="23">
    <w:abstractNumId w:val="38"/>
  </w:num>
  <w:num w:numId="24">
    <w:abstractNumId w:val="2"/>
  </w:num>
  <w:num w:numId="25">
    <w:abstractNumId w:val="10"/>
  </w:num>
  <w:num w:numId="26">
    <w:abstractNumId w:val="1"/>
  </w:num>
  <w:num w:numId="27">
    <w:abstractNumId w:val="13"/>
  </w:num>
  <w:num w:numId="28">
    <w:abstractNumId w:val="30"/>
  </w:num>
  <w:num w:numId="29">
    <w:abstractNumId w:val="23"/>
  </w:num>
  <w:num w:numId="30">
    <w:abstractNumId w:val="0"/>
  </w:num>
  <w:num w:numId="31">
    <w:abstractNumId w:val="37"/>
  </w:num>
  <w:num w:numId="32">
    <w:abstractNumId w:val="31"/>
  </w:num>
  <w:num w:numId="33">
    <w:abstractNumId w:val="19"/>
  </w:num>
  <w:num w:numId="34">
    <w:abstractNumId w:val="18"/>
  </w:num>
  <w:num w:numId="35">
    <w:abstractNumId w:val="26"/>
  </w:num>
  <w:num w:numId="36">
    <w:abstractNumId w:val="28"/>
  </w:num>
  <w:num w:numId="37">
    <w:abstractNumId w:val="20"/>
  </w:num>
  <w:num w:numId="38">
    <w:abstractNumId w:val="2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1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5441CE"/>
    <w:rsid w:val="000001A5"/>
    <w:rsid w:val="000001E1"/>
    <w:rsid w:val="0000053C"/>
    <w:rsid w:val="00000B1A"/>
    <w:rsid w:val="00001401"/>
    <w:rsid w:val="00001FAF"/>
    <w:rsid w:val="000022BB"/>
    <w:rsid w:val="000023C6"/>
    <w:rsid w:val="000026E8"/>
    <w:rsid w:val="00003B26"/>
    <w:rsid w:val="000040D2"/>
    <w:rsid w:val="0000455D"/>
    <w:rsid w:val="00004D91"/>
    <w:rsid w:val="00004F2F"/>
    <w:rsid w:val="00005455"/>
    <w:rsid w:val="0000552F"/>
    <w:rsid w:val="00005A6C"/>
    <w:rsid w:val="00005E37"/>
    <w:rsid w:val="00006305"/>
    <w:rsid w:val="000066FE"/>
    <w:rsid w:val="00006A04"/>
    <w:rsid w:val="00007523"/>
    <w:rsid w:val="0000775E"/>
    <w:rsid w:val="00007A84"/>
    <w:rsid w:val="00010994"/>
    <w:rsid w:val="00010C40"/>
    <w:rsid w:val="00011778"/>
    <w:rsid w:val="00011EE0"/>
    <w:rsid w:val="00012ED1"/>
    <w:rsid w:val="0001323F"/>
    <w:rsid w:val="0001388E"/>
    <w:rsid w:val="00015199"/>
    <w:rsid w:val="00015636"/>
    <w:rsid w:val="00017356"/>
    <w:rsid w:val="0001740F"/>
    <w:rsid w:val="00017D79"/>
    <w:rsid w:val="000208A4"/>
    <w:rsid w:val="000210D3"/>
    <w:rsid w:val="00022E7A"/>
    <w:rsid w:val="00023CDE"/>
    <w:rsid w:val="000310CC"/>
    <w:rsid w:val="00031DE5"/>
    <w:rsid w:val="00032364"/>
    <w:rsid w:val="00032E0C"/>
    <w:rsid w:val="00033592"/>
    <w:rsid w:val="00034F9E"/>
    <w:rsid w:val="00035995"/>
    <w:rsid w:val="000363FF"/>
    <w:rsid w:val="0003763A"/>
    <w:rsid w:val="0004032F"/>
    <w:rsid w:val="000405A1"/>
    <w:rsid w:val="0004066F"/>
    <w:rsid w:val="00040BF8"/>
    <w:rsid w:val="000416A8"/>
    <w:rsid w:val="0004240E"/>
    <w:rsid w:val="00042644"/>
    <w:rsid w:val="000430EB"/>
    <w:rsid w:val="00043B90"/>
    <w:rsid w:val="000448F5"/>
    <w:rsid w:val="000465A9"/>
    <w:rsid w:val="000469C4"/>
    <w:rsid w:val="00047416"/>
    <w:rsid w:val="00050C5C"/>
    <w:rsid w:val="00050E46"/>
    <w:rsid w:val="00050F96"/>
    <w:rsid w:val="00050FA8"/>
    <w:rsid w:val="00051789"/>
    <w:rsid w:val="00052240"/>
    <w:rsid w:val="00052E92"/>
    <w:rsid w:val="00053809"/>
    <w:rsid w:val="0005381C"/>
    <w:rsid w:val="000556FB"/>
    <w:rsid w:val="00055981"/>
    <w:rsid w:val="00055CE5"/>
    <w:rsid w:val="0005696E"/>
    <w:rsid w:val="00056ACA"/>
    <w:rsid w:val="00056DA0"/>
    <w:rsid w:val="00056DBA"/>
    <w:rsid w:val="00056DC0"/>
    <w:rsid w:val="00056EBE"/>
    <w:rsid w:val="0005712C"/>
    <w:rsid w:val="00057509"/>
    <w:rsid w:val="0005786F"/>
    <w:rsid w:val="00057BAC"/>
    <w:rsid w:val="00060996"/>
    <w:rsid w:val="00063F2B"/>
    <w:rsid w:val="00065008"/>
    <w:rsid w:val="00065256"/>
    <w:rsid w:val="00065BFD"/>
    <w:rsid w:val="00065F28"/>
    <w:rsid w:val="00066803"/>
    <w:rsid w:val="000672C2"/>
    <w:rsid w:val="000676FB"/>
    <w:rsid w:val="00067714"/>
    <w:rsid w:val="00067C12"/>
    <w:rsid w:val="000704D1"/>
    <w:rsid w:val="000708A7"/>
    <w:rsid w:val="000708B2"/>
    <w:rsid w:val="00071324"/>
    <w:rsid w:val="000715F2"/>
    <w:rsid w:val="00072933"/>
    <w:rsid w:val="00074CFA"/>
    <w:rsid w:val="00074F28"/>
    <w:rsid w:val="00075581"/>
    <w:rsid w:val="000760B6"/>
    <w:rsid w:val="00076163"/>
    <w:rsid w:val="0007618C"/>
    <w:rsid w:val="000763DC"/>
    <w:rsid w:val="00077BE8"/>
    <w:rsid w:val="00077CBE"/>
    <w:rsid w:val="000807D2"/>
    <w:rsid w:val="00081B14"/>
    <w:rsid w:val="0008242B"/>
    <w:rsid w:val="0008298B"/>
    <w:rsid w:val="00082A24"/>
    <w:rsid w:val="00082FC4"/>
    <w:rsid w:val="000839BA"/>
    <w:rsid w:val="00085444"/>
    <w:rsid w:val="00085FA3"/>
    <w:rsid w:val="00085FF2"/>
    <w:rsid w:val="000870B7"/>
    <w:rsid w:val="0009079A"/>
    <w:rsid w:val="00091153"/>
    <w:rsid w:val="000916F5"/>
    <w:rsid w:val="00092656"/>
    <w:rsid w:val="00092C2F"/>
    <w:rsid w:val="000932A4"/>
    <w:rsid w:val="000942DA"/>
    <w:rsid w:val="00094883"/>
    <w:rsid w:val="000949F7"/>
    <w:rsid w:val="000955AC"/>
    <w:rsid w:val="00095902"/>
    <w:rsid w:val="00095AC2"/>
    <w:rsid w:val="00095E63"/>
    <w:rsid w:val="00096217"/>
    <w:rsid w:val="0009646B"/>
    <w:rsid w:val="00096CBF"/>
    <w:rsid w:val="00097497"/>
    <w:rsid w:val="000A016E"/>
    <w:rsid w:val="000A0290"/>
    <w:rsid w:val="000A0A0A"/>
    <w:rsid w:val="000A1046"/>
    <w:rsid w:val="000A1FA6"/>
    <w:rsid w:val="000A2EB8"/>
    <w:rsid w:val="000A35E5"/>
    <w:rsid w:val="000A37EC"/>
    <w:rsid w:val="000A40F9"/>
    <w:rsid w:val="000A4112"/>
    <w:rsid w:val="000A47F0"/>
    <w:rsid w:val="000A4F3B"/>
    <w:rsid w:val="000A4F7A"/>
    <w:rsid w:val="000A5FAA"/>
    <w:rsid w:val="000A6F93"/>
    <w:rsid w:val="000A71DE"/>
    <w:rsid w:val="000A7943"/>
    <w:rsid w:val="000B0187"/>
    <w:rsid w:val="000B0AB3"/>
    <w:rsid w:val="000B13CA"/>
    <w:rsid w:val="000B1A0F"/>
    <w:rsid w:val="000B2DEF"/>
    <w:rsid w:val="000B2E06"/>
    <w:rsid w:val="000B400E"/>
    <w:rsid w:val="000B45E6"/>
    <w:rsid w:val="000B5863"/>
    <w:rsid w:val="000C23E7"/>
    <w:rsid w:val="000C27BF"/>
    <w:rsid w:val="000C3C63"/>
    <w:rsid w:val="000C4DD9"/>
    <w:rsid w:val="000C5522"/>
    <w:rsid w:val="000C76A4"/>
    <w:rsid w:val="000D0FA2"/>
    <w:rsid w:val="000D15CF"/>
    <w:rsid w:val="000D1EBD"/>
    <w:rsid w:val="000D2DF3"/>
    <w:rsid w:val="000D3ACB"/>
    <w:rsid w:val="000D471A"/>
    <w:rsid w:val="000D4D50"/>
    <w:rsid w:val="000E0065"/>
    <w:rsid w:val="000E0AC4"/>
    <w:rsid w:val="000E2691"/>
    <w:rsid w:val="000E2E6C"/>
    <w:rsid w:val="000E3277"/>
    <w:rsid w:val="000E328F"/>
    <w:rsid w:val="000E5BE5"/>
    <w:rsid w:val="000E6B9A"/>
    <w:rsid w:val="000E7763"/>
    <w:rsid w:val="000F02B1"/>
    <w:rsid w:val="000F0DCF"/>
    <w:rsid w:val="000F18EE"/>
    <w:rsid w:val="000F331E"/>
    <w:rsid w:val="000F33D0"/>
    <w:rsid w:val="000F379C"/>
    <w:rsid w:val="000F386E"/>
    <w:rsid w:val="000F417F"/>
    <w:rsid w:val="000F4EEB"/>
    <w:rsid w:val="000F5B32"/>
    <w:rsid w:val="000F5B94"/>
    <w:rsid w:val="000F5EB9"/>
    <w:rsid w:val="000F6015"/>
    <w:rsid w:val="000F611D"/>
    <w:rsid w:val="000F6B68"/>
    <w:rsid w:val="000F6BEC"/>
    <w:rsid w:val="000F750A"/>
    <w:rsid w:val="001000B4"/>
    <w:rsid w:val="001001B6"/>
    <w:rsid w:val="001009AA"/>
    <w:rsid w:val="00101289"/>
    <w:rsid w:val="001019C4"/>
    <w:rsid w:val="00101BAA"/>
    <w:rsid w:val="00104501"/>
    <w:rsid w:val="00105422"/>
    <w:rsid w:val="00105C36"/>
    <w:rsid w:val="00106CAD"/>
    <w:rsid w:val="00106D1D"/>
    <w:rsid w:val="00106EF0"/>
    <w:rsid w:val="00107076"/>
    <w:rsid w:val="00107686"/>
    <w:rsid w:val="00110789"/>
    <w:rsid w:val="00111EF3"/>
    <w:rsid w:val="00112801"/>
    <w:rsid w:val="00113393"/>
    <w:rsid w:val="00113982"/>
    <w:rsid w:val="001139B1"/>
    <w:rsid w:val="0011445A"/>
    <w:rsid w:val="001147B1"/>
    <w:rsid w:val="001152D6"/>
    <w:rsid w:val="001157C2"/>
    <w:rsid w:val="001166C2"/>
    <w:rsid w:val="00116F2C"/>
    <w:rsid w:val="00117509"/>
    <w:rsid w:val="00117AA3"/>
    <w:rsid w:val="00120F47"/>
    <w:rsid w:val="00121C5C"/>
    <w:rsid w:val="00122763"/>
    <w:rsid w:val="00122C4F"/>
    <w:rsid w:val="00125381"/>
    <w:rsid w:val="00125CC1"/>
    <w:rsid w:val="00125CD0"/>
    <w:rsid w:val="0012732C"/>
    <w:rsid w:val="00127C21"/>
    <w:rsid w:val="00127F59"/>
    <w:rsid w:val="00131703"/>
    <w:rsid w:val="001321F5"/>
    <w:rsid w:val="00132D6C"/>
    <w:rsid w:val="00133193"/>
    <w:rsid w:val="0013373C"/>
    <w:rsid w:val="00133AFF"/>
    <w:rsid w:val="00134357"/>
    <w:rsid w:val="001345E8"/>
    <w:rsid w:val="00134857"/>
    <w:rsid w:val="00134E2F"/>
    <w:rsid w:val="001355A8"/>
    <w:rsid w:val="001365E1"/>
    <w:rsid w:val="00136CAC"/>
    <w:rsid w:val="001370EA"/>
    <w:rsid w:val="0013714F"/>
    <w:rsid w:val="00137A44"/>
    <w:rsid w:val="00137CDC"/>
    <w:rsid w:val="0014056C"/>
    <w:rsid w:val="00140D46"/>
    <w:rsid w:val="0014261F"/>
    <w:rsid w:val="001435AD"/>
    <w:rsid w:val="00143E0F"/>
    <w:rsid w:val="00144905"/>
    <w:rsid w:val="001453A2"/>
    <w:rsid w:val="0014547D"/>
    <w:rsid w:val="00145555"/>
    <w:rsid w:val="00145C8F"/>
    <w:rsid w:val="001467FC"/>
    <w:rsid w:val="00146B53"/>
    <w:rsid w:val="00146BA5"/>
    <w:rsid w:val="00146CE2"/>
    <w:rsid w:val="00150333"/>
    <w:rsid w:val="00150916"/>
    <w:rsid w:val="00151B3E"/>
    <w:rsid w:val="001537FF"/>
    <w:rsid w:val="00154221"/>
    <w:rsid w:val="00155423"/>
    <w:rsid w:val="00156537"/>
    <w:rsid w:val="001565A1"/>
    <w:rsid w:val="00156D4B"/>
    <w:rsid w:val="0015714B"/>
    <w:rsid w:val="001605EF"/>
    <w:rsid w:val="00161632"/>
    <w:rsid w:val="00162179"/>
    <w:rsid w:val="00163133"/>
    <w:rsid w:val="00163773"/>
    <w:rsid w:val="00163A02"/>
    <w:rsid w:val="00164073"/>
    <w:rsid w:val="00164F61"/>
    <w:rsid w:val="001653EF"/>
    <w:rsid w:val="0016660D"/>
    <w:rsid w:val="00167DA2"/>
    <w:rsid w:val="00167F92"/>
    <w:rsid w:val="00170633"/>
    <w:rsid w:val="00171885"/>
    <w:rsid w:val="00171C88"/>
    <w:rsid w:val="00171D58"/>
    <w:rsid w:val="00172945"/>
    <w:rsid w:val="00172D7D"/>
    <w:rsid w:val="00173034"/>
    <w:rsid w:val="00173649"/>
    <w:rsid w:val="00174760"/>
    <w:rsid w:val="00174C53"/>
    <w:rsid w:val="00174DDC"/>
    <w:rsid w:val="001752CF"/>
    <w:rsid w:val="00176423"/>
    <w:rsid w:val="0017646C"/>
    <w:rsid w:val="00176CAD"/>
    <w:rsid w:val="001772D8"/>
    <w:rsid w:val="001805C6"/>
    <w:rsid w:val="001813B8"/>
    <w:rsid w:val="001824B8"/>
    <w:rsid w:val="001827A6"/>
    <w:rsid w:val="0018340F"/>
    <w:rsid w:val="00183491"/>
    <w:rsid w:val="00183520"/>
    <w:rsid w:val="001838AD"/>
    <w:rsid w:val="00184C78"/>
    <w:rsid w:val="00184DEA"/>
    <w:rsid w:val="0018523F"/>
    <w:rsid w:val="00185F3E"/>
    <w:rsid w:val="0018642D"/>
    <w:rsid w:val="00187EE7"/>
    <w:rsid w:val="00190C04"/>
    <w:rsid w:val="00190F93"/>
    <w:rsid w:val="001923FC"/>
    <w:rsid w:val="00192575"/>
    <w:rsid w:val="001926CA"/>
    <w:rsid w:val="00197C25"/>
    <w:rsid w:val="00197CC7"/>
    <w:rsid w:val="001A00D9"/>
    <w:rsid w:val="001A085F"/>
    <w:rsid w:val="001A41B7"/>
    <w:rsid w:val="001A7457"/>
    <w:rsid w:val="001A7A25"/>
    <w:rsid w:val="001B01F3"/>
    <w:rsid w:val="001B0294"/>
    <w:rsid w:val="001B0697"/>
    <w:rsid w:val="001B125D"/>
    <w:rsid w:val="001B1526"/>
    <w:rsid w:val="001B398B"/>
    <w:rsid w:val="001B53C7"/>
    <w:rsid w:val="001B655F"/>
    <w:rsid w:val="001B667F"/>
    <w:rsid w:val="001B7425"/>
    <w:rsid w:val="001B784D"/>
    <w:rsid w:val="001C002E"/>
    <w:rsid w:val="001C1BFF"/>
    <w:rsid w:val="001C1C28"/>
    <w:rsid w:val="001C2EC5"/>
    <w:rsid w:val="001C6252"/>
    <w:rsid w:val="001C6380"/>
    <w:rsid w:val="001C66EA"/>
    <w:rsid w:val="001C6A4A"/>
    <w:rsid w:val="001C7128"/>
    <w:rsid w:val="001C72B8"/>
    <w:rsid w:val="001C7959"/>
    <w:rsid w:val="001C7B23"/>
    <w:rsid w:val="001C7EDC"/>
    <w:rsid w:val="001D116D"/>
    <w:rsid w:val="001D1508"/>
    <w:rsid w:val="001D15C2"/>
    <w:rsid w:val="001D1C69"/>
    <w:rsid w:val="001D22F3"/>
    <w:rsid w:val="001D2675"/>
    <w:rsid w:val="001D36D5"/>
    <w:rsid w:val="001D3792"/>
    <w:rsid w:val="001D48CD"/>
    <w:rsid w:val="001D4C23"/>
    <w:rsid w:val="001D54F1"/>
    <w:rsid w:val="001D6176"/>
    <w:rsid w:val="001D70D3"/>
    <w:rsid w:val="001E0EC7"/>
    <w:rsid w:val="001E1817"/>
    <w:rsid w:val="001E244A"/>
    <w:rsid w:val="001E2CF3"/>
    <w:rsid w:val="001E4D32"/>
    <w:rsid w:val="001E520E"/>
    <w:rsid w:val="001E56B7"/>
    <w:rsid w:val="001E695E"/>
    <w:rsid w:val="001E72D8"/>
    <w:rsid w:val="001E7321"/>
    <w:rsid w:val="001E750E"/>
    <w:rsid w:val="001E7719"/>
    <w:rsid w:val="001E78B2"/>
    <w:rsid w:val="001F11AF"/>
    <w:rsid w:val="001F1A1C"/>
    <w:rsid w:val="001F1B1B"/>
    <w:rsid w:val="001F373F"/>
    <w:rsid w:val="001F3FE7"/>
    <w:rsid w:val="001F4FAE"/>
    <w:rsid w:val="001F539A"/>
    <w:rsid w:val="001F6895"/>
    <w:rsid w:val="001F6FF6"/>
    <w:rsid w:val="002007AE"/>
    <w:rsid w:val="00200879"/>
    <w:rsid w:val="002016C0"/>
    <w:rsid w:val="00202594"/>
    <w:rsid w:val="00204562"/>
    <w:rsid w:val="00205F07"/>
    <w:rsid w:val="00205FC9"/>
    <w:rsid w:val="002062D3"/>
    <w:rsid w:val="00206458"/>
    <w:rsid w:val="00207142"/>
    <w:rsid w:val="00212740"/>
    <w:rsid w:val="00212750"/>
    <w:rsid w:val="00212F5E"/>
    <w:rsid w:val="00213CBD"/>
    <w:rsid w:val="00213EA7"/>
    <w:rsid w:val="00214849"/>
    <w:rsid w:val="0021652C"/>
    <w:rsid w:val="00216F10"/>
    <w:rsid w:val="00220232"/>
    <w:rsid w:val="00220913"/>
    <w:rsid w:val="00220F24"/>
    <w:rsid w:val="0022128F"/>
    <w:rsid w:val="00221416"/>
    <w:rsid w:val="00221AD9"/>
    <w:rsid w:val="002264B1"/>
    <w:rsid w:val="002272FE"/>
    <w:rsid w:val="002274B3"/>
    <w:rsid w:val="00230825"/>
    <w:rsid w:val="00231099"/>
    <w:rsid w:val="002313D3"/>
    <w:rsid w:val="00231893"/>
    <w:rsid w:val="002330FF"/>
    <w:rsid w:val="00233C6C"/>
    <w:rsid w:val="002347F2"/>
    <w:rsid w:val="00235101"/>
    <w:rsid w:val="002353D2"/>
    <w:rsid w:val="002362C5"/>
    <w:rsid w:val="00236AD7"/>
    <w:rsid w:val="00237534"/>
    <w:rsid w:val="0024005B"/>
    <w:rsid w:val="002409FD"/>
    <w:rsid w:val="0024183D"/>
    <w:rsid w:val="00241D55"/>
    <w:rsid w:val="00242C0D"/>
    <w:rsid w:val="00242F5C"/>
    <w:rsid w:val="00243E39"/>
    <w:rsid w:val="00245C27"/>
    <w:rsid w:val="00245FEE"/>
    <w:rsid w:val="00246433"/>
    <w:rsid w:val="00246A32"/>
    <w:rsid w:val="002479A0"/>
    <w:rsid w:val="002502C6"/>
    <w:rsid w:val="0025264F"/>
    <w:rsid w:val="0025305C"/>
    <w:rsid w:val="002530F5"/>
    <w:rsid w:val="0025441A"/>
    <w:rsid w:val="00254BE2"/>
    <w:rsid w:val="002553B9"/>
    <w:rsid w:val="00256F26"/>
    <w:rsid w:val="00257DA4"/>
    <w:rsid w:val="00260416"/>
    <w:rsid w:val="00261BEB"/>
    <w:rsid w:val="00262949"/>
    <w:rsid w:val="00264493"/>
    <w:rsid w:val="00265905"/>
    <w:rsid w:val="002659D2"/>
    <w:rsid w:val="00265D53"/>
    <w:rsid w:val="00266955"/>
    <w:rsid w:val="0026795B"/>
    <w:rsid w:val="00270140"/>
    <w:rsid w:val="00270609"/>
    <w:rsid w:val="0027195E"/>
    <w:rsid w:val="00271F9B"/>
    <w:rsid w:val="00272A25"/>
    <w:rsid w:val="002733A9"/>
    <w:rsid w:val="002736C7"/>
    <w:rsid w:val="00273D9D"/>
    <w:rsid w:val="00274204"/>
    <w:rsid w:val="0027525A"/>
    <w:rsid w:val="0027678A"/>
    <w:rsid w:val="00276B0C"/>
    <w:rsid w:val="00277C65"/>
    <w:rsid w:val="00280C52"/>
    <w:rsid w:val="00281781"/>
    <w:rsid w:val="00281C83"/>
    <w:rsid w:val="002832E7"/>
    <w:rsid w:val="00285AD7"/>
    <w:rsid w:val="00290746"/>
    <w:rsid w:val="00290887"/>
    <w:rsid w:val="00292343"/>
    <w:rsid w:val="0029406A"/>
    <w:rsid w:val="00294286"/>
    <w:rsid w:val="00294630"/>
    <w:rsid w:val="00294C71"/>
    <w:rsid w:val="00294D92"/>
    <w:rsid w:val="002951F6"/>
    <w:rsid w:val="00295D09"/>
    <w:rsid w:val="0029710A"/>
    <w:rsid w:val="00297ED6"/>
    <w:rsid w:val="002A0FB0"/>
    <w:rsid w:val="002A200B"/>
    <w:rsid w:val="002A2542"/>
    <w:rsid w:val="002A2E8E"/>
    <w:rsid w:val="002A374F"/>
    <w:rsid w:val="002A440B"/>
    <w:rsid w:val="002A4450"/>
    <w:rsid w:val="002A4565"/>
    <w:rsid w:val="002A4D67"/>
    <w:rsid w:val="002A515A"/>
    <w:rsid w:val="002A6442"/>
    <w:rsid w:val="002A6694"/>
    <w:rsid w:val="002A68DB"/>
    <w:rsid w:val="002A7C3B"/>
    <w:rsid w:val="002B0276"/>
    <w:rsid w:val="002B1B53"/>
    <w:rsid w:val="002B24C9"/>
    <w:rsid w:val="002B3F02"/>
    <w:rsid w:val="002B466B"/>
    <w:rsid w:val="002B4F80"/>
    <w:rsid w:val="002B5254"/>
    <w:rsid w:val="002B54F3"/>
    <w:rsid w:val="002B5597"/>
    <w:rsid w:val="002B57E3"/>
    <w:rsid w:val="002B5C36"/>
    <w:rsid w:val="002B69AF"/>
    <w:rsid w:val="002B78A5"/>
    <w:rsid w:val="002C0C78"/>
    <w:rsid w:val="002C2937"/>
    <w:rsid w:val="002C375D"/>
    <w:rsid w:val="002C3882"/>
    <w:rsid w:val="002C3A82"/>
    <w:rsid w:val="002C4FFE"/>
    <w:rsid w:val="002C5430"/>
    <w:rsid w:val="002C56AC"/>
    <w:rsid w:val="002C6D67"/>
    <w:rsid w:val="002C7211"/>
    <w:rsid w:val="002D09A2"/>
    <w:rsid w:val="002D1623"/>
    <w:rsid w:val="002D2166"/>
    <w:rsid w:val="002D2352"/>
    <w:rsid w:val="002D2B49"/>
    <w:rsid w:val="002D35CF"/>
    <w:rsid w:val="002D3932"/>
    <w:rsid w:val="002D4047"/>
    <w:rsid w:val="002D4586"/>
    <w:rsid w:val="002D5000"/>
    <w:rsid w:val="002D52FA"/>
    <w:rsid w:val="002D6EDC"/>
    <w:rsid w:val="002E05AA"/>
    <w:rsid w:val="002E1F61"/>
    <w:rsid w:val="002E22A7"/>
    <w:rsid w:val="002E28E8"/>
    <w:rsid w:val="002E2CEB"/>
    <w:rsid w:val="002E3FE3"/>
    <w:rsid w:val="002E44AF"/>
    <w:rsid w:val="002E4C98"/>
    <w:rsid w:val="002E55C8"/>
    <w:rsid w:val="002E6429"/>
    <w:rsid w:val="002E65C2"/>
    <w:rsid w:val="002E6C9C"/>
    <w:rsid w:val="002E75C6"/>
    <w:rsid w:val="002E79BD"/>
    <w:rsid w:val="002F246D"/>
    <w:rsid w:val="002F26E5"/>
    <w:rsid w:val="002F28B3"/>
    <w:rsid w:val="002F2951"/>
    <w:rsid w:val="002F3645"/>
    <w:rsid w:val="002F3C85"/>
    <w:rsid w:val="002F47CA"/>
    <w:rsid w:val="002F4900"/>
    <w:rsid w:val="002F4A7A"/>
    <w:rsid w:val="002F5529"/>
    <w:rsid w:val="002F71D5"/>
    <w:rsid w:val="002F71F1"/>
    <w:rsid w:val="003014CE"/>
    <w:rsid w:val="0030159F"/>
    <w:rsid w:val="00301751"/>
    <w:rsid w:val="00302A2D"/>
    <w:rsid w:val="00303614"/>
    <w:rsid w:val="003037B4"/>
    <w:rsid w:val="00303D61"/>
    <w:rsid w:val="00304DB1"/>
    <w:rsid w:val="00306071"/>
    <w:rsid w:val="00306344"/>
    <w:rsid w:val="00306580"/>
    <w:rsid w:val="00306AA8"/>
    <w:rsid w:val="00311F0E"/>
    <w:rsid w:val="00311F71"/>
    <w:rsid w:val="0031420D"/>
    <w:rsid w:val="003143EC"/>
    <w:rsid w:val="003144F9"/>
    <w:rsid w:val="0031482A"/>
    <w:rsid w:val="00315181"/>
    <w:rsid w:val="003155CE"/>
    <w:rsid w:val="00316A63"/>
    <w:rsid w:val="00316C2F"/>
    <w:rsid w:val="00316D4F"/>
    <w:rsid w:val="003212D7"/>
    <w:rsid w:val="00321629"/>
    <w:rsid w:val="003217D0"/>
    <w:rsid w:val="00321BF9"/>
    <w:rsid w:val="00322F08"/>
    <w:rsid w:val="00324DFF"/>
    <w:rsid w:val="00324EBE"/>
    <w:rsid w:val="0032574C"/>
    <w:rsid w:val="003279D2"/>
    <w:rsid w:val="00327B0C"/>
    <w:rsid w:val="00327C08"/>
    <w:rsid w:val="003300C6"/>
    <w:rsid w:val="00331EBF"/>
    <w:rsid w:val="00332BAC"/>
    <w:rsid w:val="003332D6"/>
    <w:rsid w:val="003336D1"/>
    <w:rsid w:val="00334688"/>
    <w:rsid w:val="0033524D"/>
    <w:rsid w:val="00336FCD"/>
    <w:rsid w:val="00337279"/>
    <w:rsid w:val="003404F2"/>
    <w:rsid w:val="003409C7"/>
    <w:rsid w:val="0034146F"/>
    <w:rsid w:val="0034200B"/>
    <w:rsid w:val="00342179"/>
    <w:rsid w:val="0034336E"/>
    <w:rsid w:val="00345133"/>
    <w:rsid w:val="00347098"/>
    <w:rsid w:val="003500A4"/>
    <w:rsid w:val="00351298"/>
    <w:rsid w:val="0035217D"/>
    <w:rsid w:val="00353565"/>
    <w:rsid w:val="00353669"/>
    <w:rsid w:val="00353884"/>
    <w:rsid w:val="003541DC"/>
    <w:rsid w:val="00355F9C"/>
    <w:rsid w:val="00356CB3"/>
    <w:rsid w:val="00356EF0"/>
    <w:rsid w:val="003571C7"/>
    <w:rsid w:val="00357895"/>
    <w:rsid w:val="00357D83"/>
    <w:rsid w:val="00361CE6"/>
    <w:rsid w:val="0036217C"/>
    <w:rsid w:val="0036249C"/>
    <w:rsid w:val="003639FD"/>
    <w:rsid w:val="00363F1B"/>
    <w:rsid w:val="003651C0"/>
    <w:rsid w:val="00366C77"/>
    <w:rsid w:val="003674A6"/>
    <w:rsid w:val="00370B31"/>
    <w:rsid w:val="0037158A"/>
    <w:rsid w:val="0037190F"/>
    <w:rsid w:val="003719EE"/>
    <w:rsid w:val="00371DE3"/>
    <w:rsid w:val="0037225C"/>
    <w:rsid w:val="003737F1"/>
    <w:rsid w:val="00373B0B"/>
    <w:rsid w:val="00374082"/>
    <w:rsid w:val="00374151"/>
    <w:rsid w:val="003743DF"/>
    <w:rsid w:val="00374449"/>
    <w:rsid w:val="003752CA"/>
    <w:rsid w:val="003817EA"/>
    <w:rsid w:val="0038187F"/>
    <w:rsid w:val="00382AC9"/>
    <w:rsid w:val="00383302"/>
    <w:rsid w:val="00383E28"/>
    <w:rsid w:val="0038422F"/>
    <w:rsid w:val="00385E5A"/>
    <w:rsid w:val="00387241"/>
    <w:rsid w:val="003874A0"/>
    <w:rsid w:val="00387BEB"/>
    <w:rsid w:val="0039128E"/>
    <w:rsid w:val="0039169C"/>
    <w:rsid w:val="00392A44"/>
    <w:rsid w:val="00392DCC"/>
    <w:rsid w:val="0039321C"/>
    <w:rsid w:val="00393390"/>
    <w:rsid w:val="00395463"/>
    <w:rsid w:val="0039547F"/>
    <w:rsid w:val="00395CAC"/>
    <w:rsid w:val="00397804"/>
    <w:rsid w:val="003A0B4F"/>
    <w:rsid w:val="003A0C7A"/>
    <w:rsid w:val="003A17FE"/>
    <w:rsid w:val="003A1959"/>
    <w:rsid w:val="003A2198"/>
    <w:rsid w:val="003A27F4"/>
    <w:rsid w:val="003A3316"/>
    <w:rsid w:val="003A365B"/>
    <w:rsid w:val="003A3951"/>
    <w:rsid w:val="003A3D74"/>
    <w:rsid w:val="003A4CCF"/>
    <w:rsid w:val="003A5E34"/>
    <w:rsid w:val="003A79D5"/>
    <w:rsid w:val="003B0207"/>
    <w:rsid w:val="003B0B43"/>
    <w:rsid w:val="003B16E9"/>
    <w:rsid w:val="003B2489"/>
    <w:rsid w:val="003B25A0"/>
    <w:rsid w:val="003B3874"/>
    <w:rsid w:val="003B3D43"/>
    <w:rsid w:val="003B3F50"/>
    <w:rsid w:val="003B4672"/>
    <w:rsid w:val="003B49E9"/>
    <w:rsid w:val="003B5E8C"/>
    <w:rsid w:val="003C0437"/>
    <w:rsid w:val="003C0813"/>
    <w:rsid w:val="003C0B2F"/>
    <w:rsid w:val="003C1A14"/>
    <w:rsid w:val="003C1D0C"/>
    <w:rsid w:val="003C35F6"/>
    <w:rsid w:val="003C3B7E"/>
    <w:rsid w:val="003C429A"/>
    <w:rsid w:val="003C45AE"/>
    <w:rsid w:val="003C48C2"/>
    <w:rsid w:val="003C520D"/>
    <w:rsid w:val="003C63F0"/>
    <w:rsid w:val="003C7FA2"/>
    <w:rsid w:val="003D15D5"/>
    <w:rsid w:val="003D2675"/>
    <w:rsid w:val="003D272F"/>
    <w:rsid w:val="003D33F4"/>
    <w:rsid w:val="003D3BE5"/>
    <w:rsid w:val="003D3BFF"/>
    <w:rsid w:val="003D3E4D"/>
    <w:rsid w:val="003D4A15"/>
    <w:rsid w:val="003D5245"/>
    <w:rsid w:val="003D53D7"/>
    <w:rsid w:val="003D58B8"/>
    <w:rsid w:val="003D7FA7"/>
    <w:rsid w:val="003E0FDE"/>
    <w:rsid w:val="003E0FF4"/>
    <w:rsid w:val="003E2F85"/>
    <w:rsid w:val="003E366A"/>
    <w:rsid w:val="003E366F"/>
    <w:rsid w:val="003E3A59"/>
    <w:rsid w:val="003E4D08"/>
    <w:rsid w:val="003E4F2E"/>
    <w:rsid w:val="003E5B75"/>
    <w:rsid w:val="003E5B94"/>
    <w:rsid w:val="003E662E"/>
    <w:rsid w:val="003E711A"/>
    <w:rsid w:val="003E7A2B"/>
    <w:rsid w:val="003F0B63"/>
    <w:rsid w:val="003F18B5"/>
    <w:rsid w:val="003F1A1D"/>
    <w:rsid w:val="003F31E8"/>
    <w:rsid w:val="003F37A1"/>
    <w:rsid w:val="003F41A9"/>
    <w:rsid w:val="003F561A"/>
    <w:rsid w:val="003F6051"/>
    <w:rsid w:val="003F701C"/>
    <w:rsid w:val="003F79E5"/>
    <w:rsid w:val="003F7F41"/>
    <w:rsid w:val="00400AF9"/>
    <w:rsid w:val="00401BD7"/>
    <w:rsid w:val="00402223"/>
    <w:rsid w:val="00403144"/>
    <w:rsid w:val="00405169"/>
    <w:rsid w:val="004061B5"/>
    <w:rsid w:val="004101B8"/>
    <w:rsid w:val="0041040E"/>
    <w:rsid w:val="00410CC7"/>
    <w:rsid w:val="004126A6"/>
    <w:rsid w:val="00412B90"/>
    <w:rsid w:val="00412DFE"/>
    <w:rsid w:val="00413A71"/>
    <w:rsid w:val="00413BEA"/>
    <w:rsid w:val="00413D1C"/>
    <w:rsid w:val="00414222"/>
    <w:rsid w:val="004159E0"/>
    <w:rsid w:val="004164FE"/>
    <w:rsid w:val="004167CA"/>
    <w:rsid w:val="004171AB"/>
    <w:rsid w:val="00417767"/>
    <w:rsid w:val="00417C9B"/>
    <w:rsid w:val="00417E9F"/>
    <w:rsid w:val="00420E9B"/>
    <w:rsid w:val="004211E5"/>
    <w:rsid w:val="00422AA3"/>
    <w:rsid w:val="004234B5"/>
    <w:rsid w:val="004239A3"/>
    <w:rsid w:val="004261BA"/>
    <w:rsid w:val="004273E9"/>
    <w:rsid w:val="0042756C"/>
    <w:rsid w:val="00431A49"/>
    <w:rsid w:val="00432989"/>
    <w:rsid w:val="00432A77"/>
    <w:rsid w:val="00433554"/>
    <w:rsid w:val="00433741"/>
    <w:rsid w:val="00434388"/>
    <w:rsid w:val="00434F02"/>
    <w:rsid w:val="00435DB4"/>
    <w:rsid w:val="00440F66"/>
    <w:rsid w:val="004416D2"/>
    <w:rsid w:val="004419B1"/>
    <w:rsid w:val="00442074"/>
    <w:rsid w:val="00442A4D"/>
    <w:rsid w:val="004431DF"/>
    <w:rsid w:val="004435FC"/>
    <w:rsid w:val="004437D0"/>
    <w:rsid w:val="00443BC7"/>
    <w:rsid w:val="00443FA6"/>
    <w:rsid w:val="00444348"/>
    <w:rsid w:val="0044509F"/>
    <w:rsid w:val="004471F1"/>
    <w:rsid w:val="004509B0"/>
    <w:rsid w:val="00451FFD"/>
    <w:rsid w:val="0045306D"/>
    <w:rsid w:val="00453546"/>
    <w:rsid w:val="00453C6A"/>
    <w:rsid w:val="004547B5"/>
    <w:rsid w:val="004555FA"/>
    <w:rsid w:val="00460FF9"/>
    <w:rsid w:val="00462343"/>
    <w:rsid w:val="0046283A"/>
    <w:rsid w:val="00462B81"/>
    <w:rsid w:val="004631A9"/>
    <w:rsid w:val="0046494A"/>
    <w:rsid w:val="00464C3D"/>
    <w:rsid w:val="00466529"/>
    <w:rsid w:val="00466878"/>
    <w:rsid w:val="00471E15"/>
    <w:rsid w:val="00471FA4"/>
    <w:rsid w:val="00472D5C"/>
    <w:rsid w:val="00473E6A"/>
    <w:rsid w:val="00474CD1"/>
    <w:rsid w:val="00475269"/>
    <w:rsid w:val="00476E67"/>
    <w:rsid w:val="004808CE"/>
    <w:rsid w:val="004809F5"/>
    <w:rsid w:val="00481BE3"/>
    <w:rsid w:val="004844C2"/>
    <w:rsid w:val="0048506E"/>
    <w:rsid w:val="00486B96"/>
    <w:rsid w:val="00486D71"/>
    <w:rsid w:val="00491528"/>
    <w:rsid w:val="0049191A"/>
    <w:rsid w:val="00492093"/>
    <w:rsid w:val="0049336F"/>
    <w:rsid w:val="00493A5F"/>
    <w:rsid w:val="00494EF9"/>
    <w:rsid w:val="00495555"/>
    <w:rsid w:val="004960C6"/>
    <w:rsid w:val="00496B97"/>
    <w:rsid w:val="004A04DF"/>
    <w:rsid w:val="004A0509"/>
    <w:rsid w:val="004A0CE1"/>
    <w:rsid w:val="004A0D46"/>
    <w:rsid w:val="004A0E61"/>
    <w:rsid w:val="004A1286"/>
    <w:rsid w:val="004A1970"/>
    <w:rsid w:val="004A25AF"/>
    <w:rsid w:val="004A3440"/>
    <w:rsid w:val="004A3898"/>
    <w:rsid w:val="004A3D45"/>
    <w:rsid w:val="004A5B45"/>
    <w:rsid w:val="004A5DED"/>
    <w:rsid w:val="004A6B41"/>
    <w:rsid w:val="004A75B2"/>
    <w:rsid w:val="004A7C12"/>
    <w:rsid w:val="004A7CF4"/>
    <w:rsid w:val="004A7F57"/>
    <w:rsid w:val="004B0FD5"/>
    <w:rsid w:val="004B1764"/>
    <w:rsid w:val="004B17F4"/>
    <w:rsid w:val="004B5485"/>
    <w:rsid w:val="004B5FE0"/>
    <w:rsid w:val="004B6473"/>
    <w:rsid w:val="004B6B18"/>
    <w:rsid w:val="004B7ADC"/>
    <w:rsid w:val="004B7BBE"/>
    <w:rsid w:val="004C0845"/>
    <w:rsid w:val="004C192E"/>
    <w:rsid w:val="004C1B9E"/>
    <w:rsid w:val="004C243A"/>
    <w:rsid w:val="004C2641"/>
    <w:rsid w:val="004C493D"/>
    <w:rsid w:val="004C4B61"/>
    <w:rsid w:val="004C4CEF"/>
    <w:rsid w:val="004C5002"/>
    <w:rsid w:val="004C61E8"/>
    <w:rsid w:val="004C6AEB"/>
    <w:rsid w:val="004C75A1"/>
    <w:rsid w:val="004D1272"/>
    <w:rsid w:val="004D2D85"/>
    <w:rsid w:val="004D4AC6"/>
    <w:rsid w:val="004D522E"/>
    <w:rsid w:val="004D6455"/>
    <w:rsid w:val="004D7086"/>
    <w:rsid w:val="004D752C"/>
    <w:rsid w:val="004E116F"/>
    <w:rsid w:val="004E1CFE"/>
    <w:rsid w:val="004E2167"/>
    <w:rsid w:val="004E2C63"/>
    <w:rsid w:val="004E3400"/>
    <w:rsid w:val="004E38BA"/>
    <w:rsid w:val="004E3D9C"/>
    <w:rsid w:val="004E426C"/>
    <w:rsid w:val="004E4357"/>
    <w:rsid w:val="004E4461"/>
    <w:rsid w:val="004E4D05"/>
    <w:rsid w:val="004E5605"/>
    <w:rsid w:val="004E5FD4"/>
    <w:rsid w:val="004E631B"/>
    <w:rsid w:val="004E6891"/>
    <w:rsid w:val="004F0062"/>
    <w:rsid w:val="004F0D59"/>
    <w:rsid w:val="004F132F"/>
    <w:rsid w:val="004F16F4"/>
    <w:rsid w:val="004F1EFB"/>
    <w:rsid w:val="004F1FE6"/>
    <w:rsid w:val="004F2A45"/>
    <w:rsid w:val="004F2A7E"/>
    <w:rsid w:val="004F3642"/>
    <w:rsid w:val="004F45DB"/>
    <w:rsid w:val="004F51AD"/>
    <w:rsid w:val="004F6178"/>
    <w:rsid w:val="004F68D1"/>
    <w:rsid w:val="004F6953"/>
    <w:rsid w:val="004F6AB1"/>
    <w:rsid w:val="004F75FF"/>
    <w:rsid w:val="004F7B55"/>
    <w:rsid w:val="00500794"/>
    <w:rsid w:val="00500F9A"/>
    <w:rsid w:val="0050104B"/>
    <w:rsid w:val="005011F2"/>
    <w:rsid w:val="00502017"/>
    <w:rsid w:val="0050210A"/>
    <w:rsid w:val="00502840"/>
    <w:rsid w:val="00502CE5"/>
    <w:rsid w:val="00503630"/>
    <w:rsid w:val="005039A6"/>
    <w:rsid w:val="00503AF0"/>
    <w:rsid w:val="005040B5"/>
    <w:rsid w:val="005052C0"/>
    <w:rsid w:val="00505D11"/>
    <w:rsid w:val="0050626B"/>
    <w:rsid w:val="00506964"/>
    <w:rsid w:val="00506AA5"/>
    <w:rsid w:val="005079C3"/>
    <w:rsid w:val="00507F41"/>
    <w:rsid w:val="00510261"/>
    <w:rsid w:val="00510774"/>
    <w:rsid w:val="00510C47"/>
    <w:rsid w:val="0051158E"/>
    <w:rsid w:val="00513222"/>
    <w:rsid w:val="005136DD"/>
    <w:rsid w:val="0051386F"/>
    <w:rsid w:val="00513CA2"/>
    <w:rsid w:val="00514CF9"/>
    <w:rsid w:val="005157DB"/>
    <w:rsid w:val="00515FF1"/>
    <w:rsid w:val="005170F4"/>
    <w:rsid w:val="00517E88"/>
    <w:rsid w:val="005203F5"/>
    <w:rsid w:val="005217F2"/>
    <w:rsid w:val="00522BBB"/>
    <w:rsid w:val="00522C48"/>
    <w:rsid w:val="00522C99"/>
    <w:rsid w:val="005230E7"/>
    <w:rsid w:val="00523811"/>
    <w:rsid w:val="00523A72"/>
    <w:rsid w:val="005252CB"/>
    <w:rsid w:val="0052717D"/>
    <w:rsid w:val="00527240"/>
    <w:rsid w:val="005279A3"/>
    <w:rsid w:val="00530152"/>
    <w:rsid w:val="00530AA3"/>
    <w:rsid w:val="00530DD6"/>
    <w:rsid w:val="00531106"/>
    <w:rsid w:val="00531D19"/>
    <w:rsid w:val="00532D82"/>
    <w:rsid w:val="005330B5"/>
    <w:rsid w:val="00533287"/>
    <w:rsid w:val="00533617"/>
    <w:rsid w:val="00533957"/>
    <w:rsid w:val="00533AF6"/>
    <w:rsid w:val="0053751D"/>
    <w:rsid w:val="00537FBD"/>
    <w:rsid w:val="00540D00"/>
    <w:rsid w:val="00541681"/>
    <w:rsid w:val="00541CEB"/>
    <w:rsid w:val="00541ECF"/>
    <w:rsid w:val="005424E1"/>
    <w:rsid w:val="00542D39"/>
    <w:rsid w:val="005436DC"/>
    <w:rsid w:val="00544173"/>
    <w:rsid w:val="005441CE"/>
    <w:rsid w:val="00544320"/>
    <w:rsid w:val="00545616"/>
    <w:rsid w:val="00545871"/>
    <w:rsid w:val="005462D5"/>
    <w:rsid w:val="00546E9D"/>
    <w:rsid w:val="0054719B"/>
    <w:rsid w:val="00547632"/>
    <w:rsid w:val="00550F08"/>
    <w:rsid w:val="00551783"/>
    <w:rsid w:val="00552F62"/>
    <w:rsid w:val="005539E2"/>
    <w:rsid w:val="005552C2"/>
    <w:rsid w:val="005562F0"/>
    <w:rsid w:val="005563C6"/>
    <w:rsid w:val="0055684F"/>
    <w:rsid w:val="005572AB"/>
    <w:rsid w:val="00557396"/>
    <w:rsid w:val="005605E9"/>
    <w:rsid w:val="00560BC2"/>
    <w:rsid w:val="00560D3A"/>
    <w:rsid w:val="00560D6B"/>
    <w:rsid w:val="00561593"/>
    <w:rsid w:val="00561811"/>
    <w:rsid w:val="0056197A"/>
    <w:rsid w:val="005619C3"/>
    <w:rsid w:val="00561B14"/>
    <w:rsid w:val="00561FB8"/>
    <w:rsid w:val="0056275A"/>
    <w:rsid w:val="005635FB"/>
    <w:rsid w:val="00564052"/>
    <w:rsid w:val="0056426E"/>
    <w:rsid w:val="00564425"/>
    <w:rsid w:val="00565251"/>
    <w:rsid w:val="00565DE2"/>
    <w:rsid w:val="00566926"/>
    <w:rsid w:val="005676FB"/>
    <w:rsid w:val="005705DE"/>
    <w:rsid w:val="0057068B"/>
    <w:rsid w:val="00571463"/>
    <w:rsid w:val="00572364"/>
    <w:rsid w:val="00572416"/>
    <w:rsid w:val="00573660"/>
    <w:rsid w:val="0057383A"/>
    <w:rsid w:val="0057390A"/>
    <w:rsid w:val="00573AA9"/>
    <w:rsid w:val="00573B39"/>
    <w:rsid w:val="005744F3"/>
    <w:rsid w:val="00574E5E"/>
    <w:rsid w:val="00576D40"/>
    <w:rsid w:val="00576E06"/>
    <w:rsid w:val="00577900"/>
    <w:rsid w:val="005779E2"/>
    <w:rsid w:val="005811B7"/>
    <w:rsid w:val="00581510"/>
    <w:rsid w:val="005818ED"/>
    <w:rsid w:val="00583847"/>
    <w:rsid w:val="00583985"/>
    <w:rsid w:val="00584166"/>
    <w:rsid w:val="0058462F"/>
    <w:rsid w:val="00584D38"/>
    <w:rsid w:val="00584E1C"/>
    <w:rsid w:val="00584F89"/>
    <w:rsid w:val="00585511"/>
    <w:rsid w:val="00585C96"/>
    <w:rsid w:val="0058768E"/>
    <w:rsid w:val="00587E96"/>
    <w:rsid w:val="00590719"/>
    <w:rsid w:val="005907AE"/>
    <w:rsid w:val="00590F18"/>
    <w:rsid w:val="005952A7"/>
    <w:rsid w:val="00597B9E"/>
    <w:rsid w:val="005A0253"/>
    <w:rsid w:val="005A269A"/>
    <w:rsid w:val="005A28F9"/>
    <w:rsid w:val="005A3BE3"/>
    <w:rsid w:val="005A404B"/>
    <w:rsid w:val="005A48CD"/>
    <w:rsid w:val="005A4F0E"/>
    <w:rsid w:val="005A636D"/>
    <w:rsid w:val="005A68EA"/>
    <w:rsid w:val="005A6E65"/>
    <w:rsid w:val="005A7224"/>
    <w:rsid w:val="005A7A4D"/>
    <w:rsid w:val="005B0255"/>
    <w:rsid w:val="005B0956"/>
    <w:rsid w:val="005B0C24"/>
    <w:rsid w:val="005B1061"/>
    <w:rsid w:val="005B13A8"/>
    <w:rsid w:val="005B1D90"/>
    <w:rsid w:val="005B2077"/>
    <w:rsid w:val="005B207C"/>
    <w:rsid w:val="005B2436"/>
    <w:rsid w:val="005B378B"/>
    <w:rsid w:val="005B378D"/>
    <w:rsid w:val="005B5476"/>
    <w:rsid w:val="005B6AF3"/>
    <w:rsid w:val="005B7933"/>
    <w:rsid w:val="005C0970"/>
    <w:rsid w:val="005C16D0"/>
    <w:rsid w:val="005C1767"/>
    <w:rsid w:val="005C17F0"/>
    <w:rsid w:val="005C3090"/>
    <w:rsid w:val="005C3D04"/>
    <w:rsid w:val="005C4753"/>
    <w:rsid w:val="005C5473"/>
    <w:rsid w:val="005C741E"/>
    <w:rsid w:val="005D0980"/>
    <w:rsid w:val="005D169A"/>
    <w:rsid w:val="005D1C5C"/>
    <w:rsid w:val="005D45C2"/>
    <w:rsid w:val="005D51B6"/>
    <w:rsid w:val="005D51D3"/>
    <w:rsid w:val="005D61D7"/>
    <w:rsid w:val="005D673F"/>
    <w:rsid w:val="005D74AB"/>
    <w:rsid w:val="005D7590"/>
    <w:rsid w:val="005D7A04"/>
    <w:rsid w:val="005D7D99"/>
    <w:rsid w:val="005E0A1C"/>
    <w:rsid w:val="005E117B"/>
    <w:rsid w:val="005E16B5"/>
    <w:rsid w:val="005E16FF"/>
    <w:rsid w:val="005E1E0D"/>
    <w:rsid w:val="005E2BFF"/>
    <w:rsid w:val="005E3E10"/>
    <w:rsid w:val="005E401D"/>
    <w:rsid w:val="005E4419"/>
    <w:rsid w:val="005E6E14"/>
    <w:rsid w:val="005E76D0"/>
    <w:rsid w:val="005F101E"/>
    <w:rsid w:val="005F1271"/>
    <w:rsid w:val="005F1417"/>
    <w:rsid w:val="005F147F"/>
    <w:rsid w:val="005F1FA4"/>
    <w:rsid w:val="005F207F"/>
    <w:rsid w:val="005F2E19"/>
    <w:rsid w:val="005F2F2D"/>
    <w:rsid w:val="005F35C4"/>
    <w:rsid w:val="005F371F"/>
    <w:rsid w:val="005F3983"/>
    <w:rsid w:val="005F55DB"/>
    <w:rsid w:val="005F63DB"/>
    <w:rsid w:val="005F7677"/>
    <w:rsid w:val="00601EE2"/>
    <w:rsid w:val="00602473"/>
    <w:rsid w:val="00602709"/>
    <w:rsid w:val="006058B7"/>
    <w:rsid w:val="00605948"/>
    <w:rsid w:val="00605C0A"/>
    <w:rsid w:val="00605C54"/>
    <w:rsid w:val="00610426"/>
    <w:rsid w:val="00610966"/>
    <w:rsid w:val="00611922"/>
    <w:rsid w:val="00612257"/>
    <w:rsid w:val="00613C00"/>
    <w:rsid w:val="00613EC7"/>
    <w:rsid w:val="0061508C"/>
    <w:rsid w:val="00615A74"/>
    <w:rsid w:val="00615D0E"/>
    <w:rsid w:val="006213CD"/>
    <w:rsid w:val="006219E3"/>
    <w:rsid w:val="00621A2E"/>
    <w:rsid w:val="006224BA"/>
    <w:rsid w:val="0062360F"/>
    <w:rsid w:val="006238DB"/>
    <w:rsid w:val="00623AAA"/>
    <w:rsid w:val="006241A7"/>
    <w:rsid w:val="00624EE1"/>
    <w:rsid w:val="00625E9E"/>
    <w:rsid w:val="00625F2B"/>
    <w:rsid w:val="00630517"/>
    <w:rsid w:val="00630EA6"/>
    <w:rsid w:val="006314C6"/>
    <w:rsid w:val="00631628"/>
    <w:rsid w:val="00632054"/>
    <w:rsid w:val="006324D7"/>
    <w:rsid w:val="00633004"/>
    <w:rsid w:val="006334FB"/>
    <w:rsid w:val="0063358C"/>
    <w:rsid w:val="006344C7"/>
    <w:rsid w:val="006348BA"/>
    <w:rsid w:val="00635398"/>
    <w:rsid w:val="00635D92"/>
    <w:rsid w:val="00636E64"/>
    <w:rsid w:val="0063722A"/>
    <w:rsid w:val="00640FED"/>
    <w:rsid w:val="006436C8"/>
    <w:rsid w:val="00643708"/>
    <w:rsid w:val="00643A94"/>
    <w:rsid w:val="0064442E"/>
    <w:rsid w:val="0064473C"/>
    <w:rsid w:val="00644FAC"/>
    <w:rsid w:val="00646807"/>
    <w:rsid w:val="00646FF9"/>
    <w:rsid w:val="00650265"/>
    <w:rsid w:val="0065064B"/>
    <w:rsid w:val="00650A98"/>
    <w:rsid w:val="00651966"/>
    <w:rsid w:val="00652969"/>
    <w:rsid w:val="00655519"/>
    <w:rsid w:val="0065560A"/>
    <w:rsid w:val="006559AE"/>
    <w:rsid w:val="0065635C"/>
    <w:rsid w:val="0065640F"/>
    <w:rsid w:val="00660A5A"/>
    <w:rsid w:val="00660E11"/>
    <w:rsid w:val="00661910"/>
    <w:rsid w:val="0066305A"/>
    <w:rsid w:val="00663861"/>
    <w:rsid w:val="006638A5"/>
    <w:rsid w:val="006640E4"/>
    <w:rsid w:val="006642AC"/>
    <w:rsid w:val="006644B9"/>
    <w:rsid w:val="0066475D"/>
    <w:rsid w:val="00665011"/>
    <w:rsid w:val="00665767"/>
    <w:rsid w:val="006662B8"/>
    <w:rsid w:val="0066687B"/>
    <w:rsid w:val="00671AD7"/>
    <w:rsid w:val="00671DF3"/>
    <w:rsid w:val="00673742"/>
    <w:rsid w:val="0067395A"/>
    <w:rsid w:val="00673988"/>
    <w:rsid w:val="00674A37"/>
    <w:rsid w:val="00674AEF"/>
    <w:rsid w:val="00675A7C"/>
    <w:rsid w:val="00675B04"/>
    <w:rsid w:val="006809CE"/>
    <w:rsid w:val="00681551"/>
    <w:rsid w:val="00681761"/>
    <w:rsid w:val="00682146"/>
    <w:rsid w:val="00685884"/>
    <w:rsid w:val="00685C88"/>
    <w:rsid w:val="00686062"/>
    <w:rsid w:val="006860F2"/>
    <w:rsid w:val="0068631D"/>
    <w:rsid w:val="00690A77"/>
    <w:rsid w:val="00690B1C"/>
    <w:rsid w:val="00690F48"/>
    <w:rsid w:val="00691F35"/>
    <w:rsid w:val="0069240F"/>
    <w:rsid w:val="006925E1"/>
    <w:rsid w:val="00693B63"/>
    <w:rsid w:val="00693B64"/>
    <w:rsid w:val="00693DBD"/>
    <w:rsid w:val="00694298"/>
    <w:rsid w:val="00694C38"/>
    <w:rsid w:val="00696206"/>
    <w:rsid w:val="006962D3"/>
    <w:rsid w:val="0069798C"/>
    <w:rsid w:val="00697B37"/>
    <w:rsid w:val="006A0D96"/>
    <w:rsid w:val="006A3D42"/>
    <w:rsid w:val="006A3E2B"/>
    <w:rsid w:val="006A4757"/>
    <w:rsid w:val="006A5592"/>
    <w:rsid w:val="006A6BAB"/>
    <w:rsid w:val="006A751D"/>
    <w:rsid w:val="006A770D"/>
    <w:rsid w:val="006B164C"/>
    <w:rsid w:val="006B1E04"/>
    <w:rsid w:val="006B1F07"/>
    <w:rsid w:val="006B310A"/>
    <w:rsid w:val="006B3172"/>
    <w:rsid w:val="006B3407"/>
    <w:rsid w:val="006B3A4F"/>
    <w:rsid w:val="006B3DF6"/>
    <w:rsid w:val="006B468D"/>
    <w:rsid w:val="006B54BD"/>
    <w:rsid w:val="006B563B"/>
    <w:rsid w:val="006B68F1"/>
    <w:rsid w:val="006B793B"/>
    <w:rsid w:val="006B7C46"/>
    <w:rsid w:val="006C0114"/>
    <w:rsid w:val="006C08CF"/>
    <w:rsid w:val="006C0A2F"/>
    <w:rsid w:val="006C1754"/>
    <w:rsid w:val="006C1C70"/>
    <w:rsid w:val="006C25AC"/>
    <w:rsid w:val="006C375F"/>
    <w:rsid w:val="006C4E61"/>
    <w:rsid w:val="006C5225"/>
    <w:rsid w:val="006C575B"/>
    <w:rsid w:val="006C5A5F"/>
    <w:rsid w:val="006C5F7E"/>
    <w:rsid w:val="006C6122"/>
    <w:rsid w:val="006C6239"/>
    <w:rsid w:val="006C64DA"/>
    <w:rsid w:val="006C66B9"/>
    <w:rsid w:val="006C6A33"/>
    <w:rsid w:val="006D0321"/>
    <w:rsid w:val="006D0494"/>
    <w:rsid w:val="006D238E"/>
    <w:rsid w:val="006D300A"/>
    <w:rsid w:val="006D365A"/>
    <w:rsid w:val="006D3C8B"/>
    <w:rsid w:val="006D4362"/>
    <w:rsid w:val="006D5583"/>
    <w:rsid w:val="006D592A"/>
    <w:rsid w:val="006D62B6"/>
    <w:rsid w:val="006D691B"/>
    <w:rsid w:val="006E06FD"/>
    <w:rsid w:val="006E0C49"/>
    <w:rsid w:val="006E0C9D"/>
    <w:rsid w:val="006E125A"/>
    <w:rsid w:val="006E4477"/>
    <w:rsid w:val="006E505F"/>
    <w:rsid w:val="006E5BD7"/>
    <w:rsid w:val="006E64FF"/>
    <w:rsid w:val="006E651B"/>
    <w:rsid w:val="006E654A"/>
    <w:rsid w:val="006E6807"/>
    <w:rsid w:val="006E7A33"/>
    <w:rsid w:val="006F0B52"/>
    <w:rsid w:val="006F0D16"/>
    <w:rsid w:val="006F0E47"/>
    <w:rsid w:val="006F1599"/>
    <w:rsid w:val="006F1A1C"/>
    <w:rsid w:val="006F1AE6"/>
    <w:rsid w:val="006F1CE1"/>
    <w:rsid w:val="006F283C"/>
    <w:rsid w:val="006F3481"/>
    <w:rsid w:val="006F44C8"/>
    <w:rsid w:val="006F4925"/>
    <w:rsid w:val="006F55C2"/>
    <w:rsid w:val="006F66DB"/>
    <w:rsid w:val="006F6B71"/>
    <w:rsid w:val="006F731F"/>
    <w:rsid w:val="00700FE0"/>
    <w:rsid w:val="007023BE"/>
    <w:rsid w:val="00702696"/>
    <w:rsid w:val="00703F0D"/>
    <w:rsid w:val="00706FF0"/>
    <w:rsid w:val="007071C2"/>
    <w:rsid w:val="00710B93"/>
    <w:rsid w:val="0071117F"/>
    <w:rsid w:val="00711A58"/>
    <w:rsid w:val="00711EBB"/>
    <w:rsid w:val="00712009"/>
    <w:rsid w:val="00712698"/>
    <w:rsid w:val="00712AA3"/>
    <w:rsid w:val="00712DF9"/>
    <w:rsid w:val="00712F20"/>
    <w:rsid w:val="007136E1"/>
    <w:rsid w:val="00715126"/>
    <w:rsid w:val="0071655A"/>
    <w:rsid w:val="00716FF1"/>
    <w:rsid w:val="0071742D"/>
    <w:rsid w:val="00717F9B"/>
    <w:rsid w:val="007218DA"/>
    <w:rsid w:val="00721F63"/>
    <w:rsid w:val="00722219"/>
    <w:rsid w:val="007239B9"/>
    <w:rsid w:val="00724323"/>
    <w:rsid w:val="00724EDE"/>
    <w:rsid w:val="00725741"/>
    <w:rsid w:val="007258F9"/>
    <w:rsid w:val="00725C9D"/>
    <w:rsid w:val="0072607A"/>
    <w:rsid w:val="007264EA"/>
    <w:rsid w:val="00726927"/>
    <w:rsid w:val="007269DA"/>
    <w:rsid w:val="00727ED5"/>
    <w:rsid w:val="0073052A"/>
    <w:rsid w:val="00731523"/>
    <w:rsid w:val="00731D92"/>
    <w:rsid w:val="00734396"/>
    <w:rsid w:val="00734876"/>
    <w:rsid w:val="007349DE"/>
    <w:rsid w:val="00735DEF"/>
    <w:rsid w:val="00736AAD"/>
    <w:rsid w:val="0073747A"/>
    <w:rsid w:val="007374B2"/>
    <w:rsid w:val="00737607"/>
    <w:rsid w:val="00737C59"/>
    <w:rsid w:val="00740563"/>
    <w:rsid w:val="00740983"/>
    <w:rsid w:val="00740E2C"/>
    <w:rsid w:val="00743463"/>
    <w:rsid w:val="0074389F"/>
    <w:rsid w:val="00743E8D"/>
    <w:rsid w:val="0074460D"/>
    <w:rsid w:val="00744CA2"/>
    <w:rsid w:val="0074568C"/>
    <w:rsid w:val="007510F4"/>
    <w:rsid w:val="007512D1"/>
    <w:rsid w:val="00752546"/>
    <w:rsid w:val="00753195"/>
    <w:rsid w:val="007534FF"/>
    <w:rsid w:val="00753BC4"/>
    <w:rsid w:val="00754C7E"/>
    <w:rsid w:val="00755093"/>
    <w:rsid w:val="00755249"/>
    <w:rsid w:val="007557C4"/>
    <w:rsid w:val="00755D7B"/>
    <w:rsid w:val="0075649F"/>
    <w:rsid w:val="00756D8E"/>
    <w:rsid w:val="0076085B"/>
    <w:rsid w:val="007621CC"/>
    <w:rsid w:val="0076257B"/>
    <w:rsid w:val="00763033"/>
    <w:rsid w:val="007631E3"/>
    <w:rsid w:val="007638BE"/>
    <w:rsid w:val="007647A1"/>
    <w:rsid w:val="00764B66"/>
    <w:rsid w:val="00764CD3"/>
    <w:rsid w:val="00765438"/>
    <w:rsid w:val="00765ADE"/>
    <w:rsid w:val="00765C14"/>
    <w:rsid w:val="0076651B"/>
    <w:rsid w:val="00766929"/>
    <w:rsid w:val="00766AC2"/>
    <w:rsid w:val="007723CF"/>
    <w:rsid w:val="00772A64"/>
    <w:rsid w:val="00772E11"/>
    <w:rsid w:val="00773333"/>
    <w:rsid w:val="00775D07"/>
    <w:rsid w:val="00775E86"/>
    <w:rsid w:val="007768EF"/>
    <w:rsid w:val="00776D0D"/>
    <w:rsid w:val="00780AF3"/>
    <w:rsid w:val="00783071"/>
    <w:rsid w:val="007837F6"/>
    <w:rsid w:val="00783FB9"/>
    <w:rsid w:val="007847B4"/>
    <w:rsid w:val="00785748"/>
    <w:rsid w:val="00785841"/>
    <w:rsid w:val="00786A1D"/>
    <w:rsid w:val="0078715A"/>
    <w:rsid w:val="0078747B"/>
    <w:rsid w:val="007878BF"/>
    <w:rsid w:val="00791E7D"/>
    <w:rsid w:val="007929E8"/>
    <w:rsid w:val="00796915"/>
    <w:rsid w:val="00797526"/>
    <w:rsid w:val="007975DD"/>
    <w:rsid w:val="007A06EF"/>
    <w:rsid w:val="007A0916"/>
    <w:rsid w:val="007A2078"/>
    <w:rsid w:val="007A2198"/>
    <w:rsid w:val="007A2932"/>
    <w:rsid w:val="007A2E9B"/>
    <w:rsid w:val="007A3547"/>
    <w:rsid w:val="007A3972"/>
    <w:rsid w:val="007A7CE9"/>
    <w:rsid w:val="007B0108"/>
    <w:rsid w:val="007B0487"/>
    <w:rsid w:val="007B0D37"/>
    <w:rsid w:val="007B1139"/>
    <w:rsid w:val="007B24C3"/>
    <w:rsid w:val="007B2B69"/>
    <w:rsid w:val="007B3FB1"/>
    <w:rsid w:val="007B4B28"/>
    <w:rsid w:val="007B5B75"/>
    <w:rsid w:val="007B6C8C"/>
    <w:rsid w:val="007B7839"/>
    <w:rsid w:val="007B7E44"/>
    <w:rsid w:val="007C03AA"/>
    <w:rsid w:val="007C05D5"/>
    <w:rsid w:val="007C4339"/>
    <w:rsid w:val="007C473E"/>
    <w:rsid w:val="007C4C91"/>
    <w:rsid w:val="007D0628"/>
    <w:rsid w:val="007D0F0D"/>
    <w:rsid w:val="007D19F2"/>
    <w:rsid w:val="007D25F7"/>
    <w:rsid w:val="007D3A3E"/>
    <w:rsid w:val="007D3B55"/>
    <w:rsid w:val="007D3E32"/>
    <w:rsid w:val="007D447B"/>
    <w:rsid w:val="007D4733"/>
    <w:rsid w:val="007D61BB"/>
    <w:rsid w:val="007D6890"/>
    <w:rsid w:val="007E0E31"/>
    <w:rsid w:val="007E113A"/>
    <w:rsid w:val="007E293D"/>
    <w:rsid w:val="007E2FC2"/>
    <w:rsid w:val="007E5D2A"/>
    <w:rsid w:val="007E6677"/>
    <w:rsid w:val="007F06BD"/>
    <w:rsid w:val="007F1D70"/>
    <w:rsid w:val="007F2677"/>
    <w:rsid w:val="007F3283"/>
    <w:rsid w:val="007F370B"/>
    <w:rsid w:val="007F3904"/>
    <w:rsid w:val="007F3A57"/>
    <w:rsid w:val="007F3C0B"/>
    <w:rsid w:val="007F481C"/>
    <w:rsid w:val="007F4DC6"/>
    <w:rsid w:val="007F5193"/>
    <w:rsid w:val="007F5512"/>
    <w:rsid w:val="007F57E8"/>
    <w:rsid w:val="007F58CD"/>
    <w:rsid w:val="007F7765"/>
    <w:rsid w:val="008000BB"/>
    <w:rsid w:val="008005F4"/>
    <w:rsid w:val="00801A36"/>
    <w:rsid w:val="008020A6"/>
    <w:rsid w:val="00802A55"/>
    <w:rsid w:val="0080331A"/>
    <w:rsid w:val="0080360B"/>
    <w:rsid w:val="00803D9A"/>
    <w:rsid w:val="008045B2"/>
    <w:rsid w:val="00805149"/>
    <w:rsid w:val="00806408"/>
    <w:rsid w:val="00807793"/>
    <w:rsid w:val="0080786C"/>
    <w:rsid w:val="00807B1E"/>
    <w:rsid w:val="0081108A"/>
    <w:rsid w:val="008126A1"/>
    <w:rsid w:val="0081326E"/>
    <w:rsid w:val="00813673"/>
    <w:rsid w:val="008136BB"/>
    <w:rsid w:val="00815281"/>
    <w:rsid w:val="00815523"/>
    <w:rsid w:val="0081779D"/>
    <w:rsid w:val="00820018"/>
    <w:rsid w:val="0082095C"/>
    <w:rsid w:val="00821FE9"/>
    <w:rsid w:val="00822355"/>
    <w:rsid w:val="0082250F"/>
    <w:rsid w:val="00824B61"/>
    <w:rsid w:val="00825724"/>
    <w:rsid w:val="00826247"/>
    <w:rsid w:val="00826421"/>
    <w:rsid w:val="00827885"/>
    <w:rsid w:val="00830EB8"/>
    <w:rsid w:val="00831E18"/>
    <w:rsid w:val="00833CFA"/>
    <w:rsid w:val="0083403A"/>
    <w:rsid w:val="008344DA"/>
    <w:rsid w:val="00834C8D"/>
    <w:rsid w:val="00835857"/>
    <w:rsid w:val="00835C14"/>
    <w:rsid w:val="00836A0C"/>
    <w:rsid w:val="00836F26"/>
    <w:rsid w:val="00837336"/>
    <w:rsid w:val="00840151"/>
    <w:rsid w:val="0084051E"/>
    <w:rsid w:val="00840983"/>
    <w:rsid w:val="00840B1F"/>
    <w:rsid w:val="00841490"/>
    <w:rsid w:val="00841780"/>
    <w:rsid w:val="00842A70"/>
    <w:rsid w:val="00842CF0"/>
    <w:rsid w:val="00843F7D"/>
    <w:rsid w:val="00844B24"/>
    <w:rsid w:val="00845CC9"/>
    <w:rsid w:val="00846063"/>
    <w:rsid w:val="008476EA"/>
    <w:rsid w:val="00847E21"/>
    <w:rsid w:val="00850094"/>
    <w:rsid w:val="00850D2E"/>
    <w:rsid w:val="008523B2"/>
    <w:rsid w:val="008523CE"/>
    <w:rsid w:val="00852A61"/>
    <w:rsid w:val="008533D1"/>
    <w:rsid w:val="0085373F"/>
    <w:rsid w:val="00853FD5"/>
    <w:rsid w:val="00855EE1"/>
    <w:rsid w:val="00856995"/>
    <w:rsid w:val="00856E59"/>
    <w:rsid w:val="00857037"/>
    <w:rsid w:val="00857181"/>
    <w:rsid w:val="00861879"/>
    <w:rsid w:val="00863201"/>
    <w:rsid w:val="00863597"/>
    <w:rsid w:val="008647BB"/>
    <w:rsid w:val="0086504E"/>
    <w:rsid w:val="00865D06"/>
    <w:rsid w:val="008670A5"/>
    <w:rsid w:val="008675BD"/>
    <w:rsid w:val="00867B72"/>
    <w:rsid w:val="00870408"/>
    <w:rsid w:val="00870C7D"/>
    <w:rsid w:val="00870C99"/>
    <w:rsid w:val="00870D88"/>
    <w:rsid w:val="00871802"/>
    <w:rsid w:val="00871858"/>
    <w:rsid w:val="00871C6E"/>
    <w:rsid w:val="00872A71"/>
    <w:rsid w:val="00872B51"/>
    <w:rsid w:val="00872D0C"/>
    <w:rsid w:val="00874580"/>
    <w:rsid w:val="00877031"/>
    <w:rsid w:val="008806F5"/>
    <w:rsid w:val="00880778"/>
    <w:rsid w:val="0088081E"/>
    <w:rsid w:val="008808EF"/>
    <w:rsid w:val="00880A72"/>
    <w:rsid w:val="00881768"/>
    <w:rsid w:val="00881876"/>
    <w:rsid w:val="00881929"/>
    <w:rsid w:val="0088272B"/>
    <w:rsid w:val="00882933"/>
    <w:rsid w:val="00882F33"/>
    <w:rsid w:val="00883359"/>
    <w:rsid w:val="008854AD"/>
    <w:rsid w:val="008856FE"/>
    <w:rsid w:val="00885DA0"/>
    <w:rsid w:val="00886A0C"/>
    <w:rsid w:val="00887F75"/>
    <w:rsid w:val="00890252"/>
    <w:rsid w:val="00890934"/>
    <w:rsid w:val="00891771"/>
    <w:rsid w:val="00891B26"/>
    <w:rsid w:val="0089386C"/>
    <w:rsid w:val="00894829"/>
    <w:rsid w:val="00894AAA"/>
    <w:rsid w:val="008953B7"/>
    <w:rsid w:val="00896084"/>
    <w:rsid w:val="00897513"/>
    <w:rsid w:val="00897D0C"/>
    <w:rsid w:val="00897E86"/>
    <w:rsid w:val="008A00CF"/>
    <w:rsid w:val="008A0803"/>
    <w:rsid w:val="008A0904"/>
    <w:rsid w:val="008A130B"/>
    <w:rsid w:val="008A14D9"/>
    <w:rsid w:val="008A1506"/>
    <w:rsid w:val="008A15BB"/>
    <w:rsid w:val="008A1FFB"/>
    <w:rsid w:val="008A2440"/>
    <w:rsid w:val="008A3946"/>
    <w:rsid w:val="008A3E25"/>
    <w:rsid w:val="008A40D4"/>
    <w:rsid w:val="008A478A"/>
    <w:rsid w:val="008A7403"/>
    <w:rsid w:val="008B0DDE"/>
    <w:rsid w:val="008B149D"/>
    <w:rsid w:val="008B16A5"/>
    <w:rsid w:val="008B1C04"/>
    <w:rsid w:val="008B32E2"/>
    <w:rsid w:val="008B375A"/>
    <w:rsid w:val="008B4A51"/>
    <w:rsid w:val="008B4D44"/>
    <w:rsid w:val="008B4E68"/>
    <w:rsid w:val="008B515D"/>
    <w:rsid w:val="008B534B"/>
    <w:rsid w:val="008B597E"/>
    <w:rsid w:val="008B5E5B"/>
    <w:rsid w:val="008B6803"/>
    <w:rsid w:val="008C0D85"/>
    <w:rsid w:val="008C0E99"/>
    <w:rsid w:val="008C13D2"/>
    <w:rsid w:val="008C1A0C"/>
    <w:rsid w:val="008C1F64"/>
    <w:rsid w:val="008C32F9"/>
    <w:rsid w:val="008C4154"/>
    <w:rsid w:val="008C5288"/>
    <w:rsid w:val="008C5A00"/>
    <w:rsid w:val="008C65C7"/>
    <w:rsid w:val="008C678B"/>
    <w:rsid w:val="008C69F7"/>
    <w:rsid w:val="008C6AAB"/>
    <w:rsid w:val="008C73D4"/>
    <w:rsid w:val="008C761F"/>
    <w:rsid w:val="008D041B"/>
    <w:rsid w:val="008D0C0F"/>
    <w:rsid w:val="008D158E"/>
    <w:rsid w:val="008D1B93"/>
    <w:rsid w:val="008D20CE"/>
    <w:rsid w:val="008D2380"/>
    <w:rsid w:val="008D2685"/>
    <w:rsid w:val="008D2DB9"/>
    <w:rsid w:val="008D37C3"/>
    <w:rsid w:val="008D3E8E"/>
    <w:rsid w:val="008D4417"/>
    <w:rsid w:val="008D4640"/>
    <w:rsid w:val="008D5DA9"/>
    <w:rsid w:val="008E0284"/>
    <w:rsid w:val="008E089F"/>
    <w:rsid w:val="008E1A75"/>
    <w:rsid w:val="008E1ACC"/>
    <w:rsid w:val="008E2722"/>
    <w:rsid w:val="008E295F"/>
    <w:rsid w:val="008E3218"/>
    <w:rsid w:val="008E45A7"/>
    <w:rsid w:val="008E56F0"/>
    <w:rsid w:val="008E574E"/>
    <w:rsid w:val="008E5ABD"/>
    <w:rsid w:val="008E6860"/>
    <w:rsid w:val="008E6CE5"/>
    <w:rsid w:val="008E74EB"/>
    <w:rsid w:val="008E79E4"/>
    <w:rsid w:val="008E7FFD"/>
    <w:rsid w:val="008F1751"/>
    <w:rsid w:val="008F1BFA"/>
    <w:rsid w:val="008F1C5E"/>
    <w:rsid w:val="008F3B6E"/>
    <w:rsid w:val="008F408A"/>
    <w:rsid w:val="008F4BF2"/>
    <w:rsid w:val="008F54E6"/>
    <w:rsid w:val="008F5A8C"/>
    <w:rsid w:val="008F6266"/>
    <w:rsid w:val="008F62B5"/>
    <w:rsid w:val="008F6974"/>
    <w:rsid w:val="008F6F4D"/>
    <w:rsid w:val="008F734B"/>
    <w:rsid w:val="008F763E"/>
    <w:rsid w:val="008F7984"/>
    <w:rsid w:val="008F7D4E"/>
    <w:rsid w:val="009000A8"/>
    <w:rsid w:val="00900D35"/>
    <w:rsid w:val="009033E6"/>
    <w:rsid w:val="009036AC"/>
    <w:rsid w:val="0090391C"/>
    <w:rsid w:val="00904403"/>
    <w:rsid w:val="009046FD"/>
    <w:rsid w:val="0090473A"/>
    <w:rsid w:val="00905855"/>
    <w:rsid w:val="00906215"/>
    <w:rsid w:val="009067FF"/>
    <w:rsid w:val="00906B59"/>
    <w:rsid w:val="00907752"/>
    <w:rsid w:val="00907D5C"/>
    <w:rsid w:val="00910A9B"/>
    <w:rsid w:val="00910ECE"/>
    <w:rsid w:val="009111C7"/>
    <w:rsid w:val="009116AB"/>
    <w:rsid w:val="00915D8A"/>
    <w:rsid w:val="00916A65"/>
    <w:rsid w:val="00921196"/>
    <w:rsid w:val="00921417"/>
    <w:rsid w:val="00921933"/>
    <w:rsid w:val="00921D76"/>
    <w:rsid w:val="0092274C"/>
    <w:rsid w:val="00922F1B"/>
    <w:rsid w:val="0092395D"/>
    <w:rsid w:val="00923C6F"/>
    <w:rsid w:val="00924CD1"/>
    <w:rsid w:val="00924EC4"/>
    <w:rsid w:val="00925910"/>
    <w:rsid w:val="00925A26"/>
    <w:rsid w:val="00925B76"/>
    <w:rsid w:val="00926876"/>
    <w:rsid w:val="0092710A"/>
    <w:rsid w:val="00927421"/>
    <w:rsid w:val="00927BF5"/>
    <w:rsid w:val="00930E6E"/>
    <w:rsid w:val="009326DA"/>
    <w:rsid w:val="00933122"/>
    <w:rsid w:val="00933F4C"/>
    <w:rsid w:val="009341EA"/>
    <w:rsid w:val="00935C5E"/>
    <w:rsid w:val="00936E2B"/>
    <w:rsid w:val="009372C6"/>
    <w:rsid w:val="00937D9F"/>
    <w:rsid w:val="00941C55"/>
    <w:rsid w:val="00941F22"/>
    <w:rsid w:val="00941FCD"/>
    <w:rsid w:val="00942489"/>
    <w:rsid w:val="009433D8"/>
    <w:rsid w:val="00943A2A"/>
    <w:rsid w:val="00943A86"/>
    <w:rsid w:val="009441A2"/>
    <w:rsid w:val="009453EA"/>
    <w:rsid w:val="00945C09"/>
    <w:rsid w:val="00946908"/>
    <w:rsid w:val="0094734D"/>
    <w:rsid w:val="00947415"/>
    <w:rsid w:val="00947841"/>
    <w:rsid w:val="00947887"/>
    <w:rsid w:val="00947F50"/>
    <w:rsid w:val="00951472"/>
    <w:rsid w:val="00951E96"/>
    <w:rsid w:val="00953019"/>
    <w:rsid w:val="00953DCE"/>
    <w:rsid w:val="00954768"/>
    <w:rsid w:val="00954CA5"/>
    <w:rsid w:val="00954D24"/>
    <w:rsid w:val="009550AF"/>
    <w:rsid w:val="009552AB"/>
    <w:rsid w:val="0095585D"/>
    <w:rsid w:val="00955ADD"/>
    <w:rsid w:val="00955DE1"/>
    <w:rsid w:val="00955E5A"/>
    <w:rsid w:val="00956CC4"/>
    <w:rsid w:val="00957A98"/>
    <w:rsid w:val="00960AD2"/>
    <w:rsid w:val="00960BB7"/>
    <w:rsid w:val="00962A67"/>
    <w:rsid w:val="0096414C"/>
    <w:rsid w:val="00964617"/>
    <w:rsid w:val="00964C99"/>
    <w:rsid w:val="0096651F"/>
    <w:rsid w:val="009666DC"/>
    <w:rsid w:val="00966BC5"/>
    <w:rsid w:val="0096705A"/>
    <w:rsid w:val="00967685"/>
    <w:rsid w:val="0097130E"/>
    <w:rsid w:val="0097195D"/>
    <w:rsid w:val="00971E09"/>
    <w:rsid w:val="0097413A"/>
    <w:rsid w:val="00974488"/>
    <w:rsid w:val="009754BC"/>
    <w:rsid w:val="00977368"/>
    <w:rsid w:val="0098063F"/>
    <w:rsid w:val="00981D22"/>
    <w:rsid w:val="00981EF3"/>
    <w:rsid w:val="00982A8C"/>
    <w:rsid w:val="00983F4B"/>
    <w:rsid w:val="00983FA1"/>
    <w:rsid w:val="0098500E"/>
    <w:rsid w:val="00985364"/>
    <w:rsid w:val="00985992"/>
    <w:rsid w:val="0098620E"/>
    <w:rsid w:val="00986A07"/>
    <w:rsid w:val="009877A3"/>
    <w:rsid w:val="009906D3"/>
    <w:rsid w:val="00992510"/>
    <w:rsid w:val="009931B0"/>
    <w:rsid w:val="009936B4"/>
    <w:rsid w:val="00993AA3"/>
    <w:rsid w:val="00993E7D"/>
    <w:rsid w:val="009960C1"/>
    <w:rsid w:val="00997333"/>
    <w:rsid w:val="009A09FD"/>
    <w:rsid w:val="009A0B81"/>
    <w:rsid w:val="009A1940"/>
    <w:rsid w:val="009A2AAD"/>
    <w:rsid w:val="009A317E"/>
    <w:rsid w:val="009A5B6B"/>
    <w:rsid w:val="009A5C44"/>
    <w:rsid w:val="009A6EAD"/>
    <w:rsid w:val="009A720C"/>
    <w:rsid w:val="009A746C"/>
    <w:rsid w:val="009A75B4"/>
    <w:rsid w:val="009B08E0"/>
    <w:rsid w:val="009B0DD7"/>
    <w:rsid w:val="009B164A"/>
    <w:rsid w:val="009B1858"/>
    <w:rsid w:val="009B1CEB"/>
    <w:rsid w:val="009B2CFF"/>
    <w:rsid w:val="009B3586"/>
    <w:rsid w:val="009B3A7D"/>
    <w:rsid w:val="009B3ECE"/>
    <w:rsid w:val="009B40B3"/>
    <w:rsid w:val="009B5D00"/>
    <w:rsid w:val="009B793F"/>
    <w:rsid w:val="009C20B1"/>
    <w:rsid w:val="009C296F"/>
    <w:rsid w:val="009C2A8F"/>
    <w:rsid w:val="009C3300"/>
    <w:rsid w:val="009C39E4"/>
    <w:rsid w:val="009C3C1F"/>
    <w:rsid w:val="009C3DA3"/>
    <w:rsid w:val="009C4980"/>
    <w:rsid w:val="009C76FB"/>
    <w:rsid w:val="009D0DE8"/>
    <w:rsid w:val="009D13FC"/>
    <w:rsid w:val="009D22AC"/>
    <w:rsid w:val="009D28E8"/>
    <w:rsid w:val="009D384E"/>
    <w:rsid w:val="009D3A5F"/>
    <w:rsid w:val="009D4048"/>
    <w:rsid w:val="009D41F1"/>
    <w:rsid w:val="009D4D41"/>
    <w:rsid w:val="009D5230"/>
    <w:rsid w:val="009D6BFF"/>
    <w:rsid w:val="009D76DD"/>
    <w:rsid w:val="009D77A1"/>
    <w:rsid w:val="009E013C"/>
    <w:rsid w:val="009E089E"/>
    <w:rsid w:val="009E092D"/>
    <w:rsid w:val="009E0EB0"/>
    <w:rsid w:val="009E2321"/>
    <w:rsid w:val="009E23A2"/>
    <w:rsid w:val="009E24E5"/>
    <w:rsid w:val="009E34AC"/>
    <w:rsid w:val="009E66EA"/>
    <w:rsid w:val="009F0C2C"/>
    <w:rsid w:val="009F19F0"/>
    <w:rsid w:val="009F2297"/>
    <w:rsid w:val="009F3181"/>
    <w:rsid w:val="009F3227"/>
    <w:rsid w:val="009F3E26"/>
    <w:rsid w:val="009F3F25"/>
    <w:rsid w:val="009F5516"/>
    <w:rsid w:val="009F55A4"/>
    <w:rsid w:val="00A0148B"/>
    <w:rsid w:val="00A01810"/>
    <w:rsid w:val="00A01A6E"/>
    <w:rsid w:val="00A02C19"/>
    <w:rsid w:val="00A02C88"/>
    <w:rsid w:val="00A03738"/>
    <w:rsid w:val="00A03E35"/>
    <w:rsid w:val="00A04FC1"/>
    <w:rsid w:val="00A05B32"/>
    <w:rsid w:val="00A06B7D"/>
    <w:rsid w:val="00A072E8"/>
    <w:rsid w:val="00A07CE0"/>
    <w:rsid w:val="00A07F6B"/>
    <w:rsid w:val="00A1072E"/>
    <w:rsid w:val="00A111E9"/>
    <w:rsid w:val="00A11B5F"/>
    <w:rsid w:val="00A122A4"/>
    <w:rsid w:val="00A1335B"/>
    <w:rsid w:val="00A13CEE"/>
    <w:rsid w:val="00A13DDF"/>
    <w:rsid w:val="00A153E2"/>
    <w:rsid w:val="00A15845"/>
    <w:rsid w:val="00A159B8"/>
    <w:rsid w:val="00A16BC6"/>
    <w:rsid w:val="00A16FCE"/>
    <w:rsid w:val="00A17260"/>
    <w:rsid w:val="00A17BAD"/>
    <w:rsid w:val="00A23B2E"/>
    <w:rsid w:val="00A23D15"/>
    <w:rsid w:val="00A24B35"/>
    <w:rsid w:val="00A260B7"/>
    <w:rsid w:val="00A2642C"/>
    <w:rsid w:val="00A26BC0"/>
    <w:rsid w:val="00A26BF6"/>
    <w:rsid w:val="00A27AD1"/>
    <w:rsid w:val="00A27CA6"/>
    <w:rsid w:val="00A27EED"/>
    <w:rsid w:val="00A305AA"/>
    <w:rsid w:val="00A30BFF"/>
    <w:rsid w:val="00A313C5"/>
    <w:rsid w:val="00A31BD5"/>
    <w:rsid w:val="00A31FE1"/>
    <w:rsid w:val="00A321C9"/>
    <w:rsid w:val="00A33CAE"/>
    <w:rsid w:val="00A33CE9"/>
    <w:rsid w:val="00A3420C"/>
    <w:rsid w:val="00A34263"/>
    <w:rsid w:val="00A3428E"/>
    <w:rsid w:val="00A3509A"/>
    <w:rsid w:val="00A350D8"/>
    <w:rsid w:val="00A353B3"/>
    <w:rsid w:val="00A37D2C"/>
    <w:rsid w:val="00A37F5E"/>
    <w:rsid w:val="00A41DB3"/>
    <w:rsid w:val="00A4234C"/>
    <w:rsid w:val="00A4365E"/>
    <w:rsid w:val="00A44FB3"/>
    <w:rsid w:val="00A4538F"/>
    <w:rsid w:val="00A46A48"/>
    <w:rsid w:val="00A47E76"/>
    <w:rsid w:val="00A47EF0"/>
    <w:rsid w:val="00A50C4D"/>
    <w:rsid w:val="00A5100A"/>
    <w:rsid w:val="00A51353"/>
    <w:rsid w:val="00A513CF"/>
    <w:rsid w:val="00A53166"/>
    <w:rsid w:val="00A54343"/>
    <w:rsid w:val="00A54851"/>
    <w:rsid w:val="00A54A0B"/>
    <w:rsid w:val="00A54EAD"/>
    <w:rsid w:val="00A55245"/>
    <w:rsid w:val="00A605F6"/>
    <w:rsid w:val="00A6074C"/>
    <w:rsid w:val="00A613E1"/>
    <w:rsid w:val="00A61FD2"/>
    <w:rsid w:val="00A64893"/>
    <w:rsid w:val="00A64ED7"/>
    <w:rsid w:val="00A65888"/>
    <w:rsid w:val="00A66763"/>
    <w:rsid w:val="00A671D4"/>
    <w:rsid w:val="00A67B5D"/>
    <w:rsid w:val="00A67F4B"/>
    <w:rsid w:val="00A71691"/>
    <w:rsid w:val="00A71EA1"/>
    <w:rsid w:val="00A722D5"/>
    <w:rsid w:val="00A733EC"/>
    <w:rsid w:val="00A74B69"/>
    <w:rsid w:val="00A74E5A"/>
    <w:rsid w:val="00A75C26"/>
    <w:rsid w:val="00A77835"/>
    <w:rsid w:val="00A77D18"/>
    <w:rsid w:val="00A808F9"/>
    <w:rsid w:val="00A81634"/>
    <w:rsid w:val="00A825AB"/>
    <w:rsid w:val="00A82B06"/>
    <w:rsid w:val="00A82B40"/>
    <w:rsid w:val="00A82C17"/>
    <w:rsid w:val="00A83A7B"/>
    <w:rsid w:val="00A866B8"/>
    <w:rsid w:val="00A87299"/>
    <w:rsid w:val="00A875D0"/>
    <w:rsid w:val="00A90127"/>
    <w:rsid w:val="00A90E4F"/>
    <w:rsid w:val="00A91814"/>
    <w:rsid w:val="00A9338E"/>
    <w:rsid w:val="00A9390B"/>
    <w:rsid w:val="00A94573"/>
    <w:rsid w:val="00AA0452"/>
    <w:rsid w:val="00AA129E"/>
    <w:rsid w:val="00AA24EE"/>
    <w:rsid w:val="00AA2A08"/>
    <w:rsid w:val="00AA37B3"/>
    <w:rsid w:val="00AA3B24"/>
    <w:rsid w:val="00AA4DAC"/>
    <w:rsid w:val="00AA5CBD"/>
    <w:rsid w:val="00AA5D3E"/>
    <w:rsid w:val="00AA6826"/>
    <w:rsid w:val="00AA6DF5"/>
    <w:rsid w:val="00AB0478"/>
    <w:rsid w:val="00AB1068"/>
    <w:rsid w:val="00AB1755"/>
    <w:rsid w:val="00AB3A89"/>
    <w:rsid w:val="00AB4A5E"/>
    <w:rsid w:val="00AB5D0A"/>
    <w:rsid w:val="00AB6995"/>
    <w:rsid w:val="00AB6A10"/>
    <w:rsid w:val="00AB79E7"/>
    <w:rsid w:val="00AB7ADF"/>
    <w:rsid w:val="00AB7B47"/>
    <w:rsid w:val="00AC10CA"/>
    <w:rsid w:val="00AC1FD9"/>
    <w:rsid w:val="00AC22B6"/>
    <w:rsid w:val="00AC3A14"/>
    <w:rsid w:val="00AC508D"/>
    <w:rsid w:val="00AC5B28"/>
    <w:rsid w:val="00AC6DEF"/>
    <w:rsid w:val="00AC7F83"/>
    <w:rsid w:val="00AD0711"/>
    <w:rsid w:val="00AD11BE"/>
    <w:rsid w:val="00AD2819"/>
    <w:rsid w:val="00AD54E7"/>
    <w:rsid w:val="00AD5E23"/>
    <w:rsid w:val="00AD7445"/>
    <w:rsid w:val="00AE238D"/>
    <w:rsid w:val="00AE279A"/>
    <w:rsid w:val="00AE2D39"/>
    <w:rsid w:val="00AE372E"/>
    <w:rsid w:val="00AE4B15"/>
    <w:rsid w:val="00AE4FAB"/>
    <w:rsid w:val="00AE4FB1"/>
    <w:rsid w:val="00AE5E26"/>
    <w:rsid w:val="00AE5E56"/>
    <w:rsid w:val="00AE6DF1"/>
    <w:rsid w:val="00AF01C8"/>
    <w:rsid w:val="00AF0581"/>
    <w:rsid w:val="00AF0848"/>
    <w:rsid w:val="00AF28A8"/>
    <w:rsid w:val="00AF369F"/>
    <w:rsid w:val="00AF7635"/>
    <w:rsid w:val="00AF7E23"/>
    <w:rsid w:val="00AF7F84"/>
    <w:rsid w:val="00B017E9"/>
    <w:rsid w:val="00B01D90"/>
    <w:rsid w:val="00B02460"/>
    <w:rsid w:val="00B026AB"/>
    <w:rsid w:val="00B0335E"/>
    <w:rsid w:val="00B03839"/>
    <w:rsid w:val="00B039C2"/>
    <w:rsid w:val="00B07402"/>
    <w:rsid w:val="00B07B67"/>
    <w:rsid w:val="00B1081A"/>
    <w:rsid w:val="00B10D05"/>
    <w:rsid w:val="00B123CD"/>
    <w:rsid w:val="00B12A00"/>
    <w:rsid w:val="00B12C1E"/>
    <w:rsid w:val="00B12EA2"/>
    <w:rsid w:val="00B13F9B"/>
    <w:rsid w:val="00B144EC"/>
    <w:rsid w:val="00B14EA5"/>
    <w:rsid w:val="00B15CD6"/>
    <w:rsid w:val="00B1682B"/>
    <w:rsid w:val="00B16885"/>
    <w:rsid w:val="00B215F6"/>
    <w:rsid w:val="00B219CB"/>
    <w:rsid w:val="00B230B2"/>
    <w:rsid w:val="00B26001"/>
    <w:rsid w:val="00B26576"/>
    <w:rsid w:val="00B26D38"/>
    <w:rsid w:val="00B270D5"/>
    <w:rsid w:val="00B27574"/>
    <w:rsid w:val="00B278DF"/>
    <w:rsid w:val="00B27F30"/>
    <w:rsid w:val="00B31699"/>
    <w:rsid w:val="00B31969"/>
    <w:rsid w:val="00B31E8A"/>
    <w:rsid w:val="00B321D1"/>
    <w:rsid w:val="00B33A66"/>
    <w:rsid w:val="00B33CEF"/>
    <w:rsid w:val="00B35186"/>
    <w:rsid w:val="00B35F42"/>
    <w:rsid w:val="00B36DEC"/>
    <w:rsid w:val="00B36FD0"/>
    <w:rsid w:val="00B37786"/>
    <w:rsid w:val="00B40285"/>
    <w:rsid w:val="00B40301"/>
    <w:rsid w:val="00B404E2"/>
    <w:rsid w:val="00B41096"/>
    <w:rsid w:val="00B42122"/>
    <w:rsid w:val="00B42E4C"/>
    <w:rsid w:val="00B434AB"/>
    <w:rsid w:val="00B460B1"/>
    <w:rsid w:val="00B50226"/>
    <w:rsid w:val="00B502BD"/>
    <w:rsid w:val="00B50597"/>
    <w:rsid w:val="00B509C8"/>
    <w:rsid w:val="00B5149C"/>
    <w:rsid w:val="00B51528"/>
    <w:rsid w:val="00B51889"/>
    <w:rsid w:val="00B5381B"/>
    <w:rsid w:val="00B53D28"/>
    <w:rsid w:val="00B54F38"/>
    <w:rsid w:val="00B5556E"/>
    <w:rsid w:val="00B55FF8"/>
    <w:rsid w:val="00B56A62"/>
    <w:rsid w:val="00B5725C"/>
    <w:rsid w:val="00B6119B"/>
    <w:rsid w:val="00B61943"/>
    <w:rsid w:val="00B625F9"/>
    <w:rsid w:val="00B627C5"/>
    <w:rsid w:val="00B639FC"/>
    <w:rsid w:val="00B63F9B"/>
    <w:rsid w:val="00B65283"/>
    <w:rsid w:val="00B65CBF"/>
    <w:rsid w:val="00B66500"/>
    <w:rsid w:val="00B66AA0"/>
    <w:rsid w:val="00B66B4B"/>
    <w:rsid w:val="00B67034"/>
    <w:rsid w:val="00B678E3"/>
    <w:rsid w:val="00B678FC"/>
    <w:rsid w:val="00B67B9D"/>
    <w:rsid w:val="00B704C1"/>
    <w:rsid w:val="00B707F8"/>
    <w:rsid w:val="00B719F7"/>
    <w:rsid w:val="00B727D0"/>
    <w:rsid w:val="00B72956"/>
    <w:rsid w:val="00B72A74"/>
    <w:rsid w:val="00B74651"/>
    <w:rsid w:val="00B74F1F"/>
    <w:rsid w:val="00B756E0"/>
    <w:rsid w:val="00B76192"/>
    <w:rsid w:val="00B76F5E"/>
    <w:rsid w:val="00B80346"/>
    <w:rsid w:val="00B804B1"/>
    <w:rsid w:val="00B8139C"/>
    <w:rsid w:val="00B81E21"/>
    <w:rsid w:val="00B8221D"/>
    <w:rsid w:val="00B82361"/>
    <w:rsid w:val="00B82EED"/>
    <w:rsid w:val="00B839F2"/>
    <w:rsid w:val="00B83AAC"/>
    <w:rsid w:val="00B86EC7"/>
    <w:rsid w:val="00B872D0"/>
    <w:rsid w:val="00B909C0"/>
    <w:rsid w:val="00B91F39"/>
    <w:rsid w:val="00B92201"/>
    <w:rsid w:val="00B93143"/>
    <w:rsid w:val="00B93213"/>
    <w:rsid w:val="00B93D93"/>
    <w:rsid w:val="00B947E2"/>
    <w:rsid w:val="00B94E58"/>
    <w:rsid w:val="00B95158"/>
    <w:rsid w:val="00B95A99"/>
    <w:rsid w:val="00B95B02"/>
    <w:rsid w:val="00B96232"/>
    <w:rsid w:val="00B9704C"/>
    <w:rsid w:val="00BA04E2"/>
    <w:rsid w:val="00BA2797"/>
    <w:rsid w:val="00BA31AD"/>
    <w:rsid w:val="00BA6544"/>
    <w:rsid w:val="00BA7EDC"/>
    <w:rsid w:val="00BB17FD"/>
    <w:rsid w:val="00BB2523"/>
    <w:rsid w:val="00BB2731"/>
    <w:rsid w:val="00BB2D41"/>
    <w:rsid w:val="00BB2D49"/>
    <w:rsid w:val="00BB328E"/>
    <w:rsid w:val="00BB3405"/>
    <w:rsid w:val="00BB5EEC"/>
    <w:rsid w:val="00BB6C56"/>
    <w:rsid w:val="00BB7EF8"/>
    <w:rsid w:val="00BC00C2"/>
    <w:rsid w:val="00BC0525"/>
    <w:rsid w:val="00BC0CDF"/>
    <w:rsid w:val="00BC1F59"/>
    <w:rsid w:val="00BC2C27"/>
    <w:rsid w:val="00BC4F1C"/>
    <w:rsid w:val="00BC543D"/>
    <w:rsid w:val="00BC6193"/>
    <w:rsid w:val="00BC68ED"/>
    <w:rsid w:val="00BC708C"/>
    <w:rsid w:val="00BC756D"/>
    <w:rsid w:val="00BD02A8"/>
    <w:rsid w:val="00BD037E"/>
    <w:rsid w:val="00BD124C"/>
    <w:rsid w:val="00BD2887"/>
    <w:rsid w:val="00BD29F5"/>
    <w:rsid w:val="00BD644D"/>
    <w:rsid w:val="00BD6853"/>
    <w:rsid w:val="00BD7EAC"/>
    <w:rsid w:val="00BE17F0"/>
    <w:rsid w:val="00BE232C"/>
    <w:rsid w:val="00BE235F"/>
    <w:rsid w:val="00BE2693"/>
    <w:rsid w:val="00BE2EB6"/>
    <w:rsid w:val="00BE3074"/>
    <w:rsid w:val="00BE32B2"/>
    <w:rsid w:val="00BE387F"/>
    <w:rsid w:val="00BE4EDE"/>
    <w:rsid w:val="00BE5517"/>
    <w:rsid w:val="00BE6646"/>
    <w:rsid w:val="00BE6B10"/>
    <w:rsid w:val="00BE6DC9"/>
    <w:rsid w:val="00BE6E83"/>
    <w:rsid w:val="00BE72D3"/>
    <w:rsid w:val="00BE7417"/>
    <w:rsid w:val="00BE7AFB"/>
    <w:rsid w:val="00BE7E5D"/>
    <w:rsid w:val="00BF0A8A"/>
    <w:rsid w:val="00BF11BF"/>
    <w:rsid w:val="00BF21A1"/>
    <w:rsid w:val="00BF2E42"/>
    <w:rsid w:val="00BF365D"/>
    <w:rsid w:val="00BF386A"/>
    <w:rsid w:val="00BF40CB"/>
    <w:rsid w:val="00BF47D6"/>
    <w:rsid w:val="00BF4EA9"/>
    <w:rsid w:val="00BF6522"/>
    <w:rsid w:val="00BF65D8"/>
    <w:rsid w:val="00BF6A01"/>
    <w:rsid w:val="00BF7A4D"/>
    <w:rsid w:val="00C00065"/>
    <w:rsid w:val="00C001F3"/>
    <w:rsid w:val="00C008D9"/>
    <w:rsid w:val="00C00F1D"/>
    <w:rsid w:val="00C00FF1"/>
    <w:rsid w:val="00C01212"/>
    <w:rsid w:val="00C02FB2"/>
    <w:rsid w:val="00C030AB"/>
    <w:rsid w:val="00C05362"/>
    <w:rsid w:val="00C071B5"/>
    <w:rsid w:val="00C078E9"/>
    <w:rsid w:val="00C07BC2"/>
    <w:rsid w:val="00C10286"/>
    <w:rsid w:val="00C10FCF"/>
    <w:rsid w:val="00C11921"/>
    <w:rsid w:val="00C11F0B"/>
    <w:rsid w:val="00C125FA"/>
    <w:rsid w:val="00C12A08"/>
    <w:rsid w:val="00C140ED"/>
    <w:rsid w:val="00C148F8"/>
    <w:rsid w:val="00C148FA"/>
    <w:rsid w:val="00C14FB6"/>
    <w:rsid w:val="00C1565C"/>
    <w:rsid w:val="00C161E4"/>
    <w:rsid w:val="00C16375"/>
    <w:rsid w:val="00C21DC2"/>
    <w:rsid w:val="00C221CC"/>
    <w:rsid w:val="00C226B3"/>
    <w:rsid w:val="00C22956"/>
    <w:rsid w:val="00C236D9"/>
    <w:rsid w:val="00C23B85"/>
    <w:rsid w:val="00C240C0"/>
    <w:rsid w:val="00C25081"/>
    <w:rsid w:val="00C302BE"/>
    <w:rsid w:val="00C30B3F"/>
    <w:rsid w:val="00C32649"/>
    <w:rsid w:val="00C329DC"/>
    <w:rsid w:val="00C32A55"/>
    <w:rsid w:val="00C3344C"/>
    <w:rsid w:val="00C336E1"/>
    <w:rsid w:val="00C34325"/>
    <w:rsid w:val="00C34FED"/>
    <w:rsid w:val="00C3742D"/>
    <w:rsid w:val="00C4068A"/>
    <w:rsid w:val="00C4083C"/>
    <w:rsid w:val="00C4104D"/>
    <w:rsid w:val="00C41990"/>
    <w:rsid w:val="00C41F38"/>
    <w:rsid w:val="00C4240F"/>
    <w:rsid w:val="00C42B93"/>
    <w:rsid w:val="00C44293"/>
    <w:rsid w:val="00C44612"/>
    <w:rsid w:val="00C45201"/>
    <w:rsid w:val="00C458B2"/>
    <w:rsid w:val="00C45BBA"/>
    <w:rsid w:val="00C45F47"/>
    <w:rsid w:val="00C46534"/>
    <w:rsid w:val="00C46606"/>
    <w:rsid w:val="00C46ABB"/>
    <w:rsid w:val="00C4760E"/>
    <w:rsid w:val="00C476F5"/>
    <w:rsid w:val="00C50891"/>
    <w:rsid w:val="00C516F1"/>
    <w:rsid w:val="00C521FA"/>
    <w:rsid w:val="00C52FAE"/>
    <w:rsid w:val="00C53B6C"/>
    <w:rsid w:val="00C545AF"/>
    <w:rsid w:val="00C54A16"/>
    <w:rsid w:val="00C5504A"/>
    <w:rsid w:val="00C552F4"/>
    <w:rsid w:val="00C55745"/>
    <w:rsid w:val="00C56482"/>
    <w:rsid w:val="00C56EC5"/>
    <w:rsid w:val="00C56F34"/>
    <w:rsid w:val="00C60831"/>
    <w:rsid w:val="00C625AF"/>
    <w:rsid w:val="00C632CB"/>
    <w:rsid w:val="00C64FF1"/>
    <w:rsid w:val="00C66184"/>
    <w:rsid w:val="00C6688B"/>
    <w:rsid w:val="00C66DDA"/>
    <w:rsid w:val="00C66E70"/>
    <w:rsid w:val="00C7073F"/>
    <w:rsid w:val="00C744A1"/>
    <w:rsid w:val="00C7497E"/>
    <w:rsid w:val="00C74B52"/>
    <w:rsid w:val="00C74FA8"/>
    <w:rsid w:val="00C755C5"/>
    <w:rsid w:val="00C76057"/>
    <w:rsid w:val="00C769D6"/>
    <w:rsid w:val="00C76A5A"/>
    <w:rsid w:val="00C76CB5"/>
    <w:rsid w:val="00C77589"/>
    <w:rsid w:val="00C77F50"/>
    <w:rsid w:val="00C77F92"/>
    <w:rsid w:val="00C82401"/>
    <w:rsid w:val="00C82B0D"/>
    <w:rsid w:val="00C83FA9"/>
    <w:rsid w:val="00C852FB"/>
    <w:rsid w:val="00C85F84"/>
    <w:rsid w:val="00C86DC6"/>
    <w:rsid w:val="00C872F5"/>
    <w:rsid w:val="00C8743D"/>
    <w:rsid w:val="00C9005A"/>
    <w:rsid w:val="00C91D8C"/>
    <w:rsid w:val="00C9281E"/>
    <w:rsid w:val="00C92D69"/>
    <w:rsid w:val="00C92FD2"/>
    <w:rsid w:val="00C93139"/>
    <w:rsid w:val="00C93517"/>
    <w:rsid w:val="00C93A35"/>
    <w:rsid w:val="00C941FB"/>
    <w:rsid w:val="00C943B2"/>
    <w:rsid w:val="00C949DC"/>
    <w:rsid w:val="00C96094"/>
    <w:rsid w:val="00C96ECB"/>
    <w:rsid w:val="00C973C8"/>
    <w:rsid w:val="00CA012C"/>
    <w:rsid w:val="00CA02F1"/>
    <w:rsid w:val="00CA135B"/>
    <w:rsid w:val="00CA2B44"/>
    <w:rsid w:val="00CA3969"/>
    <w:rsid w:val="00CA46E7"/>
    <w:rsid w:val="00CA4DE3"/>
    <w:rsid w:val="00CA6F36"/>
    <w:rsid w:val="00CA72B6"/>
    <w:rsid w:val="00CA7783"/>
    <w:rsid w:val="00CB0900"/>
    <w:rsid w:val="00CB2025"/>
    <w:rsid w:val="00CB20A1"/>
    <w:rsid w:val="00CB4E16"/>
    <w:rsid w:val="00CB6344"/>
    <w:rsid w:val="00CC00B7"/>
    <w:rsid w:val="00CC05E2"/>
    <w:rsid w:val="00CC0605"/>
    <w:rsid w:val="00CC0EDD"/>
    <w:rsid w:val="00CC0F9A"/>
    <w:rsid w:val="00CC21FA"/>
    <w:rsid w:val="00CC3DD8"/>
    <w:rsid w:val="00CC5B37"/>
    <w:rsid w:val="00CC6FB5"/>
    <w:rsid w:val="00CD056B"/>
    <w:rsid w:val="00CD0CCC"/>
    <w:rsid w:val="00CD1351"/>
    <w:rsid w:val="00CD2099"/>
    <w:rsid w:val="00CD328A"/>
    <w:rsid w:val="00CD4858"/>
    <w:rsid w:val="00CD4C0E"/>
    <w:rsid w:val="00CD4C88"/>
    <w:rsid w:val="00CD55FB"/>
    <w:rsid w:val="00CD58F9"/>
    <w:rsid w:val="00CD631C"/>
    <w:rsid w:val="00CD67B3"/>
    <w:rsid w:val="00CD71CD"/>
    <w:rsid w:val="00CE272F"/>
    <w:rsid w:val="00CE3247"/>
    <w:rsid w:val="00CE3555"/>
    <w:rsid w:val="00CE5A97"/>
    <w:rsid w:val="00CE6D5F"/>
    <w:rsid w:val="00CE703A"/>
    <w:rsid w:val="00CE70D5"/>
    <w:rsid w:val="00CE76E8"/>
    <w:rsid w:val="00CF0988"/>
    <w:rsid w:val="00CF099F"/>
    <w:rsid w:val="00CF09E0"/>
    <w:rsid w:val="00CF10E6"/>
    <w:rsid w:val="00CF1818"/>
    <w:rsid w:val="00CF2CCF"/>
    <w:rsid w:val="00CF362E"/>
    <w:rsid w:val="00CF446D"/>
    <w:rsid w:val="00CF472D"/>
    <w:rsid w:val="00CF55C5"/>
    <w:rsid w:val="00CF63E7"/>
    <w:rsid w:val="00CF6696"/>
    <w:rsid w:val="00CF781B"/>
    <w:rsid w:val="00CF79A3"/>
    <w:rsid w:val="00CF7B1A"/>
    <w:rsid w:val="00D00247"/>
    <w:rsid w:val="00D0031C"/>
    <w:rsid w:val="00D02152"/>
    <w:rsid w:val="00D03063"/>
    <w:rsid w:val="00D031B0"/>
    <w:rsid w:val="00D03F1F"/>
    <w:rsid w:val="00D04261"/>
    <w:rsid w:val="00D04D2E"/>
    <w:rsid w:val="00D04FCC"/>
    <w:rsid w:val="00D05A99"/>
    <w:rsid w:val="00D07255"/>
    <w:rsid w:val="00D0758E"/>
    <w:rsid w:val="00D07898"/>
    <w:rsid w:val="00D07A2B"/>
    <w:rsid w:val="00D105F2"/>
    <w:rsid w:val="00D10B82"/>
    <w:rsid w:val="00D12979"/>
    <w:rsid w:val="00D142B1"/>
    <w:rsid w:val="00D14CF0"/>
    <w:rsid w:val="00D15C74"/>
    <w:rsid w:val="00D15CA6"/>
    <w:rsid w:val="00D16A93"/>
    <w:rsid w:val="00D17170"/>
    <w:rsid w:val="00D17279"/>
    <w:rsid w:val="00D179EB"/>
    <w:rsid w:val="00D21004"/>
    <w:rsid w:val="00D2135B"/>
    <w:rsid w:val="00D23091"/>
    <w:rsid w:val="00D23262"/>
    <w:rsid w:val="00D247DF"/>
    <w:rsid w:val="00D24EF5"/>
    <w:rsid w:val="00D24FB3"/>
    <w:rsid w:val="00D256EC"/>
    <w:rsid w:val="00D25A83"/>
    <w:rsid w:val="00D26823"/>
    <w:rsid w:val="00D27E4E"/>
    <w:rsid w:val="00D3115E"/>
    <w:rsid w:val="00D3132A"/>
    <w:rsid w:val="00D32134"/>
    <w:rsid w:val="00D3295A"/>
    <w:rsid w:val="00D333F6"/>
    <w:rsid w:val="00D33E9E"/>
    <w:rsid w:val="00D3422A"/>
    <w:rsid w:val="00D34256"/>
    <w:rsid w:val="00D3596D"/>
    <w:rsid w:val="00D35D7E"/>
    <w:rsid w:val="00D36818"/>
    <w:rsid w:val="00D379A1"/>
    <w:rsid w:val="00D40F7B"/>
    <w:rsid w:val="00D422F9"/>
    <w:rsid w:val="00D42F92"/>
    <w:rsid w:val="00D430DD"/>
    <w:rsid w:val="00D43322"/>
    <w:rsid w:val="00D43F67"/>
    <w:rsid w:val="00D445C2"/>
    <w:rsid w:val="00D450D4"/>
    <w:rsid w:val="00D45247"/>
    <w:rsid w:val="00D45EED"/>
    <w:rsid w:val="00D4675D"/>
    <w:rsid w:val="00D46F09"/>
    <w:rsid w:val="00D47CB4"/>
    <w:rsid w:val="00D5110E"/>
    <w:rsid w:val="00D517C4"/>
    <w:rsid w:val="00D529F1"/>
    <w:rsid w:val="00D53639"/>
    <w:rsid w:val="00D544B8"/>
    <w:rsid w:val="00D54712"/>
    <w:rsid w:val="00D54778"/>
    <w:rsid w:val="00D55A7E"/>
    <w:rsid w:val="00D5639F"/>
    <w:rsid w:val="00D56791"/>
    <w:rsid w:val="00D57E82"/>
    <w:rsid w:val="00D608B7"/>
    <w:rsid w:val="00D60B90"/>
    <w:rsid w:val="00D61702"/>
    <w:rsid w:val="00D62C45"/>
    <w:rsid w:val="00D62E3E"/>
    <w:rsid w:val="00D63EF7"/>
    <w:rsid w:val="00D64404"/>
    <w:rsid w:val="00D6465D"/>
    <w:rsid w:val="00D64AC7"/>
    <w:rsid w:val="00D658E4"/>
    <w:rsid w:val="00D66156"/>
    <w:rsid w:val="00D67CF2"/>
    <w:rsid w:val="00D67EA1"/>
    <w:rsid w:val="00D7056D"/>
    <w:rsid w:val="00D70F81"/>
    <w:rsid w:val="00D71549"/>
    <w:rsid w:val="00D71FB0"/>
    <w:rsid w:val="00D72C1E"/>
    <w:rsid w:val="00D73A36"/>
    <w:rsid w:val="00D75638"/>
    <w:rsid w:val="00D758D8"/>
    <w:rsid w:val="00D763EC"/>
    <w:rsid w:val="00D77680"/>
    <w:rsid w:val="00D776D1"/>
    <w:rsid w:val="00D80861"/>
    <w:rsid w:val="00D80C49"/>
    <w:rsid w:val="00D819EC"/>
    <w:rsid w:val="00D8496F"/>
    <w:rsid w:val="00D851DB"/>
    <w:rsid w:val="00D85CA5"/>
    <w:rsid w:val="00D8659F"/>
    <w:rsid w:val="00D86BC8"/>
    <w:rsid w:val="00D87362"/>
    <w:rsid w:val="00D8788C"/>
    <w:rsid w:val="00D87A82"/>
    <w:rsid w:val="00D87FC4"/>
    <w:rsid w:val="00D90F58"/>
    <w:rsid w:val="00D916B3"/>
    <w:rsid w:val="00D93951"/>
    <w:rsid w:val="00D941D9"/>
    <w:rsid w:val="00D971CC"/>
    <w:rsid w:val="00DA0EDA"/>
    <w:rsid w:val="00DA26D6"/>
    <w:rsid w:val="00DA279C"/>
    <w:rsid w:val="00DA3446"/>
    <w:rsid w:val="00DA35C2"/>
    <w:rsid w:val="00DA39B3"/>
    <w:rsid w:val="00DA3BAD"/>
    <w:rsid w:val="00DA45A0"/>
    <w:rsid w:val="00DA593F"/>
    <w:rsid w:val="00DA5DCE"/>
    <w:rsid w:val="00DA6273"/>
    <w:rsid w:val="00DA6384"/>
    <w:rsid w:val="00DA66C2"/>
    <w:rsid w:val="00DA6730"/>
    <w:rsid w:val="00DA678F"/>
    <w:rsid w:val="00DA7741"/>
    <w:rsid w:val="00DA7A8E"/>
    <w:rsid w:val="00DA7EC1"/>
    <w:rsid w:val="00DA7FC6"/>
    <w:rsid w:val="00DB10D6"/>
    <w:rsid w:val="00DB16F0"/>
    <w:rsid w:val="00DB1EF5"/>
    <w:rsid w:val="00DB288C"/>
    <w:rsid w:val="00DB2C87"/>
    <w:rsid w:val="00DB2D66"/>
    <w:rsid w:val="00DB3890"/>
    <w:rsid w:val="00DB39FE"/>
    <w:rsid w:val="00DB3A55"/>
    <w:rsid w:val="00DB5815"/>
    <w:rsid w:val="00DB5BB9"/>
    <w:rsid w:val="00DB63EF"/>
    <w:rsid w:val="00DB7A10"/>
    <w:rsid w:val="00DB7F9D"/>
    <w:rsid w:val="00DC07A9"/>
    <w:rsid w:val="00DC1600"/>
    <w:rsid w:val="00DC18A7"/>
    <w:rsid w:val="00DC1B2D"/>
    <w:rsid w:val="00DC2525"/>
    <w:rsid w:val="00DC368F"/>
    <w:rsid w:val="00DC3AAE"/>
    <w:rsid w:val="00DC5892"/>
    <w:rsid w:val="00DC674E"/>
    <w:rsid w:val="00DC6E2C"/>
    <w:rsid w:val="00DC6EB7"/>
    <w:rsid w:val="00DC7736"/>
    <w:rsid w:val="00DC7B9E"/>
    <w:rsid w:val="00DC7F83"/>
    <w:rsid w:val="00DD24A0"/>
    <w:rsid w:val="00DD24D6"/>
    <w:rsid w:val="00DD5403"/>
    <w:rsid w:val="00DD5AB0"/>
    <w:rsid w:val="00DD76FC"/>
    <w:rsid w:val="00DE0DCE"/>
    <w:rsid w:val="00DE1336"/>
    <w:rsid w:val="00DE1CB9"/>
    <w:rsid w:val="00DE26AD"/>
    <w:rsid w:val="00DE2CE1"/>
    <w:rsid w:val="00DE42DA"/>
    <w:rsid w:val="00DE4553"/>
    <w:rsid w:val="00DE491F"/>
    <w:rsid w:val="00DE5034"/>
    <w:rsid w:val="00DE53CC"/>
    <w:rsid w:val="00DE55E6"/>
    <w:rsid w:val="00DE5D78"/>
    <w:rsid w:val="00DE74FA"/>
    <w:rsid w:val="00DE75BC"/>
    <w:rsid w:val="00DE79E3"/>
    <w:rsid w:val="00DF0899"/>
    <w:rsid w:val="00DF198A"/>
    <w:rsid w:val="00DF1998"/>
    <w:rsid w:val="00DF1D1B"/>
    <w:rsid w:val="00DF2D36"/>
    <w:rsid w:val="00DF2FE9"/>
    <w:rsid w:val="00DF4D0A"/>
    <w:rsid w:val="00DF58BC"/>
    <w:rsid w:val="00DF6C07"/>
    <w:rsid w:val="00DF6C8A"/>
    <w:rsid w:val="00E0076D"/>
    <w:rsid w:val="00E00D66"/>
    <w:rsid w:val="00E010E8"/>
    <w:rsid w:val="00E0115D"/>
    <w:rsid w:val="00E01303"/>
    <w:rsid w:val="00E016E4"/>
    <w:rsid w:val="00E02DD5"/>
    <w:rsid w:val="00E03C60"/>
    <w:rsid w:val="00E0435F"/>
    <w:rsid w:val="00E048E3"/>
    <w:rsid w:val="00E04A7D"/>
    <w:rsid w:val="00E0512E"/>
    <w:rsid w:val="00E0655A"/>
    <w:rsid w:val="00E06BE2"/>
    <w:rsid w:val="00E06C58"/>
    <w:rsid w:val="00E0708B"/>
    <w:rsid w:val="00E11873"/>
    <w:rsid w:val="00E123CD"/>
    <w:rsid w:val="00E12D0F"/>
    <w:rsid w:val="00E135DB"/>
    <w:rsid w:val="00E1401A"/>
    <w:rsid w:val="00E146B5"/>
    <w:rsid w:val="00E15CB5"/>
    <w:rsid w:val="00E20D2B"/>
    <w:rsid w:val="00E22318"/>
    <w:rsid w:val="00E2280C"/>
    <w:rsid w:val="00E2305D"/>
    <w:rsid w:val="00E233FC"/>
    <w:rsid w:val="00E23B30"/>
    <w:rsid w:val="00E23CD7"/>
    <w:rsid w:val="00E240C3"/>
    <w:rsid w:val="00E24DC2"/>
    <w:rsid w:val="00E2553F"/>
    <w:rsid w:val="00E25958"/>
    <w:rsid w:val="00E26078"/>
    <w:rsid w:val="00E26269"/>
    <w:rsid w:val="00E262BA"/>
    <w:rsid w:val="00E26350"/>
    <w:rsid w:val="00E305E9"/>
    <w:rsid w:val="00E31ED7"/>
    <w:rsid w:val="00E339ED"/>
    <w:rsid w:val="00E35576"/>
    <w:rsid w:val="00E37F40"/>
    <w:rsid w:val="00E418D3"/>
    <w:rsid w:val="00E41E14"/>
    <w:rsid w:val="00E43E1C"/>
    <w:rsid w:val="00E4488B"/>
    <w:rsid w:val="00E44E55"/>
    <w:rsid w:val="00E45A9A"/>
    <w:rsid w:val="00E46315"/>
    <w:rsid w:val="00E46CF1"/>
    <w:rsid w:val="00E47076"/>
    <w:rsid w:val="00E47E17"/>
    <w:rsid w:val="00E50668"/>
    <w:rsid w:val="00E50E66"/>
    <w:rsid w:val="00E52DB4"/>
    <w:rsid w:val="00E53DD5"/>
    <w:rsid w:val="00E54A6F"/>
    <w:rsid w:val="00E5577C"/>
    <w:rsid w:val="00E55877"/>
    <w:rsid w:val="00E55EFD"/>
    <w:rsid w:val="00E566F3"/>
    <w:rsid w:val="00E568F2"/>
    <w:rsid w:val="00E57D41"/>
    <w:rsid w:val="00E6205A"/>
    <w:rsid w:val="00E62ACB"/>
    <w:rsid w:val="00E63094"/>
    <w:rsid w:val="00E64367"/>
    <w:rsid w:val="00E643B7"/>
    <w:rsid w:val="00E65340"/>
    <w:rsid w:val="00E65835"/>
    <w:rsid w:val="00E6677E"/>
    <w:rsid w:val="00E66B86"/>
    <w:rsid w:val="00E66EAA"/>
    <w:rsid w:val="00E66F31"/>
    <w:rsid w:val="00E72563"/>
    <w:rsid w:val="00E7279D"/>
    <w:rsid w:val="00E727D5"/>
    <w:rsid w:val="00E73C19"/>
    <w:rsid w:val="00E7495D"/>
    <w:rsid w:val="00E75258"/>
    <w:rsid w:val="00E75604"/>
    <w:rsid w:val="00E75E9E"/>
    <w:rsid w:val="00E76687"/>
    <w:rsid w:val="00E768C1"/>
    <w:rsid w:val="00E772BF"/>
    <w:rsid w:val="00E7765A"/>
    <w:rsid w:val="00E779F4"/>
    <w:rsid w:val="00E80DB8"/>
    <w:rsid w:val="00E80E2B"/>
    <w:rsid w:val="00E8102A"/>
    <w:rsid w:val="00E811AC"/>
    <w:rsid w:val="00E82721"/>
    <w:rsid w:val="00E83012"/>
    <w:rsid w:val="00E844E0"/>
    <w:rsid w:val="00E846EA"/>
    <w:rsid w:val="00E84DBC"/>
    <w:rsid w:val="00E8595E"/>
    <w:rsid w:val="00E85984"/>
    <w:rsid w:val="00E865C8"/>
    <w:rsid w:val="00E87166"/>
    <w:rsid w:val="00E87450"/>
    <w:rsid w:val="00E9196C"/>
    <w:rsid w:val="00E91C17"/>
    <w:rsid w:val="00E91D51"/>
    <w:rsid w:val="00E9231B"/>
    <w:rsid w:val="00E9252E"/>
    <w:rsid w:val="00E9534C"/>
    <w:rsid w:val="00E957DA"/>
    <w:rsid w:val="00E96FD0"/>
    <w:rsid w:val="00EA0FE0"/>
    <w:rsid w:val="00EA1C85"/>
    <w:rsid w:val="00EA249D"/>
    <w:rsid w:val="00EA39BA"/>
    <w:rsid w:val="00EA3E6C"/>
    <w:rsid w:val="00EA41C4"/>
    <w:rsid w:val="00EA5279"/>
    <w:rsid w:val="00EA5372"/>
    <w:rsid w:val="00EA748B"/>
    <w:rsid w:val="00EA75E5"/>
    <w:rsid w:val="00EA7D8D"/>
    <w:rsid w:val="00EA7EC7"/>
    <w:rsid w:val="00EA7FAC"/>
    <w:rsid w:val="00EB2524"/>
    <w:rsid w:val="00EB25B2"/>
    <w:rsid w:val="00EB3D0D"/>
    <w:rsid w:val="00EB4B4D"/>
    <w:rsid w:val="00EB4D72"/>
    <w:rsid w:val="00EB5920"/>
    <w:rsid w:val="00EC02A7"/>
    <w:rsid w:val="00EC0300"/>
    <w:rsid w:val="00EC0A48"/>
    <w:rsid w:val="00EC0CDA"/>
    <w:rsid w:val="00EC1027"/>
    <w:rsid w:val="00EC2DC3"/>
    <w:rsid w:val="00EC2F46"/>
    <w:rsid w:val="00EC326A"/>
    <w:rsid w:val="00EC3EC3"/>
    <w:rsid w:val="00EC3F3B"/>
    <w:rsid w:val="00EC43D1"/>
    <w:rsid w:val="00EC4A28"/>
    <w:rsid w:val="00EC4D59"/>
    <w:rsid w:val="00EC5163"/>
    <w:rsid w:val="00EC6DAB"/>
    <w:rsid w:val="00EC7A8F"/>
    <w:rsid w:val="00ED010F"/>
    <w:rsid w:val="00ED068E"/>
    <w:rsid w:val="00ED1658"/>
    <w:rsid w:val="00ED1B01"/>
    <w:rsid w:val="00ED2D96"/>
    <w:rsid w:val="00ED303F"/>
    <w:rsid w:val="00ED327F"/>
    <w:rsid w:val="00ED3321"/>
    <w:rsid w:val="00ED3AB6"/>
    <w:rsid w:val="00ED3C15"/>
    <w:rsid w:val="00ED42F9"/>
    <w:rsid w:val="00ED49DA"/>
    <w:rsid w:val="00ED4BF4"/>
    <w:rsid w:val="00ED4CC0"/>
    <w:rsid w:val="00ED4EDC"/>
    <w:rsid w:val="00ED5951"/>
    <w:rsid w:val="00ED5DC7"/>
    <w:rsid w:val="00ED5E5B"/>
    <w:rsid w:val="00ED5F0C"/>
    <w:rsid w:val="00ED5F0F"/>
    <w:rsid w:val="00ED7F8B"/>
    <w:rsid w:val="00EE0284"/>
    <w:rsid w:val="00EE0A5B"/>
    <w:rsid w:val="00EE1E58"/>
    <w:rsid w:val="00EE320D"/>
    <w:rsid w:val="00EE3BAC"/>
    <w:rsid w:val="00EE49CD"/>
    <w:rsid w:val="00EE55F8"/>
    <w:rsid w:val="00EE605C"/>
    <w:rsid w:val="00EE7075"/>
    <w:rsid w:val="00EE7855"/>
    <w:rsid w:val="00EE7A09"/>
    <w:rsid w:val="00EF0650"/>
    <w:rsid w:val="00EF0B99"/>
    <w:rsid w:val="00EF10E7"/>
    <w:rsid w:val="00EF128B"/>
    <w:rsid w:val="00EF5472"/>
    <w:rsid w:val="00EF55DE"/>
    <w:rsid w:val="00EF63E4"/>
    <w:rsid w:val="00EF711C"/>
    <w:rsid w:val="00EF798A"/>
    <w:rsid w:val="00EF7ED2"/>
    <w:rsid w:val="00F00628"/>
    <w:rsid w:val="00F00C37"/>
    <w:rsid w:val="00F01F2B"/>
    <w:rsid w:val="00F02B78"/>
    <w:rsid w:val="00F03063"/>
    <w:rsid w:val="00F03F14"/>
    <w:rsid w:val="00F048B2"/>
    <w:rsid w:val="00F0582E"/>
    <w:rsid w:val="00F05F63"/>
    <w:rsid w:val="00F06919"/>
    <w:rsid w:val="00F06CCD"/>
    <w:rsid w:val="00F108D2"/>
    <w:rsid w:val="00F1102F"/>
    <w:rsid w:val="00F1137D"/>
    <w:rsid w:val="00F11456"/>
    <w:rsid w:val="00F11A14"/>
    <w:rsid w:val="00F11E1E"/>
    <w:rsid w:val="00F1275F"/>
    <w:rsid w:val="00F13801"/>
    <w:rsid w:val="00F1425B"/>
    <w:rsid w:val="00F142D1"/>
    <w:rsid w:val="00F14A39"/>
    <w:rsid w:val="00F14BB1"/>
    <w:rsid w:val="00F15380"/>
    <w:rsid w:val="00F156CB"/>
    <w:rsid w:val="00F16012"/>
    <w:rsid w:val="00F163A0"/>
    <w:rsid w:val="00F16771"/>
    <w:rsid w:val="00F22858"/>
    <w:rsid w:val="00F22B93"/>
    <w:rsid w:val="00F231FD"/>
    <w:rsid w:val="00F232B6"/>
    <w:rsid w:val="00F243B1"/>
    <w:rsid w:val="00F24E0C"/>
    <w:rsid w:val="00F25DA8"/>
    <w:rsid w:val="00F26071"/>
    <w:rsid w:val="00F26219"/>
    <w:rsid w:val="00F26D6E"/>
    <w:rsid w:val="00F26F28"/>
    <w:rsid w:val="00F270F3"/>
    <w:rsid w:val="00F2732D"/>
    <w:rsid w:val="00F277E0"/>
    <w:rsid w:val="00F30BCC"/>
    <w:rsid w:val="00F31A4B"/>
    <w:rsid w:val="00F33234"/>
    <w:rsid w:val="00F33AC8"/>
    <w:rsid w:val="00F33E19"/>
    <w:rsid w:val="00F3413A"/>
    <w:rsid w:val="00F34C9F"/>
    <w:rsid w:val="00F34DF4"/>
    <w:rsid w:val="00F35122"/>
    <w:rsid w:val="00F35A06"/>
    <w:rsid w:val="00F36117"/>
    <w:rsid w:val="00F375DE"/>
    <w:rsid w:val="00F37E92"/>
    <w:rsid w:val="00F42FA7"/>
    <w:rsid w:val="00F43263"/>
    <w:rsid w:val="00F43FBB"/>
    <w:rsid w:val="00F440EC"/>
    <w:rsid w:val="00F450FA"/>
    <w:rsid w:val="00F45BDB"/>
    <w:rsid w:val="00F45E18"/>
    <w:rsid w:val="00F45E69"/>
    <w:rsid w:val="00F46509"/>
    <w:rsid w:val="00F46EC7"/>
    <w:rsid w:val="00F47696"/>
    <w:rsid w:val="00F5026A"/>
    <w:rsid w:val="00F50ACB"/>
    <w:rsid w:val="00F51AC4"/>
    <w:rsid w:val="00F51BE6"/>
    <w:rsid w:val="00F5353E"/>
    <w:rsid w:val="00F5356F"/>
    <w:rsid w:val="00F537DD"/>
    <w:rsid w:val="00F54833"/>
    <w:rsid w:val="00F54AB4"/>
    <w:rsid w:val="00F5510B"/>
    <w:rsid w:val="00F55F8E"/>
    <w:rsid w:val="00F55FD2"/>
    <w:rsid w:val="00F56663"/>
    <w:rsid w:val="00F57733"/>
    <w:rsid w:val="00F579C7"/>
    <w:rsid w:val="00F57FC6"/>
    <w:rsid w:val="00F601E1"/>
    <w:rsid w:val="00F60FDE"/>
    <w:rsid w:val="00F612AA"/>
    <w:rsid w:val="00F61A87"/>
    <w:rsid w:val="00F63254"/>
    <w:rsid w:val="00F63409"/>
    <w:rsid w:val="00F6359D"/>
    <w:rsid w:val="00F648BC"/>
    <w:rsid w:val="00F64AE2"/>
    <w:rsid w:val="00F65186"/>
    <w:rsid w:val="00F66A0F"/>
    <w:rsid w:val="00F66BC1"/>
    <w:rsid w:val="00F678A7"/>
    <w:rsid w:val="00F71519"/>
    <w:rsid w:val="00F71C87"/>
    <w:rsid w:val="00F734DA"/>
    <w:rsid w:val="00F7386A"/>
    <w:rsid w:val="00F73CAC"/>
    <w:rsid w:val="00F749B9"/>
    <w:rsid w:val="00F74F52"/>
    <w:rsid w:val="00F75830"/>
    <w:rsid w:val="00F76112"/>
    <w:rsid w:val="00F76904"/>
    <w:rsid w:val="00F76BCD"/>
    <w:rsid w:val="00F76D84"/>
    <w:rsid w:val="00F7774B"/>
    <w:rsid w:val="00F8008B"/>
    <w:rsid w:val="00F8113F"/>
    <w:rsid w:val="00F8124A"/>
    <w:rsid w:val="00F823DA"/>
    <w:rsid w:val="00F82928"/>
    <w:rsid w:val="00F84F18"/>
    <w:rsid w:val="00F85CA0"/>
    <w:rsid w:val="00F85E77"/>
    <w:rsid w:val="00F86594"/>
    <w:rsid w:val="00F87681"/>
    <w:rsid w:val="00F8777C"/>
    <w:rsid w:val="00F9073A"/>
    <w:rsid w:val="00F9094E"/>
    <w:rsid w:val="00F90CE3"/>
    <w:rsid w:val="00F91514"/>
    <w:rsid w:val="00F94526"/>
    <w:rsid w:val="00F96158"/>
    <w:rsid w:val="00F9639D"/>
    <w:rsid w:val="00F96E68"/>
    <w:rsid w:val="00F975CF"/>
    <w:rsid w:val="00FA093B"/>
    <w:rsid w:val="00FA1C1E"/>
    <w:rsid w:val="00FA1D29"/>
    <w:rsid w:val="00FA1E00"/>
    <w:rsid w:val="00FA2D80"/>
    <w:rsid w:val="00FA3695"/>
    <w:rsid w:val="00FA3C7C"/>
    <w:rsid w:val="00FA43A9"/>
    <w:rsid w:val="00FA6C2F"/>
    <w:rsid w:val="00FA6C61"/>
    <w:rsid w:val="00FA7747"/>
    <w:rsid w:val="00FA7AB8"/>
    <w:rsid w:val="00FA7F95"/>
    <w:rsid w:val="00FB037F"/>
    <w:rsid w:val="00FB065A"/>
    <w:rsid w:val="00FB06E4"/>
    <w:rsid w:val="00FB15B0"/>
    <w:rsid w:val="00FB193A"/>
    <w:rsid w:val="00FB2971"/>
    <w:rsid w:val="00FB3695"/>
    <w:rsid w:val="00FB3A33"/>
    <w:rsid w:val="00FB4966"/>
    <w:rsid w:val="00FB4BD2"/>
    <w:rsid w:val="00FB623D"/>
    <w:rsid w:val="00FB6768"/>
    <w:rsid w:val="00FB6B97"/>
    <w:rsid w:val="00FB6BAD"/>
    <w:rsid w:val="00FB7105"/>
    <w:rsid w:val="00FB71AB"/>
    <w:rsid w:val="00FB7B1D"/>
    <w:rsid w:val="00FC1DBD"/>
    <w:rsid w:val="00FC1E2A"/>
    <w:rsid w:val="00FC41B6"/>
    <w:rsid w:val="00FC45FC"/>
    <w:rsid w:val="00FC4E76"/>
    <w:rsid w:val="00FC591D"/>
    <w:rsid w:val="00FC6A35"/>
    <w:rsid w:val="00FD221C"/>
    <w:rsid w:val="00FD303D"/>
    <w:rsid w:val="00FD30F5"/>
    <w:rsid w:val="00FD3781"/>
    <w:rsid w:val="00FD3C69"/>
    <w:rsid w:val="00FD4240"/>
    <w:rsid w:val="00FD4CE9"/>
    <w:rsid w:val="00FD56F5"/>
    <w:rsid w:val="00FD58F7"/>
    <w:rsid w:val="00FD61BB"/>
    <w:rsid w:val="00FD6756"/>
    <w:rsid w:val="00FD7296"/>
    <w:rsid w:val="00FD7D16"/>
    <w:rsid w:val="00FE045C"/>
    <w:rsid w:val="00FE0C39"/>
    <w:rsid w:val="00FE0CA4"/>
    <w:rsid w:val="00FE144C"/>
    <w:rsid w:val="00FE24AD"/>
    <w:rsid w:val="00FE2754"/>
    <w:rsid w:val="00FE275E"/>
    <w:rsid w:val="00FE2F9F"/>
    <w:rsid w:val="00FE35C5"/>
    <w:rsid w:val="00FE360E"/>
    <w:rsid w:val="00FE3B19"/>
    <w:rsid w:val="00FE40A2"/>
    <w:rsid w:val="00FE47D8"/>
    <w:rsid w:val="00FE49EC"/>
    <w:rsid w:val="00FE4E76"/>
    <w:rsid w:val="00FE6B00"/>
    <w:rsid w:val="00FE6DDC"/>
    <w:rsid w:val="00FF2DF1"/>
    <w:rsid w:val="00FF3ECC"/>
    <w:rsid w:val="00FF4E60"/>
    <w:rsid w:val="00FF5514"/>
    <w:rsid w:val="00FF5F31"/>
    <w:rsid w:val="00FF68FA"/>
    <w:rsid w:val="00FF70C9"/>
    <w:rsid w:val="00FF716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annotation reference"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3071"/>
    <w:pPr>
      <w:suppressAutoHyphens/>
      <w:spacing w:after="200" w:line="276" w:lineRule="auto"/>
    </w:pPr>
    <w:rPr>
      <w:rFonts w:ascii="Calibri" w:eastAsia="Arial Unicode MS" w:hAnsi="Calibri" w:cs="Calibri"/>
      <w:color w:val="00000A"/>
      <w:kern w:val="1"/>
      <w:sz w:val="22"/>
      <w:szCs w:val="22"/>
      <w:lang w:eastAsia="en-US"/>
    </w:rPr>
  </w:style>
  <w:style w:type="paragraph" w:styleId="1">
    <w:name w:val="heading 1"/>
    <w:basedOn w:val="a"/>
    <w:next w:val="a"/>
    <w:link w:val="10"/>
    <w:uiPriority w:val="9"/>
    <w:qFormat/>
    <w:rsid w:val="00E85984"/>
    <w:pPr>
      <w:keepNext/>
      <w:spacing w:before="240" w:after="60"/>
      <w:outlineLvl w:val="0"/>
    </w:pPr>
    <w:rPr>
      <w:rFonts w:ascii="Cambria" w:eastAsia="Times New Roman" w:hAnsi="Cambria" w:cs="Times New Roman"/>
      <w:b/>
      <w:bCs/>
      <w:kern w:val="32"/>
      <w:sz w:val="32"/>
      <w:szCs w:val="32"/>
    </w:rPr>
  </w:style>
  <w:style w:type="paragraph" w:styleId="2">
    <w:name w:val="heading 2"/>
    <w:basedOn w:val="a"/>
    <w:next w:val="a"/>
    <w:link w:val="20"/>
    <w:uiPriority w:val="9"/>
    <w:unhideWhenUsed/>
    <w:qFormat/>
    <w:rsid w:val="00B404E2"/>
    <w:pPr>
      <w:keepNext/>
      <w:spacing w:before="240" w:after="60"/>
      <w:outlineLvl w:val="1"/>
    </w:pPr>
    <w:rPr>
      <w:rFonts w:ascii="Cambria" w:eastAsia="Times New Roman" w:hAnsi="Cambria" w:cs="Times New Roman"/>
      <w:b/>
      <w:bCs/>
      <w:i/>
      <w:iCs/>
      <w:sz w:val="28"/>
      <w:szCs w:val="28"/>
    </w:rPr>
  </w:style>
  <w:style w:type="paragraph" w:styleId="3">
    <w:name w:val="heading 3"/>
    <w:basedOn w:val="a"/>
    <w:next w:val="a"/>
    <w:qFormat/>
    <w:rsid w:val="00185F3E"/>
    <w:pPr>
      <w:keepNext/>
      <w:suppressAutoHyphens w:val="0"/>
      <w:spacing w:before="240" w:after="60" w:line="240" w:lineRule="auto"/>
      <w:jc w:val="center"/>
      <w:outlineLvl w:val="2"/>
    </w:pPr>
    <w:rPr>
      <w:rFonts w:ascii="Times New Roman" w:eastAsia="Times New Roman" w:hAnsi="Times New Roman" w:cs="Arial"/>
      <w:b/>
      <w:bCs/>
      <w:i/>
      <w:color w:val="auto"/>
      <w:kern w:val="0"/>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а1"/>
    <w:basedOn w:val="a"/>
    <w:rsid w:val="003F18B5"/>
    <w:pPr>
      <w:spacing w:after="0" w:line="360" w:lineRule="auto"/>
      <w:ind w:left="720"/>
    </w:pPr>
    <w:rPr>
      <w:rFonts w:ascii="Times New Roman" w:eastAsia="Times New Roman" w:hAnsi="Times New Roman" w:cs="Times New Roman"/>
      <w:color w:val="auto"/>
      <w:sz w:val="24"/>
      <w:szCs w:val="24"/>
      <w:lang w:eastAsia="ar-SA"/>
    </w:rPr>
  </w:style>
  <w:style w:type="paragraph" w:customStyle="1" w:styleId="ConsPlusNormal">
    <w:name w:val="ConsPlusNormal"/>
    <w:rsid w:val="00BE235F"/>
    <w:pPr>
      <w:widowControl w:val="0"/>
      <w:autoSpaceDE w:val="0"/>
      <w:autoSpaceDN w:val="0"/>
      <w:adjustRightInd w:val="0"/>
    </w:pPr>
    <w:rPr>
      <w:rFonts w:ascii="Arial" w:hAnsi="Arial" w:cs="Arial"/>
    </w:rPr>
  </w:style>
  <w:style w:type="paragraph" w:customStyle="1" w:styleId="a3">
    <w:name w:val="Абзац"/>
    <w:basedOn w:val="a"/>
    <w:rsid w:val="004A0CE1"/>
    <w:pPr>
      <w:suppressAutoHyphens w:val="0"/>
      <w:spacing w:after="0" w:line="312" w:lineRule="auto"/>
      <w:ind w:firstLine="567"/>
      <w:jc w:val="both"/>
    </w:pPr>
    <w:rPr>
      <w:rFonts w:ascii="Times New Roman" w:eastAsia="Times New Roman" w:hAnsi="Times New Roman" w:cs="Times New Roman"/>
      <w:color w:val="auto"/>
      <w:kern w:val="0"/>
      <w:sz w:val="24"/>
      <w:szCs w:val="20"/>
      <w:lang w:eastAsia="ru-RU"/>
    </w:rPr>
  </w:style>
  <w:style w:type="character" w:styleId="a4">
    <w:name w:val="footnote reference"/>
    <w:uiPriority w:val="99"/>
    <w:rsid w:val="00CC0605"/>
    <w:rPr>
      <w:vertAlign w:val="superscript"/>
    </w:rPr>
  </w:style>
  <w:style w:type="paragraph" w:styleId="a5">
    <w:name w:val="Normal (Web)"/>
    <w:basedOn w:val="a"/>
    <w:uiPriority w:val="99"/>
    <w:rsid w:val="00CC0605"/>
    <w:pPr>
      <w:suppressAutoHyphens w:val="0"/>
      <w:autoSpaceDE w:val="0"/>
      <w:autoSpaceDN w:val="0"/>
      <w:adjustRightInd w:val="0"/>
      <w:spacing w:before="130" w:after="130" w:line="360" w:lineRule="auto"/>
    </w:pPr>
    <w:rPr>
      <w:rFonts w:ascii="Times New Roman" w:eastAsia="Times New Roman" w:hAnsi="Times New Roman" w:cs="Times New Roman"/>
      <w:color w:val="auto"/>
      <w:kern w:val="0"/>
      <w:sz w:val="24"/>
      <w:szCs w:val="24"/>
      <w:lang w:eastAsia="ru-RU"/>
    </w:rPr>
  </w:style>
  <w:style w:type="paragraph" w:customStyle="1" w:styleId="14TexstOSNOVA1012">
    <w:name w:val="14TexstOSNOVA_10/12"/>
    <w:basedOn w:val="a"/>
    <w:uiPriority w:val="99"/>
    <w:rsid w:val="00AD5E23"/>
    <w:pPr>
      <w:suppressAutoHyphens w:val="0"/>
      <w:autoSpaceDE w:val="0"/>
      <w:autoSpaceDN w:val="0"/>
      <w:adjustRightInd w:val="0"/>
      <w:spacing w:after="0" w:line="240" w:lineRule="atLeast"/>
      <w:ind w:firstLine="340"/>
      <w:jc w:val="both"/>
      <w:textAlignment w:val="center"/>
    </w:pPr>
    <w:rPr>
      <w:rFonts w:ascii="PragmaticaC" w:eastAsia="Times New Roman" w:hAnsi="PragmaticaC" w:cs="PragmaticaC"/>
      <w:color w:val="000000"/>
      <w:kern w:val="0"/>
      <w:sz w:val="20"/>
      <w:szCs w:val="20"/>
      <w:lang w:eastAsia="ru-RU"/>
    </w:rPr>
  </w:style>
  <w:style w:type="character" w:customStyle="1" w:styleId="a6">
    <w:name w:val="Символ сноски"/>
    <w:rsid w:val="00500F9A"/>
    <w:rPr>
      <w:vertAlign w:val="superscript"/>
    </w:rPr>
  </w:style>
  <w:style w:type="character" w:customStyle="1" w:styleId="12">
    <w:name w:val="Знак сноски1"/>
    <w:rsid w:val="00500F9A"/>
    <w:rPr>
      <w:vertAlign w:val="superscript"/>
    </w:rPr>
  </w:style>
  <w:style w:type="paragraph" w:styleId="a7">
    <w:name w:val="Body Text Indent"/>
    <w:aliases w:val=" Знак"/>
    <w:basedOn w:val="a"/>
    <w:link w:val="a8"/>
    <w:rsid w:val="0080331A"/>
    <w:pPr>
      <w:suppressAutoHyphens w:val="0"/>
      <w:spacing w:after="0" w:line="240" w:lineRule="auto"/>
      <w:ind w:firstLine="340"/>
    </w:pPr>
    <w:rPr>
      <w:sz w:val="24"/>
      <w:szCs w:val="24"/>
      <w:lang w:eastAsia="ru-RU"/>
    </w:rPr>
  </w:style>
  <w:style w:type="character" w:customStyle="1" w:styleId="a8">
    <w:name w:val="Основной текст с отступом Знак"/>
    <w:aliases w:val=" Знак Знак"/>
    <w:link w:val="a7"/>
    <w:rsid w:val="0080331A"/>
    <w:rPr>
      <w:rFonts w:ascii="Calibri" w:eastAsia="Arial Unicode MS" w:hAnsi="Calibri" w:cs="Calibri"/>
      <w:color w:val="00000A"/>
      <w:kern w:val="1"/>
      <w:sz w:val="24"/>
      <w:szCs w:val="24"/>
      <w:lang w:val="ru-RU" w:eastAsia="ru-RU" w:bidi="ar-SA"/>
    </w:rPr>
  </w:style>
  <w:style w:type="paragraph" w:styleId="a9">
    <w:name w:val="footnote text"/>
    <w:aliases w:val="Основной текст с отступом1,Основной текст с отступом11,Body Text Indent,Знак1,Body Text Indent1"/>
    <w:basedOn w:val="a"/>
    <w:link w:val="aa"/>
    <w:rsid w:val="0080331A"/>
    <w:pPr>
      <w:suppressAutoHyphens w:val="0"/>
      <w:spacing w:after="0" w:line="240" w:lineRule="auto"/>
    </w:pPr>
    <w:rPr>
      <w:sz w:val="24"/>
      <w:szCs w:val="24"/>
      <w:lang w:eastAsia="ru-RU"/>
    </w:rPr>
  </w:style>
  <w:style w:type="character" w:customStyle="1" w:styleId="aa">
    <w:name w:val="Текст сноски Знак"/>
    <w:aliases w:val="Основной текст с отступом1 Знак,Основной текст с отступом11 Знак,Body Text Indent Знак,Знак1 Знак,Body Text Indent1 Знак"/>
    <w:link w:val="a9"/>
    <w:rsid w:val="0080331A"/>
    <w:rPr>
      <w:rFonts w:ascii="Calibri" w:eastAsia="Arial Unicode MS" w:hAnsi="Calibri" w:cs="Calibri"/>
      <w:color w:val="00000A"/>
      <w:kern w:val="1"/>
      <w:sz w:val="24"/>
      <w:szCs w:val="24"/>
      <w:lang w:val="ru-RU" w:eastAsia="ru-RU" w:bidi="ar-SA"/>
    </w:rPr>
  </w:style>
  <w:style w:type="character" w:customStyle="1" w:styleId="dash041e0431044b0447043d044b0439char1">
    <w:name w:val="dash041e_0431_044b_0447_043d_044b_0439__char1"/>
    <w:rsid w:val="00FB3695"/>
    <w:rPr>
      <w:rFonts w:ascii="Times New Roman" w:hAnsi="Times New Roman" w:cs="Times New Roman" w:hint="default"/>
      <w:strike w:val="0"/>
      <w:dstrike w:val="0"/>
      <w:sz w:val="24"/>
      <w:szCs w:val="24"/>
      <w:u w:val="none"/>
      <w:effect w:val="none"/>
    </w:rPr>
  </w:style>
  <w:style w:type="paragraph" w:customStyle="1" w:styleId="western">
    <w:name w:val="western"/>
    <w:basedOn w:val="a"/>
    <w:rsid w:val="00734876"/>
    <w:pPr>
      <w:suppressAutoHyphens w:val="0"/>
      <w:spacing w:before="100" w:beforeAutospacing="1" w:after="0" w:line="240" w:lineRule="auto"/>
    </w:pPr>
    <w:rPr>
      <w:rFonts w:ascii="Times New Roman" w:eastAsia="Times New Roman" w:hAnsi="Times New Roman" w:cs="Times New Roman"/>
      <w:color w:val="000000"/>
      <w:kern w:val="0"/>
      <w:sz w:val="24"/>
      <w:szCs w:val="24"/>
      <w:lang w:eastAsia="ru-RU"/>
    </w:rPr>
  </w:style>
  <w:style w:type="paragraph" w:styleId="22">
    <w:name w:val="Body Text 2"/>
    <w:basedOn w:val="a"/>
    <w:rsid w:val="00311F0E"/>
    <w:pPr>
      <w:suppressAutoHyphens w:val="0"/>
      <w:spacing w:after="120" w:line="480" w:lineRule="auto"/>
    </w:pPr>
    <w:rPr>
      <w:rFonts w:ascii="Times New Roman" w:eastAsia="Times New Roman" w:hAnsi="Times New Roman" w:cs="Times New Roman"/>
      <w:color w:val="auto"/>
      <w:kern w:val="0"/>
      <w:sz w:val="24"/>
      <w:szCs w:val="24"/>
      <w:lang w:eastAsia="ru-RU"/>
    </w:rPr>
  </w:style>
  <w:style w:type="character" w:customStyle="1" w:styleId="10">
    <w:name w:val="Заголовок 1 Знак"/>
    <w:link w:val="1"/>
    <w:uiPriority w:val="9"/>
    <w:rsid w:val="00E85984"/>
    <w:rPr>
      <w:rFonts w:ascii="Cambria" w:eastAsia="Times New Roman" w:hAnsi="Cambria" w:cs="Times New Roman"/>
      <w:b/>
      <w:bCs/>
      <w:color w:val="00000A"/>
      <w:kern w:val="32"/>
      <w:sz w:val="32"/>
      <w:szCs w:val="32"/>
      <w:lang w:eastAsia="en-US"/>
    </w:rPr>
  </w:style>
  <w:style w:type="paragraph" w:styleId="ab">
    <w:name w:val="TOC Heading"/>
    <w:basedOn w:val="1"/>
    <w:next w:val="a"/>
    <w:uiPriority w:val="39"/>
    <w:semiHidden/>
    <w:unhideWhenUsed/>
    <w:qFormat/>
    <w:rsid w:val="00E85984"/>
    <w:pPr>
      <w:keepLines/>
      <w:suppressAutoHyphens w:val="0"/>
      <w:spacing w:before="480" w:after="0"/>
      <w:outlineLvl w:val="9"/>
    </w:pPr>
    <w:rPr>
      <w:color w:val="365F91"/>
      <w:kern w:val="0"/>
      <w:sz w:val="28"/>
      <w:szCs w:val="28"/>
    </w:rPr>
  </w:style>
  <w:style w:type="paragraph" w:styleId="13">
    <w:name w:val="toc 1"/>
    <w:basedOn w:val="a"/>
    <w:next w:val="a"/>
    <w:autoRedefine/>
    <w:uiPriority w:val="39"/>
    <w:unhideWhenUsed/>
    <w:rsid w:val="00E85984"/>
  </w:style>
  <w:style w:type="paragraph" w:styleId="30">
    <w:name w:val="toc 3"/>
    <w:basedOn w:val="a"/>
    <w:next w:val="a"/>
    <w:autoRedefine/>
    <w:uiPriority w:val="39"/>
    <w:unhideWhenUsed/>
    <w:rsid w:val="00E11873"/>
    <w:pPr>
      <w:tabs>
        <w:tab w:val="right" w:leader="dot" w:pos="9628"/>
      </w:tabs>
      <w:ind w:left="426"/>
    </w:pPr>
  </w:style>
  <w:style w:type="character" w:styleId="ac">
    <w:name w:val="Hyperlink"/>
    <w:uiPriority w:val="99"/>
    <w:unhideWhenUsed/>
    <w:rsid w:val="00E85984"/>
    <w:rPr>
      <w:color w:val="0000FF"/>
      <w:u w:val="single"/>
    </w:rPr>
  </w:style>
  <w:style w:type="paragraph" w:styleId="23">
    <w:name w:val="toc 2"/>
    <w:basedOn w:val="a"/>
    <w:next w:val="a"/>
    <w:autoRedefine/>
    <w:uiPriority w:val="39"/>
    <w:unhideWhenUsed/>
    <w:rsid w:val="002530F5"/>
    <w:pPr>
      <w:ind w:left="220"/>
    </w:pPr>
  </w:style>
  <w:style w:type="paragraph" w:customStyle="1" w:styleId="p4">
    <w:name w:val="p4"/>
    <w:basedOn w:val="a"/>
    <w:rsid w:val="00DA3446"/>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character" w:customStyle="1" w:styleId="s1">
    <w:name w:val="s1"/>
    <w:rsid w:val="00DA3446"/>
  </w:style>
  <w:style w:type="paragraph" w:customStyle="1" w:styleId="14">
    <w:name w:val="Абзац списка1"/>
    <w:basedOn w:val="a"/>
    <w:rsid w:val="00110789"/>
    <w:pPr>
      <w:suppressAutoHyphens w:val="0"/>
      <w:ind w:left="720"/>
      <w:contextualSpacing/>
    </w:pPr>
    <w:rPr>
      <w:rFonts w:eastAsia="Times New Roman" w:cs="Times New Roman"/>
      <w:color w:val="auto"/>
      <w:kern w:val="0"/>
      <w:lang w:eastAsia="ru-RU"/>
    </w:rPr>
  </w:style>
  <w:style w:type="paragraph" w:customStyle="1" w:styleId="18TexstSPISOK1">
    <w:name w:val="18TexstSPISOK_1"/>
    <w:aliases w:val="1"/>
    <w:basedOn w:val="a"/>
    <w:rsid w:val="00110789"/>
    <w:pPr>
      <w:tabs>
        <w:tab w:val="left" w:pos="360"/>
        <w:tab w:val="left" w:pos="640"/>
      </w:tabs>
      <w:suppressAutoHyphens w:val="0"/>
      <w:autoSpaceDE w:val="0"/>
      <w:autoSpaceDN w:val="0"/>
      <w:adjustRightInd w:val="0"/>
      <w:spacing w:after="0" w:line="240" w:lineRule="atLeast"/>
      <w:ind w:left="640" w:hanging="300"/>
      <w:jc w:val="both"/>
      <w:textAlignment w:val="center"/>
    </w:pPr>
    <w:rPr>
      <w:rFonts w:ascii="PragmaticaC" w:eastAsia="Times New Roman" w:hAnsi="PragmaticaC" w:cs="PragmaticaC"/>
      <w:color w:val="000000"/>
      <w:kern w:val="0"/>
      <w:sz w:val="20"/>
      <w:szCs w:val="20"/>
      <w:lang w:eastAsia="ru-RU"/>
    </w:rPr>
  </w:style>
  <w:style w:type="paragraph" w:styleId="ad">
    <w:name w:val="Body Text"/>
    <w:basedOn w:val="a"/>
    <w:link w:val="ae"/>
    <w:uiPriority w:val="99"/>
    <w:semiHidden/>
    <w:unhideWhenUsed/>
    <w:rsid w:val="0094734D"/>
    <w:pPr>
      <w:spacing w:after="120"/>
    </w:pPr>
    <w:rPr>
      <w:rFonts w:cs="Times New Roman"/>
    </w:rPr>
  </w:style>
  <w:style w:type="character" w:customStyle="1" w:styleId="ae">
    <w:name w:val="Основной текст Знак"/>
    <w:link w:val="ad"/>
    <w:uiPriority w:val="99"/>
    <w:semiHidden/>
    <w:rsid w:val="0094734D"/>
    <w:rPr>
      <w:rFonts w:ascii="Calibri" w:eastAsia="Arial Unicode MS" w:hAnsi="Calibri" w:cs="Calibri"/>
      <w:color w:val="00000A"/>
      <w:kern w:val="1"/>
      <w:sz w:val="22"/>
      <w:szCs w:val="22"/>
      <w:lang w:eastAsia="en-US"/>
    </w:rPr>
  </w:style>
  <w:style w:type="paragraph" w:customStyle="1" w:styleId="af">
    <w:name w:val="Основной"/>
    <w:basedOn w:val="a"/>
    <w:link w:val="af0"/>
    <w:rsid w:val="0094734D"/>
    <w:pPr>
      <w:suppressAutoHyphens w:val="0"/>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kern w:val="0"/>
      <w:sz w:val="21"/>
      <w:szCs w:val="21"/>
    </w:rPr>
  </w:style>
  <w:style w:type="paragraph" w:customStyle="1" w:styleId="af1">
    <w:name w:val="Буллит"/>
    <w:basedOn w:val="af"/>
    <w:rsid w:val="0094734D"/>
    <w:pPr>
      <w:ind w:firstLine="244"/>
    </w:pPr>
  </w:style>
  <w:style w:type="paragraph" w:styleId="af2">
    <w:name w:val="List Paragraph"/>
    <w:basedOn w:val="a"/>
    <w:uiPriority w:val="34"/>
    <w:qFormat/>
    <w:rsid w:val="003674A6"/>
    <w:pPr>
      <w:suppressAutoHyphens w:val="0"/>
      <w:spacing w:after="0" w:line="360" w:lineRule="auto"/>
      <w:ind w:left="720"/>
      <w:contextualSpacing/>
    </w:pPr>
    <w:rPr>
      <w:rFonts w:ascii="Times New Roman" w:eastAsia="Times New Roman" w:hAnsi="Times New Roman" w:cs="Times New Roman"/>
      <w:caps/>
      <w:color w:val="auto"/>
      <w:kern w:val="0"/>
      <w:sz w:val="24"/>
      <w:szCs w:val="24"/>
      <w:lang w:eastAsia="ru-RU"/>
    </w:rPr>
  </w:style>
  <w:style w:type="paragraph" w:styleId="24">
    <w:name w:val="Body Text Indent 2"/>
    <w:basedOn w:val="a"/>
    <w:link w:val="25"/>
    <w:uiPriority w:val="99"/>
    <w:semiHidden/>
    <w:unhideWhenUsed/>
    <w:rsid w:val="00561811"/>
    <w:pPr>
      <w:spacing w:after="120" w:line="480" w:lineRule="auto"/>
      <w:ind w:left="283"/>
    </w:pPr>
    <w:rPr>
      <w:rFonts w:cs="Times New Roman"/>
    </w:rPr>
  </w:style>
  <w:style w:type="character" w:customStyle="1" w:styleId="25">
    <w:name w:val="Основной текст с отступом 2 Знак"/>
    <w:link w:val="24"/>
    <w:uiPriority w:val="99"/>
    <w:semiHidden/>
    <w:rsid w:val="00561811"/>
    <w:rPr>
      <w:rFonts w:ascii="Calibri" w:eastAsia="Arial Unicode MS" w:hAnsi="Calibri" w:cs="Calibri"/>
      <w:color w:val="00000A"/>
      <w:kern w:val="1"/>
      <w:sz w:val="22"/>
      <w:szCs w:val="22"/>
      <w:lang w:eastAsia="en-US"/>
    </w:rPr>
  </w:style>
  <w:style w:type="character" w:customStyle="1" w:styleId="15">
    <w:name w:val="Сноска1"/>
    <w:rsid w:val="00561811"/>
    <w:rPr>
      <w:rFonts w:ascii="Times New Roman" w:hAnsi="Times New Roman" w:cs="Times New Roman"/>
      <w:vertAlign w:val="superscript"/>
    </w:rPr>
  </w:style>
  <w:style w:type="paragraph" w:customStyle="1" w:styleId="31">
    <w:name w:val="Заг 3"/>
    <w:basedOn w:val="a"/>
    <w:rsid w:val="00561811"/>
    <w:pPr>
      <w:keepNext/>
      <w:suppressAutoHyphens w:val="0"/>
      <w:autoSpaceDE w:val="0"/>
      <w:autoSpaceDN w:val="0"/>
      <w:adjustRightInd w:val="0"/>
      <w:spacing w:before="255" w:after="113" w:line="240" w:lineRule="atLeast"/>
      <w:jc w:val="center"/>
      <w:textAlignment w:val="center"/>
    </w:pPr>
    <w:rPr>
      <w:rFonts w:ascii="PragmaticaC" w:eastAsia="Times New Roman" w:hAnsi="PragmaticaC" w:cs="PragmaticaC"/>
      <w:b/>
      <w:bCs/>
      <w:i/>
      <w:iCs/>
      <w:color w:val="000000"/>
      <w:kern w:val="0"/>
      <w:sz w:val="23"/>
      <w:szCs w:val="23"/>
      <w:lang w:eastAsia="ru-RU"/>
    </w:rPr>
  </w:style>
  <w:style w:type="paragraph" w:customStyle="1" w:styleId="4">
    <w:name w:val="Заг 4"/>
    <w:basedOn w:val="31"/>
    <w:rsid w:val="00561811"/>
    <w:rPr>
      <w:b w:val="0"/>
      <w:bCs w:val="0"/>
    </w:rPr>
  </w:style>
  <w:style w:type="paragraph" w:customStyle="1" w:styleId="af3">
    <w:name w:val="Сноска"/>
    <w:basedOn w:val="af"/>
    <w:rsid w:val="00561811"/>
    <w:pPr>
      <w:spacing w:line="174" w:lineRule="atLeast"/>
    </w:pPr>
    <w:rPr>
      <w:sz w:val="17"/>
      <w:szCs w:val="17"/>
    </w:rPr>
  </w:style>
  <w:style w:type="paragraph" w:customStyle="1" w:styleId="af4">
    <w:name w:val="Подзаг"/>
    <w:basedOn w:val="af"/>
    <w:rsid w:val="006C1C70"/>
    <w:pPr>
      <w:spacing w:before="113" w:after="28"/>
      <w:jc w:val="center"/>
    </w:pPr>
    <w:rPr>
      <w:b/>
      <w:bCs/>
      <w:i/>
      <w:iCs/>
    </w:rPr>
  </w:style>
  <w:style w:type="character" w:customStyle="1" w:styleId="c12">
    <w:name w:val="c12"/>
    <w:basedOn w:val="a0"/>
    <w:rsid w:val="008A2440"/>
  </w:style>
  <w:style w:type="paragraph" w:customStyle="1" w:styleId="c11">
    <w:name w:val="c11"/>
    <w:basedOn w:val="a"/>
    <w:rsid w:val="00167DA2"/>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16">
    <w:name w:val="Без интервала1"/>
    <w:rsid w:val="00867B72"/>
    <w:rPr>
      <w:rFonts w:ascii="Calibri" w:hAnsi="Calibri" w:cs="Calibri"/>
      <w:sz w:val="22"/>
      <w:szCs w:val="22"/>
      <w:lang w:eastAsia="en-US"/>
    </w:rPr>
  </w:style>
  <w:style w:type="paragraph" w:customStyle="1" w:styleId="Default">
    <w:name w:val="Default"/>
    <w:rsid w:val="00826247"/>
    <w:pPr>
      <w:autoSpaceDE w:val="0"/>
      <w:autoSpaceDN w:val="0"/>
      <w:adjustRightInd w:val="0"/>
    </w:pPr>
    <w:rPr>
      <w:color w:val="000000"/>
      <w:sz w:val="24"/>
      <w:szCs w:val="24"/>
    </w:rPr>
  </w:style>
  <w:style w:type="character" w:customStyle="1" w:styleId="blk">
    <w:name w:val="blk"/>
    <w:basedOn w:val="a0"/>
    <w:rsid w:val="00471FA4"/>
  </w:style>
  <w:style w:type="paragraph" w:styleId="af5">
    <w:name w:val="header"/>
    <w:basedOn w:val="a"/>
    <w:link w:val="af6"/>
    <w:uiPriority w:val="99"/>
    <w:unhideWhenUsed/>
    <w:rsid w:val="00DC6E2C"/>
    <w:pPr>
      <w:tabs>
        <w:tab w:val="center" w:pos="4677"/>
        <w:tab w:val="right" w:pos="9355"/>
      </w:tabs>
    </w:pPr>
    <w:rPr>
      <w:rFonts w:cs="Times New Roman"/>
    </w:rPr>
  </w:style>
  <w:style w:type="character" w:customStyle="1" w:styleId="af6">
    <w:name w:val="Верхний колонтитул Знак"/>
    <w:link w:val="af5"/>
    <w:uiPriority w:val="99"/>
    <w:rsid w:val="00DC6E2C"/>
    <w:rPr>
      <w:rFonts w:ascii="Calibri" w:eastAsia="Arial Unicode MS" w:hAnsi="Calibri" w:cs="Calibri"/>
      <w:color w:val="00000A"/>
      <w:kern w:val="1"/>
      <w:sz w:val="22"/>
      <w:szCs w:val="22"/>
      <w:lang w:eastAsia="en-US"/>
    </w:rPr>
  </w:style>
  <w:style w:type="paragraph" w:styleId="af7">
    <w:name w:val="footer"/>
    <w:basedOn w:val="a"/>
    <w:link w:val="af8"/>
    <w:uiPriority w:val="99"/>
    <w:unhideWhenUsed/>
    <w:rsid w:val="00DC6E2C"/>
    <w:pPr>
      <w:tabs>
        <w:tab w:val="center" w:pos="4677"/>
        <w:tab w:val="right" w:pos="9355"/>
      </w:tabs>
    </w:pPr>
    <w:rPr>
      <w:rFonts w:cs="Times New Roman"/>
    </w:rPr>
  </w:style>
  <w:style w:type="character" w:customStyle="1" w:styleId="af8">
    <w:name w:val="Нижний колонтитул Знак"/>
    <w:link w:val="af7"/>
    <w:uiPriority w:val="99"/>
    <w:rsid w:val="00DC6E2C"/>
    <w:rPr>
      <w:rFonts w:ascii="Calibri" w:eastAsia="Arial Unicode MS" w:hAnsi="Calibri" w:cs="Calibri"/>
      <w:color w:val="00000A"/>
      <w:kern w:val="1"/>
      <w:sz w:val="22"/>
      <w:szCs w:val="22"/>
      <w:lang w:eastAsia="en-US"/>
    </w:rPr>
  </w:style>
  <w:style w:type="paragraph" w:styleId="af9">
    <w:name w:val="Balloon Text"/>
    <w:basedOn w:val="a"/>
    <w:link w:val="afa"/>
    <w:uiPriority w:val="99"/>
    <w:semiHidden/>
    <w:unhideWhenUsed/>
    <w:rsid w:val="000715F2"/>
    <w:pPr>
      <w:spacing w:after="0" w:line="240" w:lineRule="auto"/>
    </w:pPr>
    <w:rPr>
      <w:rFonts w:ascii="Segoe UI" w:hAnsi="Segoe UI" w:cs="Times New Roman"/>
      <w:sz w:val="18"/>
      <w:szCs w:val="18"/>
    </w:rPr>
  </w:style>
  <w:style w:type="character" w:customStyle="1" w:styleId="afa">
    <w:name w:val="Текст выноски Знак"/>
    <w:link w:val="af9"/>
    <w:uiPriority w:val="99"/>
    <w:semiHidden/>
    <w:rsid w:val="000715F2"/>
    <w:rPr>
      <w:rFonts w:ascii="Segoe UI" w:eastAsia="Arial Unicode MS" w:hAnsi="Segoe UI" w:cs="Segoe UI"/>
      <w:color w:val="00000A"/>
      <w:kern w:val="1"/>
      <w:sz w:val="18"/>
      <w:szCs w:val="18"/>
      <w:lang w:eastAsia="en-US"/>
    </w:rPr>
  </w:style>
  <w:style w:type="paragraph" w:customStyle="1" w:styleId="09PodZAG">
    <w:name w:val="09PodZAG_п/ж"/>
    <w:basedOn w:val="a"/>
    <w:uiPriority w:val="99"/>
    <w:rsid w:val="00C769D6"/>
    <w:pPr>
      <w:suppressAutoHyphens w:val="0"/>
      <w:autoSpaceDE w:val="0"/>
      <w:autoSpaceDN w:val="0"/>
      <w:adjustRightInd w:val="0"/>
      <w:spacing w:after="113" w:line="240" w:lineRule="atLeast"/>
      <w:jc w:val="center"/>
      <w:textAlignment w:val="center"/>
    </w:pPr>
    <w:rPr>
      <w:rFonts w:ascii="FuturisC" w:eastAsia="Times New Roman" w:hAnsi="FuturisC" w:cs="FuturisC"/>
      <w:b/>
      <w:bCs/>
      <w:caps/>
      <w:color w:val="000000"/>
      <w:kern w:val="0"/>
      <w:lang w:eastAsia="ru-RU"/>
    </w:rPr>
  </w:style>
  <w:style w:type="paragraph" w:styleId="afb">
    <w:name w:val="No Spacing"/>
    <w:aliases w:val="основа"/>
    <w:uiPriority w:val="1"/>
    <w:qFormat/>
    <w:rsid w:val="00C769D6"/>
    <w:rPr>
      <w:rFonts w:ascii="Calibri" w:eastAsia="Calibri" w:hAnsi="Calibri"/>
      <w:sz w:val="22"/>
      <w:szCs w:val="22"/>
      <w:lang w:eastAsia="en-US"/>
    </w:rPr>
  </w:style>
  <w:style w:type="paragraph" w:customStyle="1" w:styleId="afc">
    <w:name w:val="А ОСН ТЕКСТ"/>
    <w:basedOn w:val="a"/>
    <w:link w:val="afd"/>
    <w:rsid w:val="004C75A1"/>
    <w:pPr>
      <w:suppressAutoHyphens w:val="0"/>
      <w:spacing w:after="0" w:line="360" w:lineRule="auto"/>
      <w:ind w:firstLine="454"/>
      <w:jc w:val="both"/>
    </w:pPr>
    <w:rPr>
      <w:rFonts w:ascii="Times New Roman" w:hAnsi="Times New Roman" w:cs="Times New Roman"/>
      <w:caps/>
      <w:color w:val="000000"/>
      <w:sz w:val="28"/>
      <w:szCs w:val="28"/>
    </w:rPr>
  </w:style>
  <w:style w:type="character" w:customStyle="1" w:styleId="afd">
    <w:name w:val="А ОСН ТЕКСТ Знак"/>
    <w:link w:val="afc"/>
    <w:rsid w:val="004C75A1"/>
    <w:rPr>
      <w:rFonts w:eastAsia="Arial Unicode MS"/>
      <w:caps/>
      <w:color w:val="000000"/>
      <w:kern w:val="1"/>
      <w:sz w:val="28"/>
      <w:szCs w:val="28"/>
    </w:rPr>
  </w:style>
  <w:style w:type="character" w:customStyle="1" w:styleId="20">
    <w:name w:val="Заголовок 2 Знак"/>
    <w:link w:val="2"/>
    <w:uiPriority w:val="9"/>
    <w:rsid w:val="00B404E2"/>
    <w:rPr>
      <w:rFonts w:ascii="Cambria" w:eastAsia="Times New Roman" w:hAnsi="Cambria" w:cs="Times New Roman"/>
      <w:b/>
      <w:bCs/>
      <w:i/>
      <w:iCs/>
      <w:color w:val="00000A"/>
      <w:kern w:val="1"/>
      <w:sz w:val="28"/>
      <w:szCs w:val="28"/>
      <w:lang w:eastAsia="en-US"/>
    </w:rPr>
  </w:style>
  <w:style w:type="paragraph" w:customStyle="1" w:styleId="Standard">
    <w:name w:val="Standard"/>
    <w:link w:val="Standard1"/>
    <w:uiPriority w:val="99"/>
    <w:rsid w:val="003E5B75"/>
    <w:pPr>
      <w:widowControl w:val="0"/>
      <w:suppressAutoHyphens/>
      <w:autoSpaceDN w:val="0"/>
      <w:textAlignment w:val="baseline"/>
    </w:pPr>
    <w:rPr>
      <w:rFonts w:ascii="Arial" w:eastAsia="SimSun" w:hAnsi="Arial" w:cs="Mangal"/>
      <w:kern w:val="3"/>
      <w:sz w:val="24"/>
      <w:szCs w:val="24"/>
      <w:lang w:eastAsia="zh-CN" w:bidi="hi-IN"/>
    </w:rPr>
  </w:style>
  <w:style w:type="paragraph" w:customStyle="1" w:styleId="Footnote">
    <w:name w:val="Footnote"/>
    <w:basedOn w:val="Standard"/>
    <w:rsid w:val="00E9252E"/>
    <w:pPr>
      <w:widowControl/>
      <w:suppressLineNumbers/>
      <w:autoSpaceDN/>
      <w:spacing w:line="360" w:lineRule="auto"/>
      <w:ind w:left="283" w:hanging="283"/>
      <w:jc w:val="both"/>
    </w:pPr>
    <w:rPr>
      <w:rFonts w:ascii="Times New Roman" w:eastAsia="Times New Roman" w:hAnsi="Times New Roman" w:cs="Times New Roman"/>
      <w:kern w:val="1"/>
      <w:sz w:val="20"/>
      <w:szCs w:val="20"/>
      <w:lang w:eastAsia="ar-SA" w:bidi="ar-SA"/>
    </w:rPr>
  </w:style>
  <w:style w:type="character" w:customStyle="1" w:styleId="26">
    <w:name w:val="Знак сноски2"/>
    <w:rsid w:val="004E6891"/>
    <w:rPr>
      <w:vertAlign w:val="superscript"/>
    </w:rPr>
  </w:style>
  <w:style w:type="paragraph" w:customStyle="1" w:styleId="afe">
    <w:name w:val="Знак"/>
    <w:basedOn w:val="a"/>
    <w:rsid w:val="00C53B6C"/>
    <w:pPr>
      <w:suppressAutoHyphens w:val="0"/>
      <w:spacing w:after="160" w:line="240" w:lineRule="exact"/>
    </w:pPr>
    <w:rPr>
      <w:rFonts w:ascii="Verdana" w:eastAsia="Times New Roman" w:hAnsi="Verdana" w:cs="Times New Roman"/>
      <w:color w:val="auto"/>
      <w:kern w:val="0"/>
      <w:sz w:val="20"/>
      <w:szCs w:val="20"/>
      <w:lang w:val="en-US"/>
    </w:rPr>
  </w:style>
  <w:style w:type="character" w:customStyle="1" w:styleId="17">
    <w:name w:val="Основной текст + Курсив1"/>
    <w:rsid w:val="00D2135B"/>
    <w:rPr>
      <w:rFonts w:ascii="Times New Roman" w:eastAsia="Arial Unicode MS" w:hAnsi="Times New Roman"/>
      <w:i/>
      <w:caps/>
      <w:color w:val="00000A"/>
      <w:spacing w:val="0"/>
      <w:kern w:val="1"/>
      <w:sz w:val="22"/>
      <w:lang w:val="ru-RU" w:eastAsia="ru-RU"/>
    </w:rPr>
  </w:style>
  <w:style w:type="paragraph" w:customStyle="1" w:styleId="30Snoska">
    <w:name w:val="30Snoska"/>
    <w:basedOn w:val="a"/>
    <w:rsid w:val="00212750"/>
    <w:pPr>
      <w:autoSpaceDE w:val="0"/>
      <w:spacing w:after="0" w:line="180" w:lineRule="atLeast"/>
      <w:jc w:val="both"/>
      <w:textAlignment w:val="center"/>
    </w:pPr>
    <w:rPr>
      <w:rFonts w:ascii="PragmaticaC" w:eastAsia="Times New Roman" w:hAnsi="PragmaticaC" w:cs="PragmaticaC"/>
      <w:color w:val="000000"/>
      <w:kern w:val="0"/>
      <w:sz w:val="16"/>
      <w:szCs w:val="16"/>
      <w:lang w:eastAsia="ar-SA"/>
    </w:rPr>
  </w:style>
  <w:style w:type="character" w:customStyle="1" w:styleId="18">
    <w:name w:val="Текст сноски Знак1"/>
    <w:uiPriority w:val="99"/>
    <w:rsid w:val="00C001F3"/>
    <w:rPr>
      <w:caps/>
      <w:lang w:eastAsia="ar-SA"/>
    </w:rPr>
  </w:style>
  <w:style w:type="character" w:customStyle="1" w:styleId="aff">
    <w:name w:val="Сноска_"/>
    <w:rsid w:val="00C34FED"/>
    <w:rPr>
      <w:sz w:val="16"/>
      <w:szCs w:val="16"/>
      <w:lang w:bidi="ar-SA"/>
    </w:rPr>
  </w:style>
  <w:style w:type="character" w:customStyle="1" w:styleId="CenturySchoolbook">
    <w:name w:val="Сноска + Century Schoolbook"/>
    <w:aliases w:val="9 pt,Курсив,Основной текст + Полужирный26"/>
    <w:semiHidden/>
    <w:rsid w:val="00DB288C"/>
    <w:rPr>
      <w:rFonts w:ascii="Century Schoolbook" w:hAnsi="Century Schoolbook" w:cs="Century Schoolbook"/>
      <w:i/>
      <w:iCs/>
      <w:sz w:val="18"/>
      <w:szCs w:val="18"/>
      <w:lang w:bidi="ar-SA"/>
    </w:rPr>
  </w:style>
  <w:style w:type="character" w:customStyle="1" w:styleId="210">
    <w:name w:val="Основной текст + Полужирный21"/>
    <w:rsid w:val="006E0C49"/>
    <w:rPr>
      <w:rFonts w:ascii="Times New Roman" w:hAnsi="Times New Roman" w:cs="Times New Roman"/>
      <w:b/>
      <w:bCs/>
      <w:spacing w:val="0"/>
      <w:sz w:val="22"/>
      <w:szCs w:val="22"/>
      <w:lang w:bidi="ar-SA"/>
    </w:rPr>
  </w:style>
  <w:style w:type="character" w:customStyle="1" w:styleId="200">
    <w:name w:val="Основной текст + Полужирный20"/>
    <w:aliases w:val="Курсив17"/>
    <w:rsid w:val="005B1D90"/>
    <w:rPr>
      <w:rFonts w:ascii="Times New Roman" w:hAnsi="Times New Roman" w:cs="Times New Roman"/>
      <w:b/>
      <w:bCs/>
      <w:i/>
      <w:iCs/>
      <w:spacing w:val="0"/>
      <w:sz w:val="22"/>
      <w:szCs w:val="22"/>
      <w:lang w:bidi="ar-SA"/>
    </w:rPr>
  </w:style>
  <w:style w:type="character" w:customStyle="1" w:styleId="32">
    <w:name w:val="Основной текст + Курсив3"/>
    <w:rsid w:val="00A47E76"/>
    <w:rPr>
      <w:rFonts w:ascii="Times New Roman" w:hAnsi="Times New Roman" w:cs="Times New Roman"/>
      <w:i/>
      <w:iCs/>
      <w:spacing w:val="0"/>
      <w:sz w:val="22"/>
      <w:szCs w:val="22"/>
      <w:lang w:bidi="ar-SA"/>
    </w:rPr>
  </w:style>
  <w:style w:type="character" w:customStyle="1" w:styleId="110">
    <w:name w:val="Основной текст (11) + Не курсив"/>
    <w:rsid w:val="00D4675D"/>
    <w:rPr>
      <w:rFonts w:ascii="Times New Roman" w:hAnsi="Times New Roman" w:cs="Times New Roman"/>
      <w:b/>
      <w:bCs/>
      <w:i/>
      <w:iCs/>
      <w:spacing w:val="0"/>
      <w:sz w:val="22"/>
      <w:szCs w:val="22"/>
      <w:lang w:bidi="ar-SA"/>
    </w:rPr>
  </w:style>
  <w:style w:type="character" w:customStyle="1" w:styleId="1116">
    <w:name w:val="Основной текст (11)16"/>
    <w:rsid w:val="00D4675D"/>
    <w:rPr>
      <w:rFonts w:ascii="Times New Roman" w:hAnsi="Times New Roman" w:cs="Times New Roman"/>
      <w:b/>
      <w:bCs/>
      <w:i/>
      <w:iCs/>
      <w:spacing w:val="0"/>
      <w:sz w:val="22"/>
      <w:szCs w:val="22"/>
      <w:lang w:bidi="ar-SA"/>
    </w:rPr>
  </w:style>
  <w:style w:type="character" w:customStyle="1" w:styleId="Standard1">
    <w:name w:val="Standard Знак1"/>
    <w:link w:val="Standard"/>
    <w:uiPriority w:val="99"/>
    <w:locked/>
    <w:rsid w:val="004B6473"/>
    <w:rPr>
      <w:rFonts w:ascii="Arial" w:eastAsia="SimSun" w:hAnsi="Arial" w:cs="Mangal"/>
      <w:kern w:val="3"/>
      <w:sz w:val="24"/>
      <w:szCs w:val="24"/>
      <w:lang w:val="ru-RU" w:eastAsia="zh-CN" w:bidi="hi-IN"/>
    </w:rPr>
  </w:style>
  <w:style w:type="character" w:customStyle="1" w:styleId="aff0">
    <w:name w:val="Основной текст + Полужирный"/>
    <w:semiHidden/>
    <w:rsid w:val="0027525A"/>
    <w:rPr>
      <w:rFonts w:ascii="Century Schoolbook" w:hAnsi="Century Schoolbook"/>
      <w:b/>
      <w:bCs/>
      <w:sz w:val="24"/>
      <w:szCs w:val="24"/>
      <w:lang w:bidi="ar-SA"/>
    </w:rPr>
  </w:style>
  <w:style w:type="paragraph" w:customStyle="1" w:styleId="27">
    <w:name w:val="Абзац списка2"/>
    <w:basedOn w:val="a"/>
    <w:rsid w:val="00F26219"/>
    <w:pPr>
      <w:spacing w:after="0" w:line="360" w:lineRule="auto"/>
      <w:ind w:left="720"/>
    </w:pPr>
    <w:rPr>
      <w:rFonts w:ascii="Times New Roman" w:eastAsia="Times New Roman" w:hAnsi="Times New Roman" w:cs="Times New Roman"/>
      <w:color w:val="auto"/>
      <w:sz w:val="24"/>
      <w:szCs w:val="24"/>
      <w:lang w:eastAsia="ar-SA"/>
    </w:rPr>
  </w:style>
  <w:style w:type="character" w:styleId="aff1">
    <w:name w:val="annotation reference"/>
    <w:semiHidden/>
    <w:unhideWhenUsed/>
    <w:rsid w:val="00294286"/>
    <w:rPr>
      <w:sz w:val="16"/>
      <w:szCs w:val="16"/>
    </w:rPr>
  </w:style>
  <w:style w:type="paragraph" w:customStyle="1" w:styleId="WW-12">
    <w:name w:val="WW-????????12"/>
    <w:basedOn w:val="a"/>
    <w:uiPriority w:val="99"/>
    <w:rsid w:val="009B3ECE"/>
    <w:pPr>
      <w:widowControl w:val="0"/>
      <w:overflowPunct w:val="0"/>
      <w:autoSpaceDE w:val="0"/>
      <w:autoSpaceDN w:val="0"/>
      <w:adjustRightInd w:val="0"/>
      <w:spacing w:after="0" w:line="214" w:lineRule="atLeast"/>
      <w:ind w:firstLine="283"/>
      <w:jc w:val="both"/>
      <w:textAlignment w:val="baseline"/>
    </w:pPr>
    <w:rPr>
      <w:rFonts w:ascii="NewtonCSanPin" w:eastAsia="Times New Roman" w:hAnsi="NewtonCSanPin" w:cs="Times New Roman"/>
      <w:color w:val="000000"/>
      <w:sz w:val="21"/>
      <w:szCs w:val="20"/>
      <w:lang w:eastAsia="ru-RU"/>
    </w:rPr>
  </w:style>
  <w:style w:type="paragraph" w:customStyle="1" w:styleId="aff2">
    <w:name w:val="??????"/>
    <w:basedOn w:val="WW-12"/>
    <w:uiPriority w:val="99"/>
    <w:rsid w:val="009B3ECE"/>
    <w:pPr>
      <w:ind w:firstLine="244"/>
    </w:pPr>
  </w:style>
  <w:style w:type="character" w:customStyle="1" w:styleId="Standard0">
    <w:name w:val="Standard Знак"/>
    <w:rsid w:val="00172D7D"/>
    <w:rPr>
      <w:rFonts w:ascii="Times New Roman" w:hAnsi="Times New Roman"/>
      <w:kern w:val="3"/>
      <w:sz w:val="24"/>
      <w:szCs w:val="24"/>
      <w:lang w:bidi="ar-SA"/>
    </w:rPr>
  </w:style>
  <w:style w:type="paragraph" w:styleId="aff3">
    <w:name w:val="Block Text"/>
    <w:basedOn w:val="a"/>
    <w:semiHidden/>
    <w:rsid w:val="006D5583"/>
    <w:pPr>
      <w:widowControl w:val="0"/>
      <w:suppressAutoHyphens w:val="0"/>
      <w:autoSpaceDE w:val="0"/>
      <w:autoSpaceDN w:val="0"/>
      <w:adjustRightInd w:val="0"/>
      <w:spacing w:after="0" w:line="240" w:lineRule="auto"/>
      <w:ind w:left="144" w:right="720" w:firstLine="576"/>
      <w:jc w:val="both"/>
    </w:pPr>
    <w:rPr>
      <w:rFonts w:ascii="Times New Roman" w:eastAsia="Times New Roman" w:hAnsi="Times New Roman" w:cs="Times New Roman"/>
      <w:color w:val="auto"/>
      <w:kern w:val="0"/>
      <w:sz w:val="24"/>
      <w:szCs w:val="24"/>
      <w:lang w:eastAsia="ru-RU"/>
    </w:rPr>
  </w:style>
  <w:style w:type="paragraph" w:customStyle="1" w:styleId="28">
    <w:name w:val="Без интервала2"/>
    <w:rsid w:val="00134857"/>
    <w:rPr>
      <w:rFonts w:ascii="Calibri" w:hAnsi="Calibri" w:cs="Calibri"/>
      <w:sz w:val="22"/>
      <w:szCs w:val="22"/>
      <w:lang w:eastAsia="en-US"/>
    </w:rPr>
  </w:style>
  <w:style w:type="character" w:customStyle="1" w:styleId="33">
    <w:name w:val="Основной текст + Полужирный3"/>
    <w:aliases w:val="Курсив7"/>
    <w:rsid w:val="00B8221D"/>
    <w:rPr>
      <w:rFonts w:ascii="Times New Roman" w:hAnsi="Times New Roman" w:cs="Times New Roman"/>
      <w:b/>
      <w:bCs/>
      <w:i/>
      <w:iCs/>
      <w:spacing w:val="0"/>
      <w:sz w:val="22"/>
      <w:szCs w:val="22"/>
      <w:lang w:bidi="ar-SA"/>
    </w:rPr>
  </w:style>
  <w:style w:type="character" w:customStyle="1" w:styleId="527">
    <w:name w:val="Заголовок №527"/>
    <w:rsid w:val="00B8221D"/>
    <w:rPr>
      <w:rFonts w:ascii="Times New Roman" w:hAnsi="Times New Roman" w:cs="Times New Roman"/>
      <w:b w:val="0"/>
      <w:bCs w:val="0"/>
      <w:i/>
      <w:iCs/>
      <w:spacing w:val="0"/>
      <w:sz w:val="22"/>
      <w:szCs w:val="22"/>
      <w:lang w:bidi="ar-SA"/>
    </w:rPr>
  </w:style>
  <w:style w:type="character" w:customStyle="1" w:styleId="51">
    <w:name w:val="Заголовок №5 + Не полужирный1"/>
    <w:aliases w:val="Не курсив9"/>
    <w:rsid w:val="00B8221D"/>
    <w:rPr>
      <w:rFonts w:ascii="Times New Roman" w:hAnsi="Times New Roman" w:cs="Times New Roman"/>
      <w:b w:val="0"/>
      <w:bCs w:val="0"/>
      <w:i/>
      <w:iCs/>
      <w:spacing w:val="0"/>
      <w:sz w:val="22"/>
      <w:szCs w:val="22"/>
      <w:lang w:bidi="ar-SA"/>
    </w:rPr>
  </w:style>
  <w:style w:type="character" w:customStyle="1" w:styleId="submenu-table">
    <w:name w:val="submenu-table"/>
    <w:basedOn w:val="a0"/>
    <w:rsid w:val="00547632"/>
  </w:style>
  <w:style w:type="character" w:styleId="aff4">
    <w:name w:val="Emphasis"/>
    <w:basedOn w:val="a0"/>
    <w:uiPriority w:val="20"/>
    <w:qFormat/>
    <w:rsid w:val="00727ED5"/>
    <w:rPr>
      <w:i/>
      <w:iCs/>
    </w:rPr>
  </w:style>
  <w:style w:type="paragraph" w:customStyle="1" w:styleId="21">
    <w:name w:val="Средняя сетка 21"/>
    <w:basedOn w:val="a"/>
    <w:uiPriority w:val="1"/>
    <w:qFormat/>
    <w:rsid w:val="005907AE"/>
    <w:pPr>
      <w:numPr>
        <w:numId w:val="30"/>
      </w:numPr>
      <w:suppressAutoHyphens w:val="0"/>
      <w:spacing w:after="0" w:line="360" w:lineRule="auto"/>
      <w:contextualSpacing/>
      <w:jc w:val="both"/>
      <w:outlineLvl w:val="1"/>
    </w:pPr>
    <w:rPr>
      <w:rFonts w:ascii="Times New Roman" w:eastAsia="Times New Roman" w:hAnsi="Times New Roman" w:cs="Times New Roman"/>
      <w:color w:val="auto"/>
      <w:kern w:val="0"/>
      <w:sz w:val="28"/>
      <w:szCs w:val="24"/>
      <w:lang w:eastAsia="ru-RU"/>
    </w:rPr>
  </w:style>
  <w:style w:type="character" w:customStyle="1" w:styleId="af0">
    <w:name w:val="Основной Знак"/>
    <w:link w:val="af"/>
    <w:rsid w:val="005907AE"/>
    <w:rPr>
      <w:rFonts w:ascii="NewtonCSanPin" w:hAnsi="NewtonCSanPin" w:cs="NewtonCSanPin"/>
      <w:color w:val="000000"/>
      <w:sz w:val="21"/>
      <w:szCs w:val="21"/>
    </w:rPr>
  </w:style>
  <w:style w:type="paragraph" w:styleId="aff5">
    <w:name w:val="Title"/>
    <w:basedOn w:val="a"/>
    <w:next w:val="a"/>
    <w:link w:val="aff6"/>
    <w:uiPriority w:val="99"/>
    <w:qFormat/>
    <w:rsid w:val="00A87299"/>
    <w:pPr>
      <w:suppressAutoHyphens w:val="0"/>
      <w:spacing w:before="240" w:after="60" w:line="240" w:lineRule="auto"/>
      <w:jc w:val="center"/>
      <w:outlineLvl w:val="0"/>
    </w:pPr>
    <w:rPr>
      <w:rFonts w:ascii="Cambria" w:eastAsia="Calibri" w:hAnsi="Cambria" w:cs="Times New Roman"/>
      <w:b/>
      <w:bCs/>
      <w:color w:val="auto"/>
      <w:kern w:val="28"/>
      <w:sz w:val="32"/>
      <w:szCs w:val="32"/>
      <w:lang w:eastAsia="ru-RU"/>
    </w:rPr>
  </w:style>
  <w:style w:type="character" w:customStyle="1" w:styleId="aff6">
    <w:name w:val="Название Знак"/>
    <w:basedOn w:val="a0"/>
    <w:link w:val="aff5"/>
    <w:uiPriority w:val="99"/>
    <w:rsid w:val="00A87299"/>
    <w:rPr>
      <w:rFonts w:ascii="Cambria" w:eastAsia="Calibri" w:hAnsi="Cambria"/>
      <w:b/>
      <w:bCs/>
      <w:kern w:val="28"/>
      <w:sz w:val="32"/>
      <w:szCs w:val="32"/>
    </w:rPr>
  </w:style>
  <w:style w:type="table" w:styleId="aff7">
    <w:name w:val="Table Grid"/>
    <w:basedOn w:val="a1"/>
    <w:uiPriority w:val="59"/>
    <w:rsid w:val="00AD11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074088">
      <w:bodyDiv w:val="1"/>
      <w:marLeft w:val="0"/>
      <w:marRight w:val="0"/>
      <w:marTop w:val="0"/>
      <w:marBottom w:val="0"/>
      <w:divBdr>
        <w:top w:val="none" w:sz="0" w:space="0" w:color="auto"/>
        <w:left w:val="none" w:sz="0" w:space="0" w:color="auto"/>
        <w:bottom w:val="none" w:sz="0" w:space="0" w:color="auto"/>
        <w:right w:val="none" w:sz="0" w:space="0" w:color="auto"/>
      </w:divBdr>
    </w:div>
    <w:div w:id="56980131">
      <w:bodyDiv w:val="1"/>
      <w:marLeft w:val="0"/>
      <w:marRight w:val="0"/>
      <w:marTop w:val="0"/>
      <w:marBottom w:val="0"/>
      <w:divBdr>
        <w:top w:val="none" w:sz="0" w:space="0" w:color="auto"/>
        <w:left w:val="none" w:sz="0" w:space="0" w:color="auto"/>
        <w:bottom w:val="none" w:sz="0" w:space="0" w:color="auto"/>
        <w:right w:val="none" w:sz="0" w:space="0" w:color="auto"/>
      </w:divBdr>
      <w:divsChild>
        <w:div w:id="478769794">
          <w:marLeft w:val="0"/>
          <w:marRight w:val="0"/>
          <w:marTop w:val="0"/>
          <w:marBottom w:val="0"/>
          <w:divBdr>
            <w:top w:val="none" w:sz="0" w:space="0" w:color="auto"/>
            <w:left w:val="none" w:sz="0" w:space="0" w:color="auto"/>
            <w:bottom w:val="none" w:sz="0" w:space="0" w:color="auto"/>
            <w:right w:val="none" w:sz="0" w:space="0" w:color="auto"/>
          </w:divBdr>
        </w:div>
      </w:divsChild>
    </w:div>
    <w:div w:id="145174282">
      <w:bodyDiv w:val="1"/>
      <w:marLeft w:val="0"/>
      <w:marRight w:val="0"/>
      <w:marTop w:val="0"/>
      <w:marBottom w:val="0"/>
      <w:divBdr>
        <w:top w:val="none" w:sz="0" w:space="0" w:color="auto"/>
        <w:left w:val="none" w:sz="0" w:space="0" w:color="auto"/>
        <w:bottom w:val="none" w:sz="0" w:space="0" w:color="auto"/>
        <w:right w:val="none" w:sz="0" w:space="0" w:color="auto"/>
      </w:divBdr>
      <w:divsChild>
        <w:div w:id="255986554">
          <w:marLeft w:val="0"/>
          <w:marRight w:val="0"/>
          <w:marTop w:val="0"/>
          <w:marBottom w:val="0"/>
          <w:divBdr>
            <w:top w:val="none" w:sz="0" w:space="0" w:color="auto"/>
            <w:left w:val="none" w:sz="0" w:space="0" w:color="auto"/>
            <w:bottom w:val="none" w:sz="0" w:space="0" w:color="auto"/>
            <w:right w:val="none" w:sz="0" w:space="0" w:color="auto"/>
          </w:divBdr>
        </w:div>
        <w:div w:id="926766656">
          <w:marLeft w:val="0"/>
          <w:marRight w:val="0"/>
          <w:marTop w:val="0"/>
          <w:marBottom w:val="0"/>
          <w:divBdr>
            <w:top w:val="none" w:sz="0" w:space="0" w:color="auto"/>
            <w:left w:val="none" w:sz="0" w:space="0" w:color="auto"/>
            <w:bottom w:val="none" w:sz="0" w:space="0" w:color="auto"/>
            <w:right w:val="none" w:sz="0" w:space="0" w:color="auto"/>
          </w:divBdr>
        </w:div>
        <w:div w:id="1275553149">
          <w:marLeft w:val="0"/>
          <w:marRight w:val="0"/>
          <w:marTop w:val="0"/>
          <w:marBottom w:val="0"/>
          <w:divBdr>
            <w:top w:val="none" w:sz="0" w:space="0" w:color="auto"/>
            <w:left w:val="none" w:sz="0" w:space="0" w:color="auto"/>
            <w:bottom w:val="none" w:sz="0" w:space="0" w:color="auto"/>
            <w:right w:val="none" w:sz="0" w:space="0" w:color="auto"/>
          </w:divBdr>
        </w:div>
        <w:div w:id="1944920036">
          <w:marLeft w:val="0"/>
          <w:marRight w:val="0"/>
          <w:marTop w:val="0"/>
          <w:marBottom w:val="0"/>
          <w:divBdr>
            <w:top w:val="none" w:sz="0" w:space="0" w:color="auto"/>
            <w:left w:val="none" w:sz="0" w:space="0" w:color="auto"/>
            <w:bottom w:val="none" w:sz="0" w:space="0" w:color="auto"/>
            <w:right w:val="none" w:sz="0" w:space="0" w:color="auto"/>
          </w:divBdr>
        </w:div>
      </w:divsChild>
    </w:div>
    <w:div w:id="163206603">
      <w:bodyDiv w:val="1"/>
      <w:marLeft w:val="0"/>
      <w:marRight w:val="0"/>
      <w:marTop w:val="0"/>
      <w:marBottom w:val="0"/>
      <w:divBdr>
        <w:top w:val="none" w:sz="0" w:space="0" w:color="auto"/>
        <w:left w:val="none" w:sz="0" w:space="0" w:color="auto"/>
        <w:bottom w:val="none" w:sz="0" w:space="0" w:color="auto"/>
        <w:right w:val="none" w:sz="0" w:space="0" w:color="auto"/>
      </w:divBdr>
    </w:div>
    <w:div w:id="167448985">
      <w:bodyDiv w:val="1"/>
      <w:marLeft w:val="0"/>
      <w:marRight w:val="0"/>
      <w:marTop w:val="0"/>
      <w:marBottom w:val="0"/>
      <w:divBdr>
        <w:top w:val="none" w:sz="0" w:space="0" w:color="auto"/>
        <w:left w:val="none" w:sz="0" w:space="0" w:color="auto"/>
        <w:bottom w:val="none" w:sz="0" w:space="0" w:color="auto"/>
        <w:right w:val="none" w:sz="0" w:space="0" w:color="auto"/>
      </w:divBdr>
    </w:div>
    <w:div w:id="322051555">
      <w:bodyDiv w:val="1"/>
      <w:marLeft w:val="0"/>
      <w:marRight w:val="0"/>
      <w:marTop w:val="0"/>
      <w:marBottom w:val="0"/>
      <w:divBdr>
        <w:top w:val="none" w:sz="0" w:space="0" w:color="auto"/>
        <w:left w:val="none" w:sz="0" w:space="0" w:color="auto"/>
        <w:bottom w:val="none" w:sz="0" w:space="0" w:color="auto"/>
        <w:right w:val="none" w:sz="0" w:space="0" w:color="auto"/>
      </w:divBdr>
      <w:divsChild>
        <w:div w:id="143815563">
          <w:marLeft w:val="0"/>
          <w:marRight w:val="0"/>
          <w:marTop w:val="0"/>
          <w:marBottom w:val="0"/>
          <w:divBdr>
            <w:top w:val="none" w:sz="0" w:space="0" w:color="auto"/>
            <w:left w:val="none" w:sz="0" w:space="0" w:color="auto"/>
            <w:bottom w:val="none" w:sz="0" w:space="0" w:color="auto"/>
            <w:right w:val="none" w:sz="0" w:space="0" w:color="auto"/>
          </w:divBdr>
        </w:div>
        <w:div w:id="160703282">
          <w:marLeft w:val="0"/>
          <w:marRight w:val="0"/>
          <w:marTop w:val="0"/>
          <w:marBottom w:val="0"/>
          <w:divBdr>
            <w:top w:val="none" w:sz="0" w:space="0" w:color="auto"/>
            <w:left w:val="none" w:sz="0" w:space="0" w:color="auto"/>
            <w:bottom w:val="none" w:sz="0" w:space="0" w:color="auto"/>
            <w:right w:val="none" w:sz="0" w:space="0" w:color="auto"/>
          </w:divBdr>
        </w:div>
        <w:div w:id="165175957">
          <w:marLeft w:val="0"/>
          <w:marRight w:val="0"/>
          <w:marTop w:val="0"/>
          <w:marBottom w:val="0"/>
          <w:divBdr>
            <w:top w:val="none" w:sz="0" w:space="0" w:color="auto"/>
            <w:left w:val="none" w:sz="0" w:space="0" w:color="auto"/>
            <w:bottom w:val="none" w:sz="0" w:space="0" w:color="auto"/>
            <w:right w:val="none" w:sz="0" w:space="0" w:color="auto"/>
          </w:divBdr>
        </w:div>
        <w:div w:id="812209608">
          <w:marLeft w:val="0"/>
          <w:marRight w:val="0"/>
          <w:marTop w:val="0"/>
          <w:marBottom w:val="0"/>
          <w:divBdr>
            <w:top w:val="none" w:sz="0" w:space="0" w:color="auto"/>
            <w:left w:val="none" w:sz="0" w:space="0" w:color="auto"/>
            <w:bottom w:val="none" w:sz="0" w:space="0" w:color="auto"/>
            <w:right w:val="none" w:sz="0" w:space="0" w:color="auto"/>
          </w:divBdr>
        </w:div>
        <w:div w:id="869609113">
          <w:marLeft w:val="0"/>
          <w:marRight w:val="0"/>
          <w:marTop w:val="0"/>
          <w:marBottom w:val="0"/>
          <w:divBdr>
            <w:top w:val="none" w:sz="0" w:space="0" w:color="auto"/>
            <w:left w:val="none" w:sz="0" w:space="0" w:color="auto"/>
            <w:bottom w:val="none" w:sz="0" w:space="0" w:color="auto"/>
            <w:right w:val="none" w:sz="0" w:space="0" w:color="auto"/>
          </w:divBdr>
        </w:div>
        <w:div w:id="918715659">
          <w:marLeft w:val="0"/>
          <w:marRight w:val="0"/>
          <w:marTop w:val="0"/>
          <w:marBottom w:val="0"/>
          <w:divBdr>
            <w:top w:val="none" w:sz="0" w:space="0" w:color="auto"/>
            <w:left w:val="none" w:sz="0" w:space="0" w:color="auto"/>
            <w:bottom w:val="none" w:sz="0" w:space="0" w:color="auto"/>
            <w:right w:val="none" w:sz="0" w:space="0" w:color="auto"/>
          </w:divBdr>
        </w:div>
        <w:div w:id="941376131">
          <w:marLeft w:val="0"/>
          <w:marRight w:val="0"/>
          <w:marTop w:val="0"/>
          <w:marBottom w:val="0"/>
          <w:divBdr>
            <w:top w:val="none" w:sz="0" w:space="0" w:color="auto"/>
            <w:left w:val="none" w:sz="0" w:space="0" w:color="auto"/>
            <w:bottom w:val="none" w:sz="0" w:space="0" w:color="auto"/>
            <w:right w:val="none" w:sz="0" w:space="0" w:color="auto"/>
          </w:divBdr>
        </w:div>
        <w:div w:id="1034815330">
          <w:marLeft w:val="0"/>
          <w:marRight w:val="0"/>
          <w:marTop w:val="0"/>
          <w:marBottom w:val="0"/>
          <w:divBdr>
            <w:top w:val="none" w:sz="0" w:space="0" w:color="auto"/>
            <w:left w:val="none" w:sz="0" w:space="0" w:color="auto"/>
            <w:bottom w:val="none" w:sz="0" w:space="0" w:color="auto"/>
            <w:right w:val="none" w:sz="0" w:space="0" w:color="auto"/>
          </w:divBdr>
        </w:div>
        <w:div w:id="1054768327">
          <w:marLeft w:val="0"/>
          <w:marRight w:val="0"/>
          <w:marTop w:val="0"/>
          <w:marBottom w:val="0"/>
          <w:divBdr>
            <w:top w:val="none" w:sz="0" w:space="0" w:color="auto"/>
            <w:left w:val="none" w:sz="0" w:space="0" w:color="auto"/>
            <w:bottom w:val="none" w:sz="0" w:space="0" w:color="auto"/>
            <w:right w:val="none" w:sz="0" w:space="0" w:color="auto"/>
          </w:divBdr>
        </w:div>
        <w:div w:id="1367019765">
          <w:marLeft w:val="0"/>
          <w:marRight w:val="0"/>
          <w:marTop w:val="0"/>
          <w:marBottom w:val="0"/>
          <w:divBdr>
            <w:top w:val="none" w:sz="0" w:space="0" w:color="auto"/>
            <w:left w:val="none" w:sz="0" w:space="0" w:color="auto"/>
            <w:bottom w:val="none" w:sz="0" w:space="0" w:color="auto"/>
            <w:right w:val="none" w:sz="0" w:space="0" w:color="auto"/>
          </w:divBdr>
        </w:div>
      </w:divsChild>
    </w:div>
    <w:div w:id="334963998">
      <w:bodyDiv w:val="1"/>
      <w:marLeft w:val="0"/>
      <w:marRight w:val="0"/>
      <w:marTop w:val="0"/>
      <w:marBottom w:val="0"/>
      <w:divBdr>
        <w:top w:val="none" w:sz="0" w:space="0" w:color="auto"/>
        <w:left w:val="none" w:sz="0" w:space="0" w:color="auto"/>
        <w:bottom w:val="none" w:sz="0" w:space="0" w:color="auto"/>
        <w:right w:val="none" w:sz="0" w:space="0" w:color="auto"/>
      </w:divBdr>
    </w:div>
    <w:div w:id="487478937">
      <w:bodyDiv w:val="1"/>
      <w:marLeft w:val="0"/>
      <w:marRight w:val="0"/>
      <w:marTop w:val="0"/>
      <w:marBottom w:val="0"/>
      <w:divBdr>
        <w:top w:val="none" w:sz="0" w:space="0" w:color="auto"/>
        <w:left w:val="none" w:sz="0" w:space="0" w:color="auto"/>
        <w:bottom w:val="none" w:sz="0" w:space="0" w:color="auto"/>
        <w:right w:val="none" w:sz="0" w:space="0" w:color="auto"/>
      </w:divBdr>
    </w:div>
    <w:div w:id="496848663">
      <w:bodyDiv w:val="1"/>
      <w:marLeft w:val="0"/>
      <w:marRight w:val="0"/>
      <w:marTop w:val="0"/>
      <w:marBottom w:val="0"/>
      <w:divBdr>
        <w:top w:val="none" w:sz="0" w:space="0" w:color="auto"/>
        <w:left w:val="none" w:sz="0" w:space="0" w:color="auto"/>
        <w:bottom w:val="none" w:sz="0" w:space="0" w:color="auto"/>
        <w:right w:val="none" w:sz="0" w:space="0" w:color="auto"/>
      </w:divBdr>
    </w:div>
    <w:div w:id="672494702">
      <w:bodyDiv w:val="1"/>
      <w:marLeft w:val="0"/>
      <w:marRight w:val="0"/>
      <w:marTop w:val="0"/>
      <w:marBottom w:val="0"/>
      <w:divBdr>
        <w:top w:val="none" w:sz="0" w:space="0" w:color="auto"/>
        <w:left w:val="none" w:sz="0" w:space="0" w:color="auto"/>
        <w:bottom w:val="none" w:sz="0" w:space="0" w:color="auto"/>
        <w:right w:val="none" w:sz="0" w:space="0" w:color="auto"/>
      </w:divBdr>
    </w:div>
    <w:div w:id="738333919">
      <w:bodyDiv w:val="1"/>
      <w:marLeft w:val="0"/>
      <w:marRight w:val="0"/>
      <w:marTop w:val="0"/>
      <w:marBottom w:val="0"/>
      <w:divBdr>
        <w:top w:val="none" w:sz="0" w:space="0" w:color="auto"/>
        <w:left w:val="none" w:sz="0" w:space="0" w:color="auto"/>
        <w:bottom w:val="none" w:sz="0" w:space="0" w:color="auto"/>
        <w:right w:val="none" w:sz="0" w:space="0" w:color="auto"/>
      </w:divBdr>
    </w:div>
    <w:div w:id="741869821">
      <w:bodyDiv w:val="1"/>
      <w:marLeft w:val="0"/>
      <w:marRight w:val="0"/>
      <w:marTop w:val="0"/>
      <w:marBottom w:val="0"/>
      <w:divBdr>
        <w:top w:val="none" w:sz="0" w:space="0" w:color="auto"/>
        <w:left w:val="none" w:sz="0" w:space="0" w:color="auto"/>
        <w:bottom w:val="none" w:sz="0" w:space="0" w:color="auto"/>
        <w:right w:val="none" w:sz="0" w:space="0" w:color="auto"/>
      </w:divBdr>
    </w:div>
    <w:div w:id="760836607">
      <w:bodyDiv w:val="1"/>
      <w:marLeft w:val="0"/>
      <w:marRight w:val="0"/>
      <w:marTop w:val="0"/>
      <w:marBottom w:val="0"/>
      <w:divBdr>
        <w:top w:val="none" w:sz="0" w:space="0" w:color="auto"/>
        <w:left w:val="none" w:sz="0" w:space="0" w:color="auto"/>
        <w:bottom w:val="none" w:sz="0" w:space="0" w:color="auto"/>
        <w:right w:val="none" w:sz="0" w:space="0" w:color="auto"/>
      </w:divBdr>
    </w:div>
    <w:div w:id="782727344">
      <w:bodyDiv w:val="1"/>
      <w:marLeft w:val="0"/>
      <w:marRight w:val="0"/>
      <w:marTop w:val="0"/>
      <w:marBottom w:val="0"/>
      <w:divBdr>
        <w:top w:val="none" w:sz="0" w:space="0" w:color="auto"/>
        <w:left w:val="none" w:sz="0" w:space="0" w:color="auto"/>
        <w:bottom w:val="none" w:sz="0" w:space="0" w:color="auto"/>
        <w:right w:val="none" w:sz="0" w:space="0" w:color="auto"/>
      </w:divBdr>
      <w:divsChild>
        <w:div w:id="1290622196">
          <w:marLeft w:val="0"/>
          <w:marRight w:val="0"/>
          <w:marTop w:val="0"/>
          <w:marBottom w:val="0"/>
          <w:divBdr>
            <w:top w:val="none" w:sz="0" w:space="0" w:color="auto"/>
            <w:left w:val="none" w:sz="0" w:space="0" w:color="auto"/>
            <w:bottom w:val="none" w:sz="0" w:space="0" w:color="auto"/>
            <w:right w:val="none" w:sz="0" w:space="0" w:color="auto"/>
          </w:divBdr>
        </w:div>
      </w:divsChild>
    </w:div>
    <w:div w:id="921109190">
      <w:bodyDiv w:val="1"/>
      <w:marLeft w:val="0"/>
      <w:marRight w:val="0"/>
      <w:marTop w:val="0"/>
      <w:marBottom w:val="0"/>
      <w:divBdr>
        <w:top w:val="none" w:sz="0" w:space="0" w:color="auto"/>
        <w:left w:val="none" w:sz="0" w:space="0" w:color="auto"/>
        <w:bottom w:val="none" w:sz="0" w:space="0" w:color="auto"/>
        <w:right w:val="none" w:sz="0" w:space="0" w:color="auto"/>
      </w:divBdr>
    </w:div>
    <w:div w:id="1048533740">
      <w:bodyDiv w:val="1"/>
      <w:marLeft w:val="0"/>
      <w:marRight w:val="0"/>
      <w:marTop w:val="0"/>
      <w:marBottom w:val="0"/>
      <w:divBdr>
        <w:top w:val="none" w:sz="0" w:space="0" w:color="auto"/>
        <w:left w:val="none" w:sz="0" w:space="0" w:color="auto"/>
        <w:bottom w:val="none" w:sz="0" w:space="0" w:color="auto"/>
        <w:right w:val="none" w:sz="0" w:space="0" w:color="auto"/>
      </w:divBdr>
    </w:div>
    <w:div w:id="1134366085">
      <w:bodyDiv w:val="1"/>
      <w:marLeft w:val="0"/>
      <w:marRight w:val="0"/>
      <w:marTop w:val="0"/>
      <w:marBottom w:val="0"/>
      <w:divBdr>
        <w:top w:val="none" w:sz="0" w:space="0" w:color="auto"/>
        <w:left w:val="none" w:sz="0" w:space="0" w:color="auto"/>
        <w:bottom w:val="none" w:sz="0" w:space="0" w:color="auto"/>
        <w:right w:val="none" w:sz="0" w:space="0" w:color="auto"/>
      </w:divBdr>
      <w:divsChild>
        <w:div w:id="517038402">
          <w:marLeft w:val="0"/>
          <w:marRight w:val="0"/>
          <w:marTop w:val="0"/>
          <w:marBottom w:val="0"/>
          <w:divBdr>
            <w:top w:val="none" w:sz="0" w:space="0" w:color="auto"/>
            <w:left w:val="none" w:sz="0" w:space="0" w:color="auto"/>
            <w:bottom w:val="none" w:sz="0" w:space="0" w:color="auto"/>
            <w:right w:val="none" w:sz="0" w:space="0" w:color="auto"/>
          </w:divBdr>
        </w:div>
      </w:divsChild>
    </w:div>
    <w:div w:id="1215049073">
      <w:bodyDiv w:val="1"/>
      <w:marLeft w:val="0"/>
      <w:marRight w:val="0"/>
      <w:marTop w:val="0"/>
      <w:marBottom w:val="0"/>
      <w:divBdr>
        <w:top w:val="none" w:sz="0" w:space="0" w:color="auto"/>
        <w:left w:val="none" w:sz="0" w:space="0" w:color="auto"/>
        <w:bottom w:val="none" w:sz="0" w:space="0" w:color="auto"/>
        <w:right w:val="none" w:sz="0" w:space="0" w:color="auto"/>
      </w:divBdr>
    </w:div>
    <w:div w:id="1216745753">
      <w:bodyDiv w:val="1"/>
      <w:marLeft w:val="0"/>
      <w:marRight w:val="0"/>
      <w:marTop w:val="0"/>
      <w:marBottom w:val="0"/>
      <w:divBdr>
        <w:top w:val="none" w:sz="0" w:space="0" w:color="auto"/>
        <w:left w:val="none" w:sz="0" w:space="0" w:color="auto"/>
        <w:bottom w:val="none" w:sz="0" w:space="0" w:color="auto"/>
        <w:right w:val="none" w:sz="0" w:space="0" w:color="auto"/>
      </w:divBdr>
    </w:div>
    <w:div w:id="1282804348">
      <w:bodyDiv w:val="1"/>
      <w:marLeft w:val="0"/>
      <w:marRight w:val="0"/>
      <w:marTop w:val="0"/>
      <w:marBottom w:val="0"/>
      <w:divBdr>
        <w:top w:val="none" w:sz="0" w:space="0" w:color="auto"/>
        <w:left w:val="none" w:sz="0" w:space="0" w:color="auto"/>
        <w:bottom w:val="none" w:sz="0" w:space="0" w:color="auto"/>
        <w:right w:val="none" w:sz="0" w:space="0" w:color="auto"/>
      </w:divBdr>
    </w:div>
    <w:div w:id="1364863109">
      <w:bodyDiv w:val="1"/>
      <w:marLeft w:val="0"/>
      <w:marRight w:val="0"/>
      <w:marTop w:val="0"/>
      <w:marBottom w:val="0"/>
      <w:divBdr>
        <w:top w:val="none" w:sz="0" w:space="0" w:color="auto"/>
        <w:left w:val="none" w:sz="0" w:space="0" w:color="auto"/>
        <w:bottom w:val="none" w:sz="0" w:space="0" w:color="auto"/>
        <w:right w:val="none" w:sz="0" w:space="0" w:color="auto"/>
      </w:divBdr>
    </w:div>
    <w:div w:id="1374500400">
      <w:bodyDiv w:val="1"/>
      <w:marLeft w:val="0"/>
      <w:marRight w:val="0"/>
      <w:marTop w:val="0"/>
      <w:marBottom w:val="0"/>
      <w:divBdr>
        <w:top w:val="none" w:sz="0" w:space="0" w:color="auto"/>
        <w:left w:val="none" w:sz="0" w:space="0" w:color="auto"/>
        <w:bottom w:val="none" w:sz="0" w:space="0" w:color="auto"/>
        <w:right w:val="none" w:sz="0" w:space="0" w:color="auto"/>
      </w:divBdr>
    </w:div>
    <w:div w:id="1406802106">
      <w:bodyDiv w:val="1"/>
      <w:marLeft w:val="0"/>
      <w:marRight w:val="0"/>
      <w:marTop w:val="0"/>
      <w:marBottom w:val="0"/>
      <w:divBdr>
        <w:top w:val="none" w:sz="0" w:space="0" w:color="auto"/>
        <w:left w:val="none" w:sz="0" w:space="0" w:color="auto"/>
        <w:bottom w:val="none" w:sz="0" w:space="0" w:color="auto"/>
        <w:right w:val="none" w:sz="0" w:space="0" w:color="auto"/>
      </w:divBdr>
    </w:div>
    <w:div w:id="1442148065">
      <w:bodyDiv w:val="1"/>
      <w:marLeft w:val="0"/>
      <w:marRight w:val="0"/>
      <w:marTop w:val="0"/>
      <w:marBottom w:val="0"/>
      <w:divBdr>
        <w:top w:val="none" w:sz="0" w:space="0" w:color="auto"/>
        <w:left w:val="none" w:sz="0" w:space="0" w:color="auto"/>
        <w:bottom w:val="none" w:sz="0" w:space="0" w:color="auto"/>
        <w:right w:val="none" w:sz="0" w:space="0" w:color="auto"/>
      </w:divBdr>
    </w:div>
    <w:div w:id="1463039331">
      <w:bodyDiv w:val="1"/>
      <w:marLeft w:val="0"/>
      <w:marRight w:val="0"/>
      <w:marTop w:val="0"/>
      <w:marBottom w:val="0"/>
      <w:divBdr>
        <w:top w:val="none" w:sz="0" w:space="0" w:color="auto"/>
        <w:left w:val="none" w:sz="0" w:space="0" w:color="auto"/>
        <w:bottom w:val="none" w:sz="0" w:space="0" w:color="auto"/>
        <w:right w:val="none" w:sz="0" w:space="0" w:color="auto"/>
      </w:divBdr>
    </w:div>
    <w:div w:id="1475367198">
      <w:bodyDiv w:val="1"/>
      <w:marLeft w:val="0"/>
      <w:marRight w:val="0"/>
      <w:marTop w:val="0"/>
      <w:marBottom w:val="0"/>
      <w:divBdr>
        <w:top w:val="none" w:sz="0" w:space="0" w:color="auto"/>
        <w:left w:val="none" w:sz="0" w:space="0" w:color="auto"/>
        <w:bottom w:val="none" w:sz="0" w:space="0" w:color="auto"/>
        <w:right w:val="none" w:sz="0" w:space="0" w:color="auto"/>
      </w:divBdr>
    </w:div>
    <w:div w:id="1499687929">
      <w:bodyDiv w:val="1"/>
      <w:marLeft w:val="0"/>
      <w:marRight w:val="0"/>
      <w:marTop w:val="0"/>
      <w:marBottom w:val="0"/>
      <w:divBdr>
        <w:top w:val="none" w:sz="0" w:space="0" w:color="auto"/>
        <w:left w:val="none" w:sz="0" w:space="0" w:color="auto"/>
        <w:bottom w:val="none" w:sz="0" w:space="0" w:color="auto"/>
        <w:right w:val="none" w:sz="0" w:space="0" w:color="auto"/>
      </w:divBdr>
    </w:div>
    <w:div w:id="1550998105">
      <w:bodyDiv w:val="1"/>
      <w:marLeft w:val="0"/>
      <w:marRight w:val="0"/>
      <w:marTop w:val="0"/>
      <w:marBottom w:val="0"/>
      <w:divBdr>
        <w:top w:val="none" w:sz="0" w:space="0" w:color="auto"/>
        <w:left w:val="none" w:sz="0" w:space="0" w:color="auto"/>
        <w:bottom w:val="none" w:sz="0" w:space="0" w:color="auto"/>
        <w:right w:val="none" w:sz="0" w:space="0" w:color="auto"/>
      </w:divBdr>
    </w:div>
    <w:div w:id="1613855865">
      <w:bodyDiv w:val="1"/>
      <w:marLeft w:val="0"/>
      <w:marRight w:val="0"/>
      <w:marTop w:val="0"/>
      <w:marBottom w:val="0"/>
      <w:divBdr>
        <w:top w:val="none" w:sz="0" w:space="0" w:color="auto"/>
        <w:left w:val="none" w:sz="0" w:space="0" w:color="auto"/>
        <w:bottom w:val="none" w:sz="0" w:space="0" w:color="auto"/>
        <w:right w:val="none" w:sz="0" w:space="0" w:color="auto"/>
      </w:divBdr>
      <w:divsChild>
        <w:div w:id="2136674321">
          <w:marLeft w:val="0"/>
          <w:marRight w:val="0"/>
          <w:marTop w:val="0"/>
          <w:marBottom w:val="0"/>
          <w:divBdr>
            <w:top w:val="none" w:sz="0" w:space="0" w:color="auto"/>
            <w:left w:val="none" w:sz="0" w:space="0" w:color="auto"/>
            <w:bottom w:val="none" w:sz="0" w:space="0" w:color="auto"/>
            <w:right w:val="none" w:sz="0" w:space="0" w:color="auto"/>
          </w:divBdr>
        </w:div>
      </w:divsChild>
    </w:div>
    <w:div w:id="1630891745">
      <w:bodyDiv w:val="1"/>
      <w:marLeft w:val="0"/>
      <w:marRight w:val="0"/>
      <w:marTop w:val="0"/>
      <w:marBottom w:val="0"/>
      <w:divBdr>
        <w:top w:val="none" w:sz="0" w:space="0" w:color="auto"/>
        <w:left w:val="none" w:sz="0" w:space="0" w:color="auto"/>
        <w:bottom w:val="none" w:sz="0" w:space="0" w:color="auto"/>
        <w:right w:val="none" w:sz="0" w:space="0" w:color="auto"/>
      </w:divBdr>
    </w:div>
    <w:div w:id="1645890513">
      <w:bodyDiv w:val="1"/>
      <w:marLeft w:val="0"/>
      <w:marRight w:val="0"/>
      <w:marTop w:val="0"/>
      <w:marBottom w:val="0"/>
      <w:divBdr>
        <w:top w:val="none" w:sz="0" w:space="0" w:color="auto"/>
        <w:left w:val="none" w:sz="0" w:space="0" w:color="auto"/>
        <w:bottom w:val="none" w:sz="0" w:space="0" w:color="auto"/>
        <w:right w:val="none" w:sz="0" w:space="0" w:color="auto"/>
      </w:divBdr>
    </w:div>
    <w:div w:id="1759250291">
      <w:bodyDiv w:val="1"/>
      <w:marLeft w:val="0"/>
      <w:marRight w:val="0"/>
      <w:marTop w:val="0"/>
      <w:marBottom w:val="0"/>
      <w:divBdr>
        <w:top w:val="none" w:sz="0" w:space="0" w:color="auto"/>
        <w:left w:val="none" w:sz="0" w:space="0" w:color="auto"/>
        <w:bottom w:val="none" w:sz="0" w:space="0" w:color="auto"/>
        <w:right w:val="none" w:sz="0" w:space="0" w:color="auto"/>
      </w:divBdr>
      <w:divsChild>
        <w:div w:id="383142072">
          <w:marLeft w:val="0"/>
          <w:marRight w:val="0"/>
          <w:marTop w:val="0"/>
          <w:marBottom w:val="0"/>
          <w:divBdr>
            <w:top w:val="none" w:sz="0" w:space="0" w:color="auto"/>
            <w:left w:val="none" w:sz="0" w:space="0" w:color="auto"/>
            <w:bottom w:val="none" w:sz="0" w:space="0" w:color="auto"/>
            <w:right w:val="none" w:sz="0" w:space="0" w:color="auto"/>
          </w:divBdr>
        </w:div>
      </w:divsChild>
    </w:div>
    <w:div w:id="1853834428">
      <w:bodyDiv w:val="1"/>
      <w:marLeft w:val="0"/>
      <w:marRight w:val="0"/>
      <w:marTop w:val="0"/>
      <w:marBottom w:val="0"/>
      <w:divBdr>
        <w:top w:val="none" w:sz="0" w:space="0" w:color="auto"/>
        <w:left w:val="none" w:sz="0" w:space="0" w:color="auto"/>
        <w:bottom w:val="none" w:sz="0" w:space="0" w:color="auto"/>
        <w:right w:val="none" w:sz="0" w:space="0" w:color="auto"/>
      </w:divBdr>
    </w:div>
    <w:div w:id="1870794419">
      <w:bodyDiv w:val="1"/>
      <w:marLeft w:val="0"/>
      <w:marRight w:val="0"/>
      <w:marTop w:val="0"/>
      <w:marBottom w:val="0"/>
      <w:divBdr>
        <w:top w:val="none" w:sz="0" w:space="0" w:color="auto"/>
        <w:left w:val="none" w:sz="0" w:space="0" w:color="auto"/>
        <w:bottom w:val="none" w:sz="0" w:space="0" w:color="auto"/>
        <w:right w:val="none" w:sz="0" w:space="0" w:color="auto"/>
      </w:divBdr>
    </w:div>
    <w:div w:id="1890871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shkola5-pyt@yandex.ru" TargetMode="Externa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A6C3BE-E36A-4AB8-81D9-5789D339A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673</TotalTime>
  <Pages>77</Pages>
  <Words>15322</Words>
  <Characters>126374</Characters>
  <Application>Microsoft Office Word</Application>
  <DocSecurity>0</DocSecurity>
  <Lines>1053</Lines>
  <Paragraphs>282</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RUSSIA</Company>
  <LinksUpToDate>false</LinksUpToDate>
  <CharactersWithSpaces>141414</CharactersWithSpaces>
  <SharedDoc>false</SharedDoc>
  <HLinks>
    <vt:vector size="168" baseType="variant">
      <vt:variant>
        <vt:i4>1966131</vt:i4>
      </vt:variant>
      <vt:variant>
        <vt:i4>152</vt:i4>
      </vt:variant>
      <vt:variant>
        <vt:i4>0</vt:i4>
      </vt:variant>
      <vt:variant>
        <vt:i4>5</vt:i4>
      </vt:variant>
      <vt:variant>
        <vt:lpwstr/>
      </vt:variant>
      <vt:variant>
        <vt:lpwstr>_Toc415833137</vt:lpwstr>
      </vt:variant>
      <vt:variant>
        <vt:i4>1966131</vt:i4>
      </vt:variant>
      <vt:variant>
        <vt:i4>146</vt:i4>
      </vt:variant>
      <vt:variant>
        <vt:i4>0</vt:i4>
      </vt:variant>
      <vt:variant>
        <vt:i4>5</vt:i4>
      </vt:variant>
      <vt:variant>
        <vt:lpwstr/>
      </vt:variant>
      <vt:variant>
        <vt:lpwstr>_Toc415833136</vt:lpwstr>
      </vt:variant>
      <vt:variant>
        <vt:i4>1966131</vt:i4>
      </vt:variant>
      <vt:variant>
        <vt:i4>140</vt:i4>
      </vt:variant>
      <vt:variant>
        <vt:i4>0</vt:i4>
      </vt:variant>
      <vt:variant>
        <vt:i4>5</vt:i4>
      </vt:variant>
      <vt:variant>
        <vt:lpwstr/>
      </vt:variant>
      <vt:variant>
        <vt:lpwstr>_Toc415833135</vt:lpwstr>
      </vt:variant>
      <vt:variant>
        <vt:i4>1966131</vt:i4>
      </vt:variant>
      <vt:variant>
        <vt:i4>134</vt:i4>
      </vt:variant>
      <vt:variant>
        <vt:i4>0</vt:i4>
      </vt:variant>
      <vt:variant>
        <vt:i4>5</vt:i4>
      </vt:variant>
      <vt:variant>
        <vt:lpwstr/>
      </vt:variant>
      <vt:variant>
        <vt:lpwstr>_Toc415833134</vt:lpwstr>
      </vt:variant>
      <vt:variant>
        <vt:i4>1966131</vt:i4>
      </vt:variant>
      <vt:variant>
        <vt:i4>128</vt:i4>
      </vt:variant>
      <vt:variant>
        <vt:i4>0</vt:i4>
      </vt:variant>
      <vt:variant>
        <vt:i4>5</vt:i4>
      </vt:variant>
      <vt:variant>
        <vt:lpwstr/>
      </vt:variant>
      <vt:variant>
        <vt:lpwstr>_Toc415833133</vt:lpwstr>
      </vt:variant>
      <vt:variant>
        <vt:i4>1966131</vt:i4>
      </vt:variant>
      <vt:variant>
        <vt:i4>122</vt:i4>
      </vt:variant>
      <vt:variant>
        <vt:i4>0</vt:i4>
      </vt:variant>
      <vt:variant>
        <vt:i4>5</vt:i4>
      </vt:variant>
      <vt:variant>
        <vt:lpwstr/>
      </vt:variant>
      <vt:variant>
        <vt:lpwstr>_Toc415833132</vt:lpwstr>
      </vt:variant>
      <vt:variant>
        <vt:i4>1966131</vt:i4>
      </vt:variant>
      <vt:variant>
        <vt:i4>116</vt:i4>
      </vt:variant>
      <vt:variant>
        <vt:i4>0</vt:i4>
      </vt:variant>
      <vt:variant>
        <vt:i4>5</vt:i4>
      </vt:variant>
      <vt:variant>
        <vt:lpwstr/>
      </vt:variant>
      <vt:variant>
        <vt:lpwstr>_Toc415833131</vt:lpwstr>
      </vt:variant>
      <vt:variant>
        <vt:i4>1966131</vt:i4>
      </vt:variant>
      <vt:variant>
        <vt:i4>110</vt:i4>
      </vt:variant>
      <vt:variant>
        <vt:i4>0</vt:i4>
      </vt:variant>
      <vt:variant>
        <vt:i4>5</vt:i4>
      </vt:variant>
      <vt:variant>
        <vt:lpwstr/>
      </vt:variant>
      <vt:variant>
        <vt:lpwstr>_Toc415833130</vt:lpwstr>
      </vt:variant>
      <vt:variant>
        <vt:i4>2031667</vt:i4>
      </vt:variant>
      <vt:variant>
        <vt:i4>104</vt:i4>
      </vt:variant>
      <vt:variant>
        <vt:i4>0</vt:i4>
      </vt:variant>
      <vt:variant>
        <vt:i4>5</vt:i4>
      </vt:variant>
      <vt:variant>
        <vt:lpwstr/>
      </vt:variant>
      <vt:variant>
        <vt:lpwstr>_Toc415833129</vt:lpwstr>
      </vt:variant>
      <vt:variant>
        <vt:i4>2031667</vt:i4>
      </vt:variant>
      <vt:variant>
        <vt:i4>98</vt:i4>
      </vt:variant>
      <vt:variant>
        <vt:i4>0</vt:i4>
      </vt:variant>
      <vt:variant>
        <vt:i4>5</vt:i4>
      </vt:variant>
      <vt:variant>
        <vt:lpwstr/>
      </vt:variant>
      <vt:variant>
        <vt:lpwstr>_Toc415833128</vt:lpwstr>
      </vt:variant>
      <vt:variant>
        <vt:i4>2031667</vt:i4>
      </vt:variant>
      <vt:variant>
        <vt:i4>92</vt:i4>
      </vt:variant>
      <vt:variant>
        <vt:i4>0</vt:i4>
      </vt:variant>
      <vt:variant>
        <vt:i4>5</vt:i4>
      </vt:variant>
      <vt:variant>
        <vt:lpwstr/>
      </vt:variant>
      <vt:variant>
        <vt:lpwstr>_Toc415833127</vt:lpwstr>
      </vt:variant>
      <vt:variant>
        <vt:i4>2031667</vt:i4>
      </vt:variant>
      <vt:variant>
        <vt:i4>86</vt:i4>
      </vt:variant>
      <vt:variant>
        <vt:i4>0</vt:i4>
      </vt:variant>
      <vt:variant>
        <vt:i4>5</vt:i4>
      </vt:variant>
      <vt:variant>
        <vt:lpwstr/>
      </vt:variant>
      <vt:variant>
        <vt:lpwstr>_Toc415833126</vt:lpwstr>
      </vt:variant>
      <vt:variant>
        <vt:i4>2031667</vt:i4>
      </vt:variant>
      <vt:variant>
        <vt:i4>80</vt:i4>
      </vt:variant>
      <vt:variant>
        <vt:i4>0</vt:i4>
      </vt:variant>
      <vt:variant>
        <vt:i4>5</vt:i4>
      </vt:variant>
      <vt:variant>
        <vt:lpwstr/>
      </vt:variant>
      <vt:variant>
        <vt:lpwstr>_Toc415833125</vt:lpwstr>
      </vt:variant>
      <vt:variant>
        <vt:i4>2031667</vt:i4>
      </vt:variant>
      <vt:variant>
        <vt:i4>74</vt:i4>
      </vt:variant>
      <vt:variant>
        <vt:i4>0</vt:i4>
      </vt:variant>
      <vt:variant>
        <vt:i4>5</vt:i4>
      </vt:variant>
      <vt:variant>
        <vt:lpwstr/>
      </vt:variant>
      <vt:variant>
        <vt:lpwstr>_Toc415833124</vt:lpwstr>
      </vt:variant>
      <vt:variant>
        <vt:i4>2031667</vt:i4>
      </vt:variant>
      <vt:variant>
        <vt:i4>68</vt:i4>
      </vt:variant>
      <vt:variant>
        <vt:i4>0</vt:i4>
      </vt:variant>
      <vt:variant>
        <vt:i4>5</vt:i4>
      </vt:variant>
      <vt:variant>
        <vt:lpwstr/>
      </vt:variant>
      <vt:variant>
        <vt:lpwstr>_Toc415833123</vt:lpwstr>
      </vt:variant>
      <vt:variant>
        <vt:i4>2031667</vt:i4>
      </vt:variant>
      <vt:variant>
        <vt:i4>62</vt:i4>
      </vt:variant>
      <vt:variant>
        <vt:i4>0</vt:i4>
      </vt:variant>
      <vt:variant>
        <vt:i4>5</vt:i4>
      </vt:variant>
      <vt:variant>
        <vt:lpwstr/>
      </vt:variant>
      <vt:variant>
        <vt:lpwstr>_Toc415833122</vt:lpwstr>
      </vt:variant>
      <vt:variant>
        <vt:i4>2031667</vt:i4>
      </vt:variant>
      <vt:variant>
        <vt:i4>56</vt:i4>
      </vt:variant>
      <vt:variant>
        <vt:i4>0</vt:i4>
      </vt:variant>
      <vt:variant>
        <vt:i4>5</vt:i4>
      </vt:variant>
      <vt:variant>
        <vt:lpwstr/>
      </vt:variant>
      <vt:variant>
        <vt:lpwstr>_Toc415833121</vt:lpwstr>
      </vt:variant>
      <vt:variant>
        <vt:i4>2031667</vt:i4>
      </vt:variant>
      <vt:variant>
        <vt:i4>50</vt:i4>
      </vt:variant>
      <vt:variant>
        <vt:i4>0</vt:i4>
      </vt:variant>
      <vt:variant>
        <vt:i4>5</vt:i4>
      </vt:variant>
      <vt:variant>
        <vt:lpwstr/>
      </vt:variant>
      <vt:variant>
        <vt:lpwstr>_Toc415833120</vt:lpwstr>
      </vt:variant>
      <vt:variant>
        <vt:i4>1835059</vt:i4>
      </vt:variant>
      <vt:variant>
        <vt:i4>44</vt:i4>
      </vt:variant>
      <vt:variant>
        <vt:i4>0</vt:i4>
      </vt:variant>
      <vt:variant>
        <vt:i4>5</vt:i4>
      </vt:variant>
      <vt:variant>
        <vt:lpwstr/>
      </vt:variant>
      <vt:variant>
        <vt:lpwstr>_Toc415833119</vt:lpwstr>
      </vt:variant>
      <vt:variant>
        <vt:i4>1835059</vt:i4>
      </vt:variant>
      <vt:variant>
        <vt:i4>38</vt:i4>
      </vt:variant>
      <vt:variant>
        <vt:i4>0</vt:i4>
      </vt:variant>
      <vt:variant>
        <vt:i4>5</vt:i4>
      </vt:variant>
      <vt:variant>
        <vt:lpwstr/>
      </vt:variant>
      <vt:variant>
        <vt:lpwstr>_Toc415833118</vt:lpwstr>
      </vt:variant>
      <vt:variant>
        <vt:i4>1835059</vt:i4>
      </vt:variant>
      <vt:variant>
        <vt:i4>32</vt:i4>
      </vt:variant>
      <vt:variant>
        <vt:i4>0</vt:i4>
      </vt:variant>
      <vt:variant>
        <vt:i4>5</vt:i4>
      </vt:variant>
      <vt:variant>
        <vt:lpwstr/>
      </vt:variant>
      <vt:variant>
        <vt:lpwstr>_Toc415833117</vt:lpwstr>
      </vt:variant>
      <vt:variant>
        <vt:i4>1835059</vt:i4>
      </vt:variant>
      <vt:variant>
        <vt:i4>26</vt:i4>
      </vt:variant>
      <vt:variant>
        <vt:i4>0</vt:i4>
      </vt:variant>
      <vt:variant>
        <vt:i4>5</vt:i4>
      </vt:variant>
      <vt:variant>
        <vt:lpwstr/>
      </vt:variant>
      <vt:variant>
        <vt:lpwstr>_Toc415833116</vt:lpwstr>
      </vt:variant>
      <vt:variant>
        <vt:i4>1835059</vt:i4>
      </vt:variant>
      <vt:variant>
        <vt:i4>20</vt:i4>
      </vt:variant>
      <vt:variant>
        <vt:i4>0</vt:i4>
      </vt:variant>
      <vt:variant>
        <vt:i4>5</vt:i4>
      </vt:variant>
      <vt:variant>
        <vt:lpwstr/>
      </vt:variant>
      <vt:variant>
        <vt:lpwstr>_Toc415833115</vt:lpwstr>
      </vt:variant>
      <vt:variant>
        <vt:i4>1835059</vt:i4>
      </vt:variant>
      <vt:variant>
        <vt:i4>14</vt:i4>
      </vt:variant>
      <vt:variant>
        <vt:i4>0</vt:i4>
      </vt:variant>
      <vt:variant>
        <vt:i4>5</vt:i4>
      </vt:variant>
      <vt:variant>
        <vt:lpwstr/>
      </vt:variant>
      <vt:variant>
        <vt:lpwstr>_Toc415833114</vt:lpwstr>
      </vt:variant>
      <vt:variant>
        <vt:i4>1835059</vt:i4>
      </vt:variant>
      <vt:variant>
        <vt:i4>8</vt:i4>
      </vt:variant>
      <vt:variant>
        <vt:i4>0</vt:i4>
      </vt:variant>
      <vt:variant>
        <vt:i4>5</vt:i4>
      </vt:variant>
      <vt:variant>
        <vt:lpwstr/>
      </vt:variant>
      <vt:variant>
        <vt:lpwstr>_Toc415833113</vt:lpwstr>
      </vt:variant>
      <vt:variant>
        <vt:i4>1835059</vt:i4>
      </vt:variant>
      <vt:variant>
        <vt:i4>2</vt:i4>
      </vt:variant>
      <vt:variant>
        <vt:i4>0</vt:i4>
      </vt:variant>
      <vt:variant>
        <vt:i4>5</vt:i4>
      </vt:variant>
      <vt:variant>
        <vt:lpwstr/>
      </vt:variant>
      <vt:variant>
        <vt:lpwstr>_Toc415833112</vt:lpwstr>
      </vt:variant>
      <vt:variant>
        <vt:i4>4456527</vt:i4>
      </vt:variant>
      <vt:variant>
        <vt:i4>3</vt:i4>
      </vt:variant>
      <vt:variant>
        <vt:i4>0</vt:i4>
      </vt:variant>
      <vt:variant>
        <vt:i4>5</vt:i4>
      </vt:variant>
      <vt:variant>
        <vt:lpwstr>http://almanah.ikprao.ru/articles/almanah-5/rebenok-s-osobymi-obrazovatelnymi-potrebnostjami</vt:lpwstr>
      </vt:variant>
      <vt:variant>
        <vt:lpwstr/>
      </vt:variant>
      <vt:variant>
        <vt:i4>4456527</vt:i4>
      </vt:variant>
      <vt:variant>
        <vt:i4>0</vt:i4>
      </vt:variant>
      <vt:variant>
        <vt:i4>0</vt:i4>
      </vt:variant>
      <vt:variant>
        <vt:i4>5</vt:i4>
      </vt:variant>
      <vt:variant>
        <vt:lpwstr>http://almanah.ikprao.ru/articles/almanah-5/rebenok-s-osobymi-obrazovatelnymi-potrebnostjami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А. Зарин</dc:creator>
  <cp:lastModifiedBy>kab25</cp:lastModifiedBy>
  <cp:revision>53</cp:revision>
  <cp:lastPrinted>2019-01-11T03:59:00Z</cp:lastPrinted>
  <dcterms:created xsi:type="dcterms:W3CDTF">2018-12-04T08:01:00Z</dcterms:created>
  <dcterms:modified xsi:type="dcterms:W3CDTF">2022-11-23T08:56:00Z</dcterms:modified>
</cp:coreProperties>
</file>